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D21B6" w14:textId="037BD06B" w:rsidR="0030103A" w:rsidRDefault="00273026" w:rsidP="00503242">
      <w:pPr>
        <w:pStyle w:val="Title"/>
        <w:spacing w:before="0"/>
      </w:pPr>
      <w:bookmarkStart w:id="0" w:name="_GoBack"/>
      <w:bookmarkEnd w:id="0"/>
      <w:r>
        <w:t>Cofnodion Cyfarfod Chwe Deg Un Pwyllgor Cymru</w:t>
      </w:r>
    </w:p>
    <w:p w14:paraId="17231804" w14:textId="1E999A87" w:rsidR="0030103A" w:rsidRPr="008C5DF1" w:rsidRDefault="00273026" w:rsidP="00503242">
      <w:pPr>
        <w:pStyle w:val="Date"/>
      </w:pPr>
      <w:r>
        <w:rPr>
          <w:rStyle w:val="DateChar"/>
        </w:rPr>
        <w:t>Dydd Iau</w:t>
      </w:r>
      <w:r w:rsidR="002C1C44">
        <w:rPr>
          <w:rStyle w:val="DateChar"/>
        </w:rPr>
        <w:t xml:space="preserve"> 17 Ma</w:t>
      </w:r>
      <w:r>
        <w:rPr>
          <w:rStyle w:val="DateChar"/>
        </w:rPr>
        <w:t>wrth</w:t>
      </w:r>
      <w:r w:rsidR="00F578DA">
        <w:rPr>
          <w:rStyle w:val="DateChar"/>
        </w:rPr>
        <w:t xml:space="preserve"> 2022</w:t>
      </w:r>
      <w:r w:rsidR="0030103A">
        <w:rPr>
          <w:rStyle w:val="DateChar"/>
        </w:rPr>
        <w:t xml:space="preserve"> </w:t>
      </w:r>
    </w:p>
    <w:p w14:paraId="385CFD36" w14:textId="201372D8" w:rsidR="0030103A" w:rsidRPr="00520A68" w:rsidRDefault="00273026" w:rsidP="00503242">
      <w:pPr>
        <w:rPr>
          <w:b/>
          <w:sz w:val="28"/>
        </w:rPr>
      </w:pPr>
      <w:r>
        <w:rPr>
          <w:b/>
          <w:sz w:val="28"/>
        </w:rPr>
        <w:t>Drwy ddolen gwefan</w:t>
      </w:r>
    </w:p>
    <w:p w14:paraId="626ADD74" w14:textId="77777777" w:rsidR="00520A68" w:rsidRDefault="00520A68" w:rsidP="00503242">
      <w:pPr>
        <w:pStyle w:val="Documentstatus"/>
        <w:spacing w:before="720"/>
        <w:rPr>
          <w:szCs w:val="36"/>
          <w:highlight w:val="yellow"/>
        </w:rPr>
      </w:pPr>
    </w:p>
    <w:p w14:paraId="38BE8701" w14:textId="77777777" w:rsidR="00E2433D" w:rsidRPr="00465B9E" w:rsidRDefault="00526047" w:rsidP="00503242">
      <w:pPr>
        <w:pStyle w:val="Documentstatus"/>
        <w:spacing w:before="720"/>
        <w:rPr>
          <w:szCs w:val="36"/>
          <w:highlight w:val="yellow"/>
        </w:rPr>
      </w:pPr>
      <w:r w:rsidRPr="00465B9E">
        <w:rPr>
          <w:szCs w:val="36"/>
          <w:highlight w:val="yellow"/>
        </w:rPr>
        <w:br w:type="page"/>
      </w:r>
    </w:p>
    <w:bookmarkStart w:id="1" w:name="_Toc14869782" w:displacedByCustomXml="next"/>
    <w:sdt>
      <w:sdtPr>
        <w:rPr>
          <w:color w:val="auto"/>
          <w:sz w:val="24"/>
          <w:szCs w:val="22"/>
        </w:rPr>
        <w:id w:val="-1183818620"/>
        <w:docPartObj>
          <w:docPartGallery w:val="Table of Contents"/>
          <w:docPartUnique/>
        </w:docPartObj>
      </w:sdtPr>
      <w:sdtEndPr>
        <w:rPr>
          <w:b/>
          <w:bCs/>
          <w:noProof/>
        </w:rPr>
      </w:sdtEndPr>
      <w:sdtContent>
        <w:p w14:paraId="004DFF5E" w14:textId="32DE7DF6" w:rsidR="005F7564" w:rsidRDefault="005F7564" w:rsidP="00503242">
          <w:pPr>
            <w:pStyle w:val="TOCHeading"/>
          </w:pPr>
          <w:r>
            <w:t>C</w:t>
          </w:r>
          <w:r w:rsidR="00C65848">
            <w:t>ynnwys</w:t>
          </w:r>
        </w:p>
        <w:p w14:paraId="38723A5A" w14:textId="659D8CCD" w:rsidR="00C546B4" w:rsidRDefault="005F7564" w:rsidP="00503242">
          <w:pPr>
            <w:pStyle w:val="TOC2"/>
            <w:tabs>
              <w:tab w:val="right" w:leader="dot" w:pos="8608"/>
            </w:tabs>
            <w:rPr>
              <w:rFonts w:eastAsiaTheme="minorEastAsia"/>
              <w:noProof/>
              <w:sz w:val="22"/>
              <w:lang w:eastAsia="en-GB"/>
            </w:rPr>
          </w:pPr>
          <w:r>
            <w:fldChar w:fldCharType="begin"/>
          </w:r>
          <w:r>
            <w:instrText xml:space="preserve"> TOC \o "1-3" \h \z \u </w:instrText>
          </w:r>
          <w:r>
            <w:fldChar w:fldCharType="separate"/>
          </w:r>
          <w:hyperlink w:anchor="_Toc98834674" w:history="1">
            <w:r w:rsidR="00C65848">
              <w:rPr>
                <w:rStyle w:val="Hyperlink"/>
                <w:noProof/>
              </w:rPr>
              <w:t>Yn bresennol</w:t>
            </w:r>
            <w:r w:rsidR="00C546B4">
              <w:rPr>
                <w:noProof/>
                <w:webHidden/>
              </w:rPr>
              <w:tab/>
            </w:r>
            <w:r w:rsidR="00C546B4">
              <w:rPr>
                <w:noProof/>
                <w:webHidden/>
              </w:rPr>
              <w:fldChar w:fldCharType="begin"/>
            </w:r>
            <w:r w:rsidR="00C546B4">
              <w:rPr>
                <w:noProof/>
                <w:webHidden/>
              </w:rPr>
              <w:instrText xml:space="preserve"> PAGEREF _Toc98834674 \h </w:instrText>
            </w:r>
            <w:r w:rsidR="00C546B4">
              <w:rPr>
                <w:noProof/>
                <w:webHidden/>
              </w:rPr>
            </w:r>
            <w:r w:rsidR="00C546B4">
              <w:rPr>
                <w:noProof/>
                <w:webHidden/>
              </w:rPr>
              <w:fldChar w:fldCharType="separate"/>
            </w:r>
            <w:r w:rsidR="00C546B4">
              <w:rPr>
                <w:noProof/>
                <w:webHidden/>
              </w:rPr>
              <w:t>2</w:t>
            </w:r>
            <w:r w:rsidR="00C546B4">
              <w:rPr>
                <w:noProof/>
                <w:webHidden/>
              </w:rPr>
              <w:fldChar w:fldCharType="end"/>
            </w:r>
          </w:hyperlink>
        </w:p>
        <w:p w14:paraId="11355D73" w14:textId="15C8EE8F" w:rsidR="00C546B4" w:rsidRDefault="00232DE0" w:rsidP="00503242">
          <w:pPr>
            <w:pStyle w:val="TOC2"/>
            <w:tabs>
              <w:tab w:val="right" w:leader="dot" w:pos="8608"/>
            </w:tabs>
            <w:rPr>
              <w:rFonts w:eastAsiaTheme="minorEastAsia"/>
              <w:noProof/>
              <w:sz w:val="22"/>
              <w:lang w:eastAsia="en-GB"/>
            </w:rPr>
          </w:pPr>
          <w:hyperlink w:anchor="_Toc98834675" w:history="1">
            <w:r w:rsidR="00C65848">
              <w:rPr>
                <w:rStyle w:val="Hyperlink"/>
                <w:noProof/>
              </w:rPr>
              <w:t>Yn bresennol hefyd</w:t>
            </w:r>
            <w:r w:rsidR="00C546B4">
              <w:rPr>
                <w:noProof/>
                <w:webHidden/>
              </w:rPr>
              <w:tab/>
            </w:r>
            <w:r w:rsidR="00C546B4">
              <w:rPr>
                <w:noProof/>
                <w:webHidden/>
              </w:rPr>
              <w:fldChar w:fldCharType="begin"/>
            </w:r>
            <w:r w:rsidR="00C546B4">
              <w:rPr>
                <w:noProof/>
                <w:webHidden/>
              </w:rPr>
              <w:instrText xml:space="preserve"> PAGEREF _Toc98834675 \h </w:instrText>
            </w:r>
            <w:r w:rsidR="00C546B4">
              <w:rPr>
                <w:noProof/>
                <w:webHidden/>
              </w:rPr>
            </w:r>
            <w:r w:rsidR="00C546B4">
              <w:rPr>
                <w:noProof/>
                <w:webHidden/>
              </w:rPr>
              <w:fldChar w:fldCharType="separate"/>
            </w:r>
            <w:r w:rsidR="00C546B4">
              <w:rPr>
                <w:noProof/>
                <w:webHidden/>
              </w:rPr>
              <w:t>2</w:t>
            </w:r>
            <w:r w:rsidR="00C546B4">
              <w:rPr>
                <w:noProof/>
                <w:webHidden/>
              </w:rPr>
              <w:fldChar w:fldCharType="end"/>
            </w:r>
          </w:hyperlink>
        </w:p>
        <w:p w14:paraId="474EB495" w14:textId="5AA238A6" w:rsidR="00C546B4" w:rsidRDefault="00232DE0" w:rsidP="00503242">
          <w:pPr>
            <w:pStyle w:val="TOC2"/>
            <w:tabs>
              <w:tab w:val="right" w:leader="dot" w:pos="8608"/>
            </w:tabs>
            <w:rPr>
              <w:rFonts w:eastAsiaTheme="minorEastAsia"/>
              <w:noProof/>
              <w:sz w:val="22"/>
              <w:lang w:eastAsia="en-GB"/>
            </w:rPr>
          </w:pPr>
          <w:hyperlink w:anchor="_Toc98834676" w:history="1">
            <w:r w:rsidR="00C65848">
              <w:rPr>
                <w:rStyle w:val="Hyperlink"/>
                <w:noProof/>
              </w:rPr>
              <w:t>Ymddiheuriadau</w:t>
            </w:r>
            <w:r w:rsidR="00C546B4">
              <w:rPr>
                <w:noProof/>
                <w:webHidden/>
              </w:rPr>
              <w:tab/>
            </w:r>
            <w:r w:rsidR="00C546B4">
              <w:rPr>
                <w:noProof/>
                <w:webHidden/>
              </w:rPr>
              <w:fldChar w:fldCharType="begin"/>
            </w:r>
            <w:r w:rsidR="00C546B4">
              <w:rPr>
                <w:noProof/>
                <w:webHidden/>
              </w:rPr>
              <w:instrText xml:space="preserve"> PAGEREF _Toc98834676 \h </w:instrText>
            </w:r>
            <w:r w:rsidR="00C546B4">
              <w:rPr>
                <w:noProof/>
                <w:webHidden/>
              </w:rPr>
            </w:r>
            <w:r w:rsidR="00C546B4">
              <w:rPr>
                <w:noProof/>
                <w:webHidden/>
              </w:rPr>
              <w:fldChar w:fldCharType="separate"/>
            </w:r>
            <w:r w:rsidR="00C546B4">
              <w:rPr>
                <w:noProof/>
                <w:webHidden/>
              </w:rPr>
              <w:t>2</w:t>
            </w:r>
            <w:r w:rsidR="00C546B4">
              <w:rPr>
                <w:noProof/>
                <w:webHidden/>
              </w:rPr>
              <w:fldChar w:fldCharType="end"/>
            </w:r>
          </w:hyperlink>
        </w:p>
        <w:p w14:paraId="31728DA0" w14:textId="0A183BF1" w:rsidR="00C546B4" w:rsidRDefault="00232DE0" w:rsidP="00503242">
          <w:pPr>
            <w:pStyle w:val="TOC2"/>
            <w:tabs>
              <w:tab w:val="right" w:leader="dot" w:pos="8608"/>
            </w:tabs>
            <w:rPr>
              <w:rFonts w:eastAsiaTheme="minorEastAsia"/>
              <w:noProof/>
              <w:sz w:val="22"/>
              <w:lang w:eastAsia="en-GB"/>
            </w:rPr>
          </w:pPr>
          <w:hyperlink w:anchor="_Toc98834677" w:history="1">
            <w:r w:rsidR="00C65848">
              <w:rPr>
                <w:rStyle w:val="Hyperlink"/>
                <w:noProof/>
              </w:rPr>
              <w:t>Yn absennol</w:t>
            </w:r>
            <w:r w:rsidR="00C546B4">
              <w:rPr>
                <w:noProof/>
                <w:webHidden/>
              </w:rPr>
              <w:tab/>
            </w:r>
            <w:r w:rsidR="00C546B4">
              <w:rPr>
                <w:noProof/>
                <w:webHidden/>
              </w:rPr>
              <w:fldChar w:fldCharType="begin"/>
            </w:r>
            <w:r w:rsidR="00C546B4">
              <w:rPr>
                <w:noProof/>
                <w:webHidden/>
              </w:rPr>
              <w:instrText xml:space="preserve"> PAGEREF _Toc98834677 \h </w:instrText>
            </w:r>
            <w:r w:rsidR="00C546B4">
              <w:rPr>
                <w:noProof/>
                <w:webHidden/>
              </w:rPr>
            </w:r>
            <w:r w:rsidR="00C546B4">
              <w:rPr>
                <w:noProof/>
                <w:webHidden/>
              </w:rPr>
              <w:fldChar w:fldCharType="separate"/>
            </w:r>
            <w:r w:rsidR="00C546B4">
              <w:rPr>
                <w:noProof/>
                <w:webHidden/>
              </w:rPr>
              <w:t>2</w:t>
            </w:r>
            <w:r w:rsidR="00C546B4">
              <w:rPr>
                <w:noProof/>
                <w:webHidden/>
              </w:rPr>
              <w:fldChar w:fldCharType="end"/>
            </w:r>
          </w:hyperlink>
        </w:p>
        <w:p w14:paraId="12AFF045" w14:textId="662F145C" w:rsidR="00C546B4" w:rsidRDefault="00232DE0" w:rsidP="00503242">
          <w:pPr>
            <w:pStyle w:val="TOC2"/>
            <w:tabs>
              <w:tab w:val="right" w:leader="dot" w:pos="8608"/>
            </w:tabs>
            <w:rPr>
              <w:rFonts w:eastAsiaTheme="minorEastAsia"/>
              <w:noProof/>
              <w:sz w:val="22"/>
              <w:lang w:eastAsia="en-GB"/>
            </w:rPr>
          </w:pPr>
          <w:hyperlink w:anchor="_Toc98834678" w:history="1">
            <w:r w:rsidR="004A1ABE">
              <w:rPr>
                <w:rStyle w:val="Hyperlink"/>
                <w:noProof/>
              </w:rPr>
              <w:t>1. Croeso, Cyflwyniadau a Datganiadau Buddion</w:t>
            </w:r>
            <w:r w:rsidR="00C546B4">
              <w:rPr>
                <w:noProof/>
                <w:webHidden/>
              </w:rPr>
              <w:tab/>
            </w:r>
            <w:r w:rsidR="00C546B4">
              <w:rPr>
                <w:noProof/>
                <w:webHidden/>
              </w:rPr>
              <w:fldChar w:fldCharType="begin"/>
            </w:r>
            <w:r w:rsidR="00C546B4">
              <w:rPr>
                <w:noProof/>
                <w:webHidden/>
              </w:rPr>
              <w:instrText xml:space="preserve"> PAGEREF _Toc98834678 \h </w:instrText>
            </w:r>
            <w:r w:rsidR="00C546B4">
              <w:rPr>
                <w:noProof/>
                <w:webHidden/>
              </w:rPr>
            </w:r>
            <w:r w:rsidR="00C546B4">
              <w:rPr>
                <w:noProof/>
                <w:webHidden/>
              </w:rPr>
              <w:fldChar w:fldCharType="separate"/>
            </w:r>
            <w:r w:rsidR="00C546B4">
              <w:rPr>
                <w:noProof/>
                <w:webHidden/>
              </w:rPr>
              <w:t>3</w:t>
            </w:r>
            <w:r w:rsidR="00C546B4">
              <w:rPr>
                <w:noProof/>
                <w:webHidden/>
              </w:rPr>
              <w:fldChar w:fldCharType="end"/>
            </w:r>
          </w:hyperlink>
        </w:p>
        <w:p w14:paraId="02A142F0" w14:textId="11F689F5" w:rsidR="00C546B4" w:rsidRDefault="00232DE0" w:rsidP="00503242">
          <w:pPr>
            <w:pStyle w:val="TOC2"/>
            <w:tabs>
              <w:tab w:val="right" w:leader="dot" w:pos="8608"/>
            </w:tabs>
            <w:rPr>
              <w:rFonts w:eastAsiaTheme="minorEastAsia"/>
              <w:noProof/>
              <w:sz w:val="22"/>
              <w:lang w:eastAsia="en-GB"/>
            </w:rPr>
          </w:pPr>
          <w:hyperlink w:anchor="_Toc98834679" w:history="1">
            <w:r w:rsidR="004A1ABE">
              <w:rPr>
                <w:rStyle w:val="Hyperlink"/>
                <w:noProof/>
              </w:rPr>
              <w:t>2. Cofnodion</w:t>
            </w:r>
            <w:r w:rsidR="00C546B4" w:rsidRPr="002E129D">
              <w:rPr>
                <w:rStyle w:val="Hyperlink"/>
                <w:noProof/>
              </w:rPr>
              <w:t xml:space="preserve"> </w:t>
            </w:r>
            <w:r w:rsidR="004A1ABE">
              <w:rPr>
                <w:rStyle w:val="Hyperlink"/>
                <w:noProof/>
              </w:rPr>
              <w:t xml:space="preserve">cyfarfod </w:t>
            </w:r>
            <w:r w:rsidR="00C546B4" w:rsidRPr="002E129D">
              <w:rPr>
                <w:rStyle w:val="Hyperlink"/>
                <w:noProof/>
              </w:rPr>
              <w:t>60</w:t>
            </w:r>
            <w:r w:rsidR="004A1ABE">
              <w:rPr>
                <w:rStyle w:val="Hyperlink"/>
                <w:noProof/>
              </w:rPr>
              <w:t xml:space="preserve"> Pwyllgor Cymru</w:t>
            </w:r>
            <w:r w:rsidR="00C546B4" w:rsidRPr="002E129D">
              <w:rPr>
                <w:rStyle w:val="Hyperlink"/>
                <w:noProof/>
              </w:rPr>
              <w:t xml:space="preserve"> (</w:t>
            </w:r>
            <w:r w:rsidR="004A1ABE">
              <w:rPr>
                <w:rStyle w:val="Hyperlink"/>
                <w:noProof/>
              </w:rPr>
              <w:t>CCHD</w:t>
            </w:r>
            <w:r w:rsidR="00C546B4" w:rsidRPr="002E129D">
              <w:rPr>
                <w:rStyle w:val="Hyperlink"/>
                <w:noProof/>
              </w:rPr>
              <w:t xml:space="preserve"> </w:t>
            </w:r>
            <w:r w:rsidR="004A1ABE">
              <w:rPr>
                <w:rStyle w:val="Hyperlink"/>
                <w:noProof/>
              </w:rPr>
              <w:t>P</w:t>
            </w:r>
            <w:r w:rsidR="00C546B4" w:rsidRPr="002E129D">
              <w:rPr>
                <w:rStyle w:val="Hyperlink"/>
                <w:noProof/>
              </w:rPr>
              <w:t>C 61.01)</w:t>
            </w:r>
            <w:r w:rsidR="00C546B4">
              <w:rPr>
                <w:noProof/>
                <w:webHidden/>
              </w:rPr>
              <w:tab/>
            </w:r>
            <w:r w:rsidR="00C546B4">
              <w:rPr>
                <w:noProof/>
                <w:webHidden/>
              </w:rPr>
              <w:fldChar w:fldCharType="begin"/>
            </w:r>
            <w:r w:rsidR="00C546B4">
              <w:rPr>
                <w:noProof/>
                <w:webHidden/>
              </w:rPr>
              <w:instrText xml:space="preserve"> PAGEREF _Toc98834679 \h </w:instrText>
            </w:r>
            <w:r w:rsidR="00C546B4">
              <w:rPr>
                <w:noProof/>
                <w:webHidden/>
              </w:rPr>
            </w:r>
            <w:r w:rsidR="00C546B4">
              <w:rPr>
                <w:noProof/>
                <w:webHidden/>
              </w:rPr>
              <w:fldChar w:fldCharType="separate"/>
            </w:r>
            <w:r w:rsidR="00C546B4">
              <w:rPr>
                <w:noProof/>
                <w:webHidden/>
              </w:rPr>
              <w:t>3</w:t>
            </w:r>
            <w:r w:rsidR="00C546B4">
              <w:rPr>
                <w:noProof/>
                <w:webHidden/>
              </w:rPr>
              <w:fldChar w:fldCharType="end"/>
            </w:r>
          </w:hyperlink>
        </w:p>
        <w:p w14:paraId="7F91A9AE" w14:textId="6A5D93AA" w:rsidR="00C546B4" w:rsidRDefault="00232DE0" w:rsidP="00503242">
          <w:pPr>
            <w:pStyle w:val="TOC2"/>
            <w:tabs>
              <w:tab w:val="right" w:leader="dot" w:pos="8608"/>
            </w:tabs>
            <w:rPr>
              <w:rFonts w:eastAsiaTheme="minorEastAsia"/>
              <w:noProof/>
              <w:sz w:val="22"/>
              <w:lang w:eastAsia="en-GB"/>
            </w:rPr>
          </w:pPr>
          <w:hyperlink w:anchor="_Toc98834680" w:history="1">
            <w:r w:rsidR="004A1ABE">
              <w:rPr>
                <w:rStyle w:val="Hyperlink"/>
                <w:noProof/>
              </w:rPr>
              <w:t>3. Materion cyfredol yn codi</w:t>
            </w:r>
            <w:r w:rsidR="00C546B4" w:rsidRPr="002E129D">
              <w:rPr>
                <w:rStyle w:val="Hyperlink"/>
                <w:noProof/>
              </w:rPr>
              <w:t xml:space="preserve"> (</w:t>
            </w:r>
            <w:r w:rsidR="004A1ABE">
              <w:rPr>
                <w:rStyle w:val="Hyperlink"/>
                <w:noProof/>
              </w:rPr>
              <w:t>CCHD</w:t>
            </w:r>
            <w:r w:rsidR="00C546B4" w:rsidRPr="002E129D">
              <w:rPr>
                <w:rStyle w:val="Hyperlink"/>
                <w:noProof/>
              </w:rPr>
              <w:t xml:space="preserve"> </w:t>
            </w:r>
            <w:r w:rsidR="004A1ABE">
              <w:rPr>
                <w:rStyle w:val="Hyperlink"/>
                <w:noProof/>
              </w:rPr>
              <w:t>P</w:t>
            </w:r>
            <w:r w:rsidR="00C546B4" w:rsidRPr="002E129D">
              <w:rPr>
                <w:rStyle w:val="Hyperlink"/>
                <w:noProof/>
              </w:rPr>
              <w:t>C 61.02)</w:t>
            </w:r>
            <w:r w:rsidR="00C546B4">
              <w:rPr>
                <w:noProof/>
                <w:webHidden/>
              </w:rPr>
              <w:tab/>
            </w:r>
            <w:r w:rsidR="00C546B4">
              <w:rPr>
                <w:noProof/>
                <w:webHidden/>
              </w:rPr>
              <w:fldChar w:fldCharType="begin"/>
            </w:r>
            <w:r w:rsidR="00C546B4">
              <w:rPr>
                <w:noProof/>
                <w:webHidden/>
              </w:rPr>
              <w:instrText xml:space="preserve"> PAGEREF _Toc98834680 \h </w:instrText>
            </w:r>
            <w:r w:rsidR="00C546B4">
              <w:rPr>
                <w:noProof/>
                <w:webHidden/>
              </w:rPr>
            </w:r>
            <w:r w:rsidR="00C546B4">
              <w:rPr>
                <w:noProof/>
                <w:webHidden/>
              </w:rPr>
              <w:fldChar w:fldCharType="separate"/>
            </w:r>
            <w:r w:rsidR="00C546B4">
              <w:rPr>
                <w:noProof/>
                <w:webHidden/>
              </w:rPr>
              <w:t>3</w:t>
            </w:r>
            <w:r w:rsidR="00C546B4">
              <w:rPr>
                <w:noProof/>
                <w:webHidden/>
              </w:rPr>
              <w:fldChar w:fldCharType="end"/>
            </w:r>
          </w:hyperlink>
        </w:p>
        <w:p w14:paraId="122776C5" w14:textId="53A0F4BB" w:rsidR="00C546B4" w:rsidRDefault="00232DE0" w:rsidP="00503242">
          <w:pPr>
            <w:pStyle w:val="TOC2"/>
            <w:tabs>
              <w:tab w:val="right" w:leader="dot" w:pos="8608"/>
            </w:tabs>
            <w:rPr>
              <w:rFonts w:eastAsiaTheme="minorEastAsia"/>
              <w:noProof/>
              <w:sz w:val="22"/>
              <w:lang w:eastAsia="en-GB"/>
            </w:rPr>
          </w:pPr>
          <w:hyperlink w:anchor="_Toc98834681" w:history="1">
            <w:r w:rsidR="004A1ABE">
              <w:rPr>
                <w:rStyle w:val="Hyperlink"/>
                <w:noProof/>
              </w:rPr>
              <w:t>4. Adroddiad y Cadeirydd Dros Dro</w:t>
            </w:r>
            <w:r w:rsidR="00C546B4" w:rsidRPr="002E129D">
              <w:rPr>
                <w:rStyle w:val="Hyperlink"/>
                <w:noProof/>
              </w:rPr>
              <w:t xml:space="preserve"> (</w:t>
            </w:r>
            <w:r w:rsidR="004A1ABE">
              <w:rPr>
                <w:rStyle w:val="Hyperlink"/>
                <w:noProof/>
              </w:rPr>
              <w:t>CCHD</w:t>
            </w:r>
            <w:r w:rsidR="00C546B4" w:rsidRPr="002E129D">
              <w:rPr>
                <w:rStyle w:val="Hyperlink"/>
                <w:noProof/>
              </w:rPr>
              <w:t xml:space="preserve"> </w:t>
            </w:r>
            <w:r w:rsidR="004A1ABE">
              <w:rPr>
                <w:rStyle w:val="Hyperlink"/>
                <w:noProof/>
              </w:rPr>
              <w:t>P</w:t>
            </w:r>
            <w:r w:rsidR="00C546B4" w:rsidRPr="002E129D">
              <w:rPr>
                <w:rStyle w:val="Hyperlink"/>
                <w:noProof/>
              </w:rPr>
              <w:t>C 61.03)</w:t>
            </w:r>
            <w:r w:rsidR="00C546B4">
              <w:rPr>
                <w:noProof/>
                <w:webHidden/>
              </w:rPr>
              <w:tab/>
            </w:r>
            <w:r w:rsidR="00C546B4">
              <w:rPr>
                <w:noProof/>
                <w:webHidden/>
              </w:rPr>
              <w:fldChar w:fldCharType="begin"/>
            </w:r>
            <w:r w:rsidR="00C546B4">
              <w:rPr>
                <w:noProof/>
                <w:webHidden/>
              </w:rPr>
              <w:instrText xml:space="preserve"> PAGEREF _Toc98834681 \h </w:instrText>
            </w:r>
            <w:r w:rsidR="00C546B4">
              <w:rPr>
                <w:noProof/>
                <w:webHidden/>
              </w:rPr>
            </w:r>
            <w:r w:rsidR="00C546B4">
              <w:rPr>
                <w:noProof/>
                <w:webHidden/>
              </w:rPr>
              <w:fldChar w:fldCharType="separate"/>
            </w:r>
            <w:r w:rsidR="00C546B4">
              <w:rPr>
                <w:noProof/>
                <w:webHidden/>
              </w:rPr>
              <w:t>4</w:t>
            </w:r>
            <w:r w:rsidR="00C546B4">
              <w:rPr>
                <w:noProof/>
                <w:webHidden/>
              </w:rPr>
              <w:fldChar w:fldCharType="end"/>
            </w:r>
          </w:hyperlink>
        </w:p>
        <w:p w14:paraId="0F042608" w14:textId="61FEFCAD" w:rsidR="00C546B4" w:rsidRDefault="00232DE0" w:rsidP="00503242">
          <w:pPr>
            <w:pStyle w:val="TOC2"/>
            <w:tabs>
              <w:tab w:val="right" w:leader="dot" w:pos="8608"/>
            </w:tabs>
            <w:rPr>
              <w:rFonts w:eastAsiaTheme="minorEastAsia"/>
              <w:noProof/>
              <w:sz w:val="22"/>
              <w:lang w:eastAsia="en-GB"/>
            </w:rPr>
          </w:pPr>
          <w:hyperlink w:anchor="_Toc98834682" w:history="1">
            <w:r w:rsidR="004A1ABE">
              <w:rPr>
                <w:rStyle w:val="Hyperlink"/>
                <w:noProof/>
              </w:rPr>
              <w:t>5. Iechyd a Gofal Cymdeithasol i weithwyr lleiafrifol ethnig ar gyflog isel</w:t>
            </w:r>
            <w:r w:rsidR="00C546B4" w:rsidRPr="002E129D">
              <w:rPr>
                <w:rStyle w:val="Hyperlink"/>
                <w:noProof/>
              </w:rPr>
              <w:t xml:space="preserve"> (</w:t>
            </w:r>
            <w:r w:rsidR="004A1ABE">
              <w:rPr>
                <w:rStyle w:val="Hyperlink"/>
                <w:noProof/>
              </w:rPr>
              <w:t>CCHD</w:t>
            </w:r>
            <w:r w:rsidR="00C546B4" w:rsidRPr="002E129D">
              <w:rPr>
                <w:rStyle w:val="Hyperlink"/>
                <w:noProof/>
              </w:rPr>
              <w:t xml:space="preserve"> </w:t>
            </w:r>
            <w:r w:rsidR="004A1ABE">
              <w:rPr>
                <w:rStyle w:val="Hyperlink"/>
                <w:noProof/>
              </w:rPr>
              <w:t>P</w:t>
            </w:r>
            <w:r w:rsidR="00C546B4" w:rsidRPr="002E129D">
              <w:rPr>
                <w:rStyle w:val="Hyperlink"/>
                <w:noProof/>
              </w:rPr>
              <w:t xml:space="preserve">C 61.04, </w:t>
            </w:r>
            <w:r w:rsidR="004A1ABE">
              <w:rPr>
                <w:rStyle w:val="Hyperlink"/>
                <w:noProof/>
              </w:rPr>
              <w:t>CCHD</w:t>
            </w:r>
            <w:r w:rsidR="00C546B4" w:rsidRPr="002E129D">
              <w:rPr>
                <w:rStyle w:val="Hyperlink"/>
                <w:noProof/>
              </w:rPr>
              <w:t xml:space="preserve"> </w:t>
            </w:r>
            <w:r w:rsidR="004A1ABE">
              <w:rPr>
                <w:rStyle w:val="Hyperlink"/>
                <w:noProof/>
              </w:rPr>
              <w:t>P</w:t>
            </w:r>
            <w:r w:rsidR="00C546B4" w:rsidRPr="002E129D">
              <w:rPr>
                <w:rStyle w:val="Hyperlink"/>
                <w:noProof/>
              </w:rPr>
              <w:t>C 61.04 A</w:t>
            </w:r>
            <w:r w:rsidR="004A1ABE">
              <w:rPr>
                <w:rStyle w:val="Hyperlink"/>
                <w:noProof/>
              </w:rPr>
              <w:t>todiad</w:t>
            </w:r>
            <w:r w:rsidR="00C546B4" w:rsidRPr="002E129D">
              <w:rPr>
                <w:rStyle w:val="Hyperlink"/>
                <w:noProof/>
              </w:rPr>
              <w:t xml:space="preserve"> A, </w:t>
            </w:r>
            <w:r w:rsidR="004A1ABE">
              <w:rPr>
                <w:rStyle w:val="Hyperlink"/>
                <w:noProof/>
              </w:rPr>
              <w:t>CCHD</w:t>
            </w:r>
            <w:r w:rsidR="00C546B4" w:rsidRPr="002E129D">
              <w:rPr>
                <w:rStyle w:val="Hyperlink"/>
                <w:noProof/>
              </w:rPr>
              <w:t xml:space="preserve"> </w:t>
            </w:r>
            <w:r w:rsidR="004A1ABE">
              <w:rPr>
                <w:rStyle w:val="Hyperlink"/>
                <w:noProof/>
              </w:rPr>
              <w:t>P</w:t>
            </w:r>
            <w:r w:rsidR="00C546B4" w:rsidRPr="002E129D">
              <w:rPr>
                <w:rStyle w:val="Hyperlink"/>
                <w:noProof/>
              </w:rPr>
              <w:t>C 61.04 A</w:t>
            </w:r>
            <w:r w:rsidR="004A1ABE">
              <w:rPr>
                <w:rStyle w:val="Hyperlink"/>
                <w:noProof/>
              </w:rPr>
              <w:t>todiad</w:t>
            </w:r>
            <w:r w:rsidR="00C546B4" w:rsidRPr="002E129D">
              <w:rPr>
                <w:rStyle w:val="Hyperlink"/>
                <w:noProof/>
              </w:rPr>
              <w:t xml:space="preserve"> B, </w:t>
            </w:r>
            <w:r w:rsidR="004A1ABE">
              <w:rPr>
                <w:rStyle w:val="Hyperlink"/>
                <w:noProof/>
              </w:rPr>
              <w:t>CCHD P</w:t>
            </w:r>
            <w:r w:rsidR="00C546B4" w:rsidRPr="002E129D">
              <w:rPr>
                <w:rStyle w:val="Hyperlink"/>
                <w:noProof/>
              </w:rPr>
              <w:t>C 61.04 A</w:t>
            </w:r>
            <w:r w:rsidR="004A1ABE">
              <w:rPr>
                <w:rStyle w:val="Hyperlink"/>
                <w:noProof/>
              </w:rPr>
              <w:t>todiad</w:t>
            </w:r>
            <w:r w:rsidR="00C546B4" w:rsidRPr="002E129D">
              <w:rPr>
                <w:rStyle w:val="Hyperlink"/>
                <w:noProof/>
              </w:rPr>
              <w:t xml:space="preserve"> C)</w:t>
            </w:r>
            <w:r w:rsidR="00C546B4">
              <w:rPr>
                <w:noProof/>
                <w:webHidden/>
              </w:rPr>
              <w:tab/>
            </w:r>
            <w:r w:rsidR="00C546B4">
              <w:rPr>
                <w:noProof/>
                <w:webHidden/>
              </w:rPr>
              <w:fldChar w:fldCharType="begin"/>
            </w:r>
            <w:r w:rsidR="00C546B4">
              <w:rPr>
                <w:noProof/>
                <w:webHidden/>
              </w:rPr>
              <w:instrText xml:space="preserve"> PAGEREF _Toc98834682 \h </w:instrText>
            </w:r>
            <w:r w:rsidR="00C546B4">
              <w:rPr>
                <w:noProof/>
                <w:webHidden/>
              </w:rPr>
            </w:r>
            <w:r w:rsidR="00C546B4">
              <w:rPr>
                <w:noProof/>
                <w:webHidden/>
              </w:rPr>
              <w:fldChar w:fldCharType="separate"/>
            </w:r>
            <w:r w:rsidR="00C546B4">
              <w:rPr>
                <w:noProof/>
                <w:webHidden/>
              </w:rPr>
              <w:t>5</w:t>
            </w:r>
            <w:r w:rsidR="00C546B4">
              <w:rPr>
                <w:noProof/>
                <w:webHidden/>
              </w:rPr>
              <w:fldChar w:fldCharType="end"/>
            </w:r>
          </w:hyperlink>
        </w:p>
        <w:p w14:paraId="2D33B8CE" w14:textId="139E3949" w:rsidR="00C546B4" w:rsidRDefault="00232DE0" w:rsidP="00503242">
          <w:pPr>
            <w:pStyle w:val="TOC2"/>
            <w:tabs>
              <w:tab w:val="right" w:leader="dot" w:pos="8608"/>
            </w:tabs>
            <w:rPr>
              <w:rFonts w:eastAsiaTheme="minorEastAsia"/>
              <w:noProof/>
              <w:sz w:val="22"/>
              <w:lang w:eastAsia="en-GB"/>
            </w:rPr>
          </w:pPr>
          <w:hyperlink w:anchor="_Toc98834683" w:history="1">
            <w:r w:rsidR="00F95EA7">
              <w:rPr>
                <w:rStyle w:val="Hyperlink"/>
                <w:noProof/>
              </w:rPr>
              <w:t>6. Diweddariad y Prif Weithredwr gan y Prif</w:t>
            </w:r>
            <w:r w:rsidR="00C546B4" w:rsidRPr="002E129D">
              <w:rPr>
                <w:rStyle w:val="Hyperlink"/>
                <w:noProof/>
              </w:rPr>
              <w:t xml:space="preserve"> S</w:t>
            </w:r>
            <w:r w:rsidR="00F95EA7">
              <w:rPr>
                <w:rStyle w:val="Hyperlink"/>
                <w:noProof/>
              </w:rPr>
              <w:t>wyddog Strategaeth a Pholisi</w:t>
            </w:r>
            <w:r w:rsidR="00C546B4">
              <w:rPr>
                <w:noProof/>
                <w:webHidden/>
              </w:rPr>
              <w:tab/>
            </w:r>
            <w:r w:rsidR="00C546B4">
              <w:rPr>
                <w:noProof/>
                <w:webHidden/>
              </w:rPr>
              <w:fldChar w:fldCharType="begin"/>
            </w:r>
            <w:r w:rsidR="00C546B4">
              <w:rPr>
                <w:noProof/>
                <w:webHidden/>
              </w:rPr>
              <w:instrText xml:space="preserve"> PAGEREF _Toc98834683 \h </w:instrText>
            </w:r>
            <w:r w:rsidR="00C546B4">
              <w:rPr>
                <w:noProof/>
                <w:webHidden/>
              </w:rPr>
            </w:r>
            <w:r w:rsidR="00C546B4">
              <w:rPr>
                <w:noProof/>
                <w:webHidden/>
              </w:rPr>
              <w:fldChar w:fldCharType="separate"/>
            </w:r>
            <w:r w:rsidR="00C546B4">
              <w:rPr>
                <w:noProof/>
                <w:webHidden/>
              </w:rPr>
              <w:t>7</w:t>
            </w:r>
            <w:r w:rsidR="00C546B4">
              <w:rPr>
                <w:noProof/>
                <w:webHidden/>
              </w:rPr>
              <w:fldChar w:fldCharType="end"/>
            </w:r>
          </w:hyperlink>
        </w:p>
        <w:p w14:paraId="34457DA5" w14:textId="0AC0AC86" w:rsidR="00C546B4" w:rsidRDefault="00232DE0" w:rsidP="00503242">
          <w:pPr>
            <w:pStyle w:val="TOC2"/>
            <w:tabs>
              <w:tab w:val="right" w:leader="dot" w:pos="8608"/>
            </w:tabs>
            <w:rPr>
              <w:rFonts w:eastAsiaTheme="minorEastAsia"/>
              <w:noProof/>
              <w:sz w:val="22"/>
              <w:lang w:eastAsia="en-GB"/>
            </w:rPr>
          </w:pPr>
          <w:hyperlink w:anchor="_Toc98834684" w:history="1">
            <w:r w:rsidR="00C546B4" w:rsidRPr="002E129D">
              <w:rPr>
                <w:rStyle w:val="Hyperlink"/>
                <w:noProof/>
              </w:rPr>
              <w:t xml:space="preserve">7. </w:t>
            </w:r>
            <w:r w:rsidR="00F95EA7">
              <w:rPr>
                <w:rStyle w:val="Hyperlink"/>
                <w:noProof/>
              </w:rPr>
              <w:t>Adroddiad Pennaeth Cymru</w:t>
            </w:r>
            <w:r w:rsidR="00C546B4" w:rsidRPr="002E129D">
              <w:rPr>
                <w:rStyle w:val="Hyperlink"/>
                <w:noProof/>
              </w:rPr>
              <w:t xml:space="preserve"> (</w:t>
            </w:r>
            <w:r w:rsidR="00F95EA7">
              <w:rPr>
                <w:rStyle w:val="Hyperlink"/>
                <w:noProof/>
              </w:rPr>
              <w:t>CCHD</w:t>
            </w:r>
            <w:r w:rsidR="00C546B4" w:rsidRPr="002E129D">
              <w:rPr>
                <w:rStyle w:val="Hyperlink"/>
                <w:noProof/>
              </w:rPr>
              <w:t xml:space="preserve"> </w:t>
            </w:r>
            <w:r w:rsidR="00F95EA7">
              <w:rPr>
                <w:rStyle w:val="Hyperlink"/>
                <w:noProof/>
              </w:rPr>
              <w:t>P</w:t>
            </w:r>
            <w:r w:rsidR="00C546B4" w:rsidRPr="002E129D">
              <w:rPr>
                <w:rStyle w:val="Hyperlink"/>
                <w:noProof/>
              </w:rPr>
              <w:t xml:space="preserve">C 61.06, </w:t>
            </w:r>
            <w:r w:rsidR="00F95EA7">
              <w:rPr>
                <w:rStyle w:val="Hyperlink"/>
                <w:noProof/>
              </w:rPr>
              <w:t>CCHD</w:t>
            </w:r>
            <w:r w:rsidR="00C546B4" w:rsidRPr="002E129D">
              <w:rPr>
                <w:rStyle w:val="Hyperlink"/>
                <w:noProof/>
              </w:rPr>
              <w:t xml:space="preserve"> </w:t>
            </w:r>
            <w:r w:rsidR="00F95EA7">
              <w:rPr>
                <w:rStyle w:val="Hyperlink"/>
                <w:noProof/>
              </w:rPr>
              <w:t>P</w:t>
            </w:r>
            <w:r w:rsidR="00C546B4" w:rsidRPr="002E129D">
              <w:rPr>
                <w:rStyle w:val="Hyperlink"/>
                <w:noProof/>
              </w:rPr>
              <w:t>C 61.07)</w:t>
            </w:r>
            <w:r w:rsidR="00C546B4">
              <w:rPr>
                <w:noProof/>
                <w:webHidden/>
              </w:rPr>
              <w:tab/>
            </w:r>
            <w:r w:rsidR="00C546B4">
              <w:rPr>
                <w:noProof/>
                <w:webHidden/>
              </w:rPr>
              <w:fldChar w:fldCharType="begin"/>
            </w:r>
            <w:r w:rsidR="00C546B4">
              <w:rPr>
                <w:noProof/>
                <w:webHidden/>
              </w:rPr>
              <w:instrText xml:space="preserve"> PAGEREF _Toc98834684 \h </w:instrText>
            </w:r>
            <w:r w:rsidR="00C546B4">
              <w:rPr>
                <w:noProof/>
                <w:webHidden/>
              </w:rPr>
            </w:r>
            <w:r w:rsidR="00C546B4">
              <w:rPr>
                <w:noProof/>
                <w:webHidden/>
              </w:rPr>
              <w:fldChar w:fldCharType="separate"/>
            </w:r>
            <w:r w:rsidR="00C546B4">
              <w:rPr>
                <w:noProof/>
                <w:webHidden/>
              </w:rPr>
              <w:t>8</w:t>
            </w:r>
            <w:r w:rsidR="00C546B4">
              <w:rPr>
                <w:noProof/>
                <w:webHidden/>
              </w:rPr>
              <w:fldChar w:fldCharType="end"/>
            </w:r>
          </w:hyperlink>
        </w:p>
        <w:p w14:paraId="68F1EF5E" w14:textId="3E0EADFA" w:rsidR="00C546B4" w:rsidRDefault="00232DE0" w:rsidP="00503242">
          <w:pPr>
            <w:pStyle w:val="TOC2"/>
            <w:tabs>
              <w:tab w:val="right" w:leader="dot" w:pos="8608"/>
            </w:tabs>
            <w:rPr>
              <w:rFonts w:eastAsiaTheme="minorEastAsia"/>
              <w:noProof/>
              <w:sz w:val="22"/>
              <w:lang w:eastAsia="en-GB"/>
            </w:rPr>
          </w:pPr>
          <w:hyperlink w:anchor="_Toc98834685" w:history="1">
            <w:r w:rsidR="00C546B4" w:rsidRPr="002E129D">
              <w:rPr>
                <w:rStyle w:val="Hyperlink"/>
                <w:noProof/>
              </w:rPr>
              <w:t xml:space="preserve">8. </w:t>
            </w:r>
            <w:r w:rsidR="00F95EA7">
              <w:rPr>
                <w:rStyle w:val="Hyperlink"/>
                <w:noProof/>
              </w:rPr>
              <w:t>Gweinyddiaeth Pwyllgor arall</w:t>
            </w:r>
            <w:r w:rsidR="00C546B4">
              <w:rPr>
                <w:noProof/>
                <w:webHidden/>
              </w:rPr>
              <w:tab/>
            </w:r>
            <w:r w:rsidR="00C546B4">
              <w:rPr>
                <w:noProof/>
                <w:webHidden/>
              </w:rPr>
              <w:fldChar w:fldCharType="begin"/>
            </w:r>
            <w:r w:rsidR="00C546B4">
              <w:rPr>
                <w:noProof/>
                <w:webHidden/>
              </w:rPr>
              <w:instrText xml:space="preserve"> PAGEREF _Toc98834685 \h </w:instrText>
            </w:r>
            <w:r w:rsidR="00C546B4">
              <w:rPr>
                <w:noProof/>
                <w:webHidden/>
              </w:rPr>
            </w:r>
            <w:r w:rsidR="00C546B4">
              <w:rPr>
                <w:noProof/>
                <w:webHidden/>
              </w:rPr>
              <w:fldChar w:fldCharType="separate"/>
            </w:r>
            <w:r w:rsidR="00C546B4">
              <w:rPr>
                <w:noProof/>
                <w:webHidden/>
              </w:rPr>
              <w:t>9</w:t>
            </w:r>
            <w:r w:rsidR="00C546B4">
              <w:rPr>
                <w:noProof/>
                <w:webHidden/>
              </w:rPr>
              <w:fldChar w:fldCharType="end"/>
            </w:r>
          </w:hyperlink>
        </w:p>
        <w:p w14:paraId="2478CD7B" w14:textId="3415B368" w:rsidR="00C546B4" w:rsidRDefault="00232DE0" w:rsidP="00503242">
          <w:pPr>
            <w:pStyle w:val="TOC2"/>
            <w:tabs>
              <w:tab w:val="right" w:leader="dot" w:pos="8608"/>
            </w:tabs>
            <w:rPr>
              <w:rFonts w:eastAsiaTheme="minorEastAsia"/>
              <w:noProof/>
              <w:sz w:val="22"/>
              <w:lang w:eastAsia="en-GB"/>
            </w:rPr>
          </w:pPr>
          <w:hyperlink w:anchor="_Toc98834686" w:history="1">
            <w:r w:rsidR="00F95EA7">
              <w:rPr>
                <w:rStyle w:val="Hyperlink"/>
                <w:noProof/>
              </w:rPr>
              <w:t>9. Unrhyw F</w:t>
            </w:r>
            <w:r w:rsidR="00CB388C">
              <w:rPr>
                <w:rStyle w:val="Hyperlink"/>
                <w:noProof/>
              </w:rPr>
              <w:t>ater</w:t>
            </w:r>
            <w:r w:rsidR="00F95EA7">
              <w:rPr>
                <w:rStyle w:val="Hyperlink"/>
                <w:noProof/>
              </w:rPr>
              <w:t xml:space="preserve"> Arall</w:t>
            </w:r>
            <w:r w:rsidR="00C546B4">
              <w:rPr>
                <w:noProof/>
                <w:webHidden/>
              </w:rPr>
              <w:tab/>
            </w:r>
            <w:r w:rsidR="00C546B4">
              <w:rPr>
                <w:noProof/>
                <w:webHidden/>
              </w:rPr>
              <w:fldChar w:fldCharType="begin"/>
            </w:r>
            <w:r w:rsidR="00C546B4">
              <w:rPr>
                <w:noProof/>
                <w:webHidden/>
              </w:rPr>
              <w:instrText xml:space="preserve"> PAGEREF _Toc98834686 \h </w:instrText>
            </w:r>
            <w:r w:rsidR="00C546B4">
              <w:rPr>
                <w:noProof/>
                <w:webHidden/>
              </w:rPr>
            </w:r>
            <w:r w:rsidR="00C546B4">
              <w:rPr>
                <w:noProof/>
                <w:webHidden/>
              </w:rPr>
              <w:fldChar w:fldCharType="separate"/>
            </w:r>
            <w:r w:rsidR="00C546B4">
              <w:rPr>
                <w:noProof/>
                <w:webHidden/>
              </w:rPr>
              <w:t>9</w:t>
            </w:r>
            <w:r w:rsidR="00C546B4">
              <w:rPr>
                <w:noProof/>
                <w:webHidden/>
              </w:rPr>
              <w:fldChar w:fldCharType="end"/>
            </w:r>
          </w:hyperlink>
        </w:p>
        <w:p w14:paraId="496FA37A" w14:textId="4DFE5FFB" w:rsidR="00C546B4" w:rsidRDefault="00232DE0" w:rsidP="00503242">
          <w:pPr>
            <w:pStyle w:val="TOC2"/>
            <w:tabs>
              <w:tab w:val="right" w:leader="dot" w:pos="8608"/>
            </w:tabs>
            <w:rPr>
              <w:rFonts w:eastAsiaTheme="minorEastAsia"/>
              <w:noProof/>
              <w:sz w:val="22"/>
              <w:lang w:eastAsia="en-GB"/>
            </w:rPr>
          </w:pPr>
          <w:hyperlink w:anchor="_Toc98834687" w:history="1">
            <w:r w:rsidR="00C546B4" w:rsidRPr="002E129D">
              <w:rPr>
                <w:rStyle w:val="Hyperlink"/>
                <w:noProof/>
              </w:rPr>
              <w:t>10. Clo</w:t>
            </w:r>
            <w:r w:rsidR="00F95EA7">
              <w:rPr>
                <w:rStyle w:val="Hyperlink"/>
                <w:noProof/>
              </w:rPr>
              <w:t>i</w:t>
            </w:r>
            <w:r w:rsidR="00C546B4">
              <w:rPr>
                <w:noProof/>
                <w:webHidden/>
              </w:rPr>
              <w:tab/>
            </w:r>
            <w:r w:rsidR="00C546B4">
              <w:rPr>
                <w:noProof/>
                <w:webHidden/>
              </w:rPr>
              <w:fldChar w:fldCharType="begin"/>
            </w:r>
            <w:r w:rsidR="00C546B4">
              <w:rPr>
                <w:noProof/>
                <w:webHidden/>
              </w:rPr>
              <w:instrText xml:space="preserve"> PAGEREF _Toc98834687 \h </w:instrText>
            </w:r>
            <w:r w:rsidR="00C546B4">
              <w:rPr>
                <w:noProof/>
                <w:webHidden/>
              </w:rPr>
            </w:r>
            <w:r w:rsidR="00C546B4">
              <w:rPr>
                <w:noProof/>
                <w:webHidden/>
              </w:rPr>
              <w:fldChar w:fldCharType="separate"/>
            </w:r>
            <w:r w:rsidR="00C546B4">
              <w:rPr>
                <w:noProof/>
                <w:webHidden/>
              </w:rPr>
              <w:t>9</w:t>
            </w:r>
            <w:r w:rsidR="00C546B4">
              <w:rPr>
                <w:noProof/>
                <w:webHidden/>
              </w:rPr>
              <w:fldChar w:fldCharType="end"/>
            </w:r>
          </w:hyperlink>
        </w:p>
        <w:p w14:paraId="6D5D50AE" w14:textId="73EBCF07" w:rsidR="005F7564" w:rsidRDefault="005F7564" w:rsidP="00503242">
          <w:r>
            <w:rPr>
              <w:b/>
              <w:bCs/>
              <w:noProof/>
            </w:rPr>
            <w:fldChar w:fldCharType="end"/>
          </w:r>
        </w:p>
      </w:sdtContent>
    </w:sdt>
    <w:p w14:paraId="2FED1BEC" w14:textId="77777777" w:rsidR="005F7564" w:rsidRDefault="005F7564" w:rsidP="00503242">
      <w:pPr>
        <w:keepLines w:val="0"/>
        <w:spacing w:before="0" w:after="160" w:line="259" w:lineRule="auto"/>
        <w:rPr>
          <w:rFonts w:asciiTheme="majorHAnsi" w:eastAsiaTheme="majorEastAsia" w:hAnsiTheme="majorHAnsi" w:cstheme="majorBidi"/>
          <w:b/>
          <w:color w:val="0B4E60" w:themeColor="text2"/>
          <w:sz w:val="36"/>
          <w:szCs w:val="32"/>
        </w:rPr>
      </w:pPr>
      <w:bookmarkStart w:id="2" w:name="_Toc14869783"/>
      <w:bookmarkEnd w:id="1"/>
      <w:r>
        <w:br w:type="page"/>
      </w:r>
    </w:p>
    <w:p w14:paraId="25083C5E" w14:textId="46DAB9E4" w:rsidR="002C1C44" w:rsidRDefault="0020731F" w:rsidP="00503242">
      <w:pPr>
        <w:pStyle w:val="Heading2"/>
        <w:spacing w:line="360" w:lineRule="auto"/>
        <w:rPr>
          <w:rFonts w:cs="Arial"/>
          <w:szCs w:val="24"/>
        </w:rPr>
      </w:pPr>
      <w:bookmarkStart w:id="3" w:name="_Toc98834674"/>
      <w:bookmarkEnd w:id="2"/>
      <w:r>
        <w:lastRenderedPageBreak/>
        <w:t>Yn b</w:t>
      </w:r>
      <w:r w:rsidR="0030103A">
        <w:t>resen</w:t>
      </w:r>
      <w:r>
        <w:t>nol</w:t>
      </w:r>
      <w:bookmarkEnd w:id="3"/>
    </w:p>
    <w:p w14:paraId="5501A508" w14:textId="77777777" w:rsidR="00D717B5" w:rsidRPr="00082078" w:rsidRDefault="00D717B5" w:rsidP="00503242">
      <w:pPr>
        <w:spacing w:before="0" w:line="360" w:lineRule="auto"/>
        <w:rPr>
          <w:rFonts w:cs="Arial"/>
          <w:szCs w:val="24"/>
        </w:rPr>
      </w:pPr>
      <w:r w:rsidRPr="00082078">
        <w:rPr>
          <w:rFonts w:cs="Arial"/>
          <w:szCs w:val="24"/>
        </w:rPr>
        <w:t>Alison Parken</w:t>
      </w:r>
    </w:p>
    <w:p w14:paraId="3B24FC52" w14:textId="77777777" w:rsidR="00D717B5" w:rsidRDefault="00D717B5" w:rsidP="00503242">
      <w:pPr>
        <w:spacing w:before="0" w:line="360" w:lineRule="auto"/>
        <w:rPr>
          <w:rFonts w:cs="Arial"/>
          <w:szCs w:val="24"/>
        </w:rPr>
      </w:pPr>
      <w:r>
        <w:rPr>
          <w:rFonts w:cs="Arial"/>
          <w:szCs w:val="24"/>
        </w:rPr>
        <w:t>Bethan Thomas</w:t>
      </w:r>
    </w:p>
    <w:p w14:paraId="14F0BC85" w14:textId="77777777" w:rsidR="00D717B5" w:rsidRDefault="00D717B5" w:rsidP="00503242">
      <w:pPr>
        <w:spacing w:before="0" w:line="360" w:lineRule="auto"/>
        <w:rPr>
          <w:rFonts w:cs="Arial"/>
          <w:szCs w:val="24"/>
        </w:rPr>
      </w:pPr>
      <w:r>
        <w:rPr>
          <w:rFonts w:cs="Arial"/>
          <w:szCs w:val="24"/>
        </w:rPr>
        <w:t>Geraint Hopkins</w:t>
      </w:r>
    </w:p>
    <w:p w14:paraId="727CEEEA" w14:textId="77777777" w:rsidR="00D717B5" w:rsidRPr="00082078" w:rsidRDefault="00D717B5" w:rsidP="00503242">
      <w:pPr>
        <w:spacing w:before="0" w:line="360" w:lineRule="auto"/>
        <w:rPr>
          <w:rFonts w:cs="Arial"/>
          <w:szCs w:val="24"/>
        </w:rPr>
      </w:pPr>
      <w:r w:rsidRPr="00082078">
        <w:rPr>
          <w:rFonts w:cs="Arial"/>
          <w:szCs w:val="24"/>
        </w:rPr>
        <w:t>Mark Sykes</w:t>
      </w:r>
    </w:p>
    <w:p w14:paraId="3DE6747A" w14:textId="5115F786" w:rsidR="00D717B5" w:rsidRDefault="00D717B5" w:rsidP="00503242">
      <w:pPr>
        <w:spacing w:before="0" w:line="360" w:lineRule="auto"/>
        <w:rPr>
          <w:rFonts w:cs="Arial"/>
          <w:szCs w:val="24"/>
        </w:rPr>
      </w:pPr>
      <w:r w:rsidRPr="00082078">
        <w:rPr>
          <w:rFonts w:cs="Arial"/>
          <w:szCs w:val="24"/>
        </w:rPr>
        <w:t>Martyn Jones (</w:t>
      </w:r>
      <w:r w:rsidR="0020731F">
        <w:rPr>
          <w:rFonts w:cs="Arial"/>
          <w:szCs w:val="24"/>
        </w:rPr>
        <w:t>Cadeirydd Dros Dro</w:t>
      </w:r>
      <w:r w:rsidRPr="00082078">
        <w:rPr>
          <w:rFonts w:cs="Arial"/>
          <w:szCs w:val="24"/>
        </w:rPr>
        <w:t>)</w:t>
      </w:r>
    </w:p>
    <w:p w14:paraId="4D0F54B2" w14:textId="77777777" w:rsidR="00D717B5" w:rsidRDefault="00D717B5" w:rsidP="00503242">
      <w:pPr>
        <w:spacing w:before="0" w:line="360" w:lineRule="auto"/>
        <w:rPr>
          <w:rFonts w:cs="Arial"/>
          <w:szCs w:val="24"/>
        </w:rPr>
      </w:pPr>
      <w:r w:rsidRPr="00082078">
        <w:rPr>
          <w:rFonts w:cs="Arial"/>
          <w:szCs w:val="24"/>
        </w:rPr>
        <w:t>Rocio Cifuentes</w:t>
      </w:r>
    </w:p>
    <w:p w14:paraId="51934F26" w14:textId="35CC5AA1" w:rsidR="008A2DFE" w:rsidRDefault="0020731F" w:rsidP="00503242">
      <w:pPr>
        <w:pStyle w:val="Heading2"/>
        <w:spacing w:line="360" w:lineRule="auto"/>
      </w:pPr>
      <w:bookmarkStart w:id="4" w:name="_Toc98834675"/>
      <w:r>
        <w:t>Yn bresennol hefyd</w:t>
      </w:r>
      <w:bookmarkStart w:id="5" w:name="_Toc66435618"/>
      <w:bookmarkEnd w:id="4"/>
    </w:p>
    <w:p w14:paraId="774974EA" w14:textId="77D2A803" w:rsidR="009477C2" w:rsidRPr="00A96BE1" w:rsidRDefault="009477C2" w:rsidP="00503242">
      <w:pPr>
        <w:spacing w:before="0" w:line="360" w:lineRule="auto"/>
        <w:rPr>
          <w:rFonts w:cs="Arial"/>
          <w:i/>
          <w:szCs w:val="24"/>
        </w:rPr>
      </w:pPr>
      <w:r w:rsidRPr="00A96BE1">
        <w:rPr>
          <w:rFonts w:cs="Arial"/>
          <w:szCs w:val="24"/>
        </w:rPr>
        <w:t>Angus Cleary (</w:t>
      </w:r>
      <w:r w:rsidR="008C4CEE">
        <w:rPr>
          <w:rFonts w:cs="Arial"/>
          <w:szCs w:val="24"/>
        </w:rPr>
        <w:t>Uwch B</w:t>
      </w:r>
      <w:r w:rsidR="0020731F">
        <w:rPr>
          <w:rFonts w:cs="Arial"/>
          <w:szCs w:val="24"/>
        </w:rPr>
        <w:t>rif Swyddog</w:t>
      </w:r>
      <w:r w:rsidRPr="00A96BE1">
        <w:rPr>
          <w:rFonts w:cs="Arial"/>
          <w:szCs w:val="24"/>
        </w:rPr>
        <w:t xml:space="preserve">, </w:t>
      </w:r>
      <w:r w:rsidR="0020731F">
        <w:rPr>
          <w:rFonts w:cs="Arial"/>
          <w:szCs w:val="24"/>
        </w:rPr>
        <w:t>Ymchwiliadau</w:t>
      </w:r>
      <w:r w:rsidRPr="00A96BE1">
        <w:rPr>
          <w:rFonts w:cs="Arial"/>
          <w:szCs w:val="24"/>
        </w:rPr>
        <w:t xml:space="preserve"> a</w:t>
      </w:r>
      <w:r w:rsidR="0020731F">
        <w:rPr>
          <w:rFonts w:cs="Arial"/>
          <w:szCs w:val="24"/>
        </w:rPr>
        <w:t xml:space="preserve"> Chudd-wybodaeth</w:t>
      </w:r>
      <w:r w:rsidRPr="00A96BE1">
        <w:rPr>
          <w:rFonts w:cs="Arial"/>
          <w:szCs w:val="24"/>
        </w:rPr>
        <w:t xml:space="preserve">) </w:t>
      </w:r>
      <w:r w:rsidR="0020731F">
        <w:rPr>
          <w:rFonts w:cs="Arial"/>
          <w:i/>
          <w:szCs w:val="24"/>
        </w:rPr>
        <w:t>Eitem</w:t>
      </w:r>
      <w:r w:rsidR="00A96BE1" w:rsidRPr="00A96BE1">
        <w:rPr>
          <w:rFonts w:cs="Arial"/>
          <w:i/>
          <w:szCs w:val="24"/>
        </w:rPr>
        <w:t xml:space="preserve"> 5</w:t>
      </w:r>
    </w:p>
    <w:p w14:paraId="5817386E" w14:textId="649ECFD0" w:rsidR="009477C2" w:rsidRPr="00A96BE1" w:rsidRDefault="009477C2" w:rsidP="00503242">
      <w:pPr>
        <w:spacing w:before="0" w:line="360" w:lineRule="auto"/>
        <w:rPr>
          <w:rFonts w:cs="Arial"/>
          <w:szCs w:val="24"/>
        </w:rPr>
      </w:pPr>
      <w:r w:rsidRPr="00A96BE1">
        <w:rPr>
          <w:rFonts w:cs="Arial"/>
          <w:szCs w:val="24"/>
        </w:rPr>
        <w:t>Geraint Rees (</w:t>
      </w:r>
      <w:r w:rsidR="0020731F">
        <w:rPr>
          <w:rFonts w:cs="Arial"/>
          <w:szCs w:val="24"/>
        </w:rPr>
        <w:t>Prif Swyddog</w:t>
      </w:r>
      <w:r w:rsidRPr="00A96BE1">
        <w:rPr>
          <w:rFonts w:cs="Arial"/>
          <w:szCs w:val="24"/>
        </w:rPr>
        <w:t>,</w:t>
      </w:r>
      <w:r w:rsidR="00944B56" w:rsidRPr="00A96BE1">
        <w:rPr>
          <w:rFonts w:cs="Arial"/>
          <w:szCs w:val="24"/>
        </w:rPr>
        <w:t xml:space="preserve"> </w:t>
      </w:r>
      <w:r w:rsidRPr="00A96BE1">
        <w:rPr>
          <w:rFonts w:cs="Arial"/>
          <w:szCs w:val="24"/>
        </w:rPr>
        <w:t>Wales)</w:t>
      </w:r>
    </w:p>
    <w:p w14:paraId="0DDCC4E2" w14:textId="663F8EB7" w:rsidR="009477C2" w:rsidRPr="00A96BE1" w:rsidRDefault="009477C2" w:rsidP="00503242">
      <w:pPr>
        <w:spacing w:before="0" w:line="360" w:lineRule="auto"/>
        <w:rPr>
          <w:rFonts w:cs="Arial"/>
          <w:i/>
          <w:szCs w:val="24"/>
        </w:rPr>
      </w:pPr>
      <w:r w:rsidRPr="00A96BE1">
        <w:rPr>
          <w:rFonts w:cs="Arial"/>
          <w:szCs w:val="24"/>
        </w:rPr>
        <w:t>Ginger Wiegand (</w:t>
      </w:r>
      <w:r w:rsidR="0020731F">
        <w:rPr>
          <w:rFonts w:cs="Arial"/>
          <w:szCs w:val="24"/>
        </w:rPr>
        <w:t>Uwch Swyddog Cyswllt</w:t>
      </w:r>
      <w:r w:rsidRPr="00A96BE1">
        <w:rPr>
          <w:rFonts w:cs="Arial"/>
          <w:szCs w:val="24"/>
        </w:rPr>
        <w:t xml:space="preserve">, </w:t>
      </w:r>
      <w:r w:rsidR="0020731F">
        <w:rPr>
          <w:rFonts w:cs="Arial"/>
          <w:szCs w:val="24"/>
        </w:rPr>
        <w:t>Cymru</w:t>
      </w:r>
      <w:r w:rsidRPr="00A96BE1">
        <w:rPr>
          <w:rFonts w:cs="Arial"/>
          <w:szCs w:val="24"/>
        </w:rPr>
        <w:t xml:space="preserve">) </w:t>
      </w:r>
      <w:r w:rsidR="0020731F">
        <w:rPr>
          <w:rFonts w:cs="Arial"/>
          <w:i/>
          <w:szCs w:val="24"/>
        </w:rPr>
        <w:t>Eitem</w:t>
      </w:r>
      <w:r w:rsidR="00A96BE1" w:rsidRPr="00A96BE1">
        <w:rPr>
          <w:rFonts w:cs="Arial"/>
          <w:i/>
          <w:szCs w:val="24"/>
        </w:rPr>
        <w:t xml:space="preserve"> 5</w:t>
      </w:r>
    </w:p>
    <w:p w14:paraId="542E3330" w14:textId="03EFE9D7" w:rsidR="00A96BE1" w:rsidRPr="002C1C44" w:rsidRDefault="009477C2" w:rsidP="00503242">
      <w:pPr>
        <w:spacing w:before="0" w:line="360" w:lineRule="auto"/>
        <w:rPr>
          <w:rFonts w:cs="Arial"/>
          <w:i/>
          <w:szCs w:val="24"/>
        </w:rPr>
      </w:pPr>
      <w:r w:rsidRPr="00A96BE1">
        <w:rPr>
          <w:rFonts w:cs="Arial"/>
          <w:szCs w:val="24"/>
        </w:rPr>
        <w:t>Gregory Crouch (Pri</w:t>
      </w:r>
      <w:r w:rsidR="0020731F">
        <w:rPr>
          <w:rFonts w:cs="Arial"/>
          <w:szCs w:val="24"/>
        </w:rPr>
        <w:t>f Swyddog</w:t>
      </w:r>
      <w:r w:rsidRPr="00A96BE1">
        <w:rPr>
          <w:rFonts w:cs="Arial"/>
          <w:szCs w:val="24"/>
        </w:rPr>
        <w:t xml:space="preserve">, </w:t>
      </w:r>
      <w:r w:rsidR="0020731F" w:rsidRPr="0020731F">
        <w:rPr>
          <w:rFonts w:cs="Arial"/>
          <w:szCs w:val="24"/>
        </w:rPr>
        <w:t>Ymchwiliadau a Chudd-wybodaeth</w:t>
      </w:r>
      <w:r w:rsidRPr="00A96BE1">
        <w:rPr>
          <w:rFonts w:cs="Arial"/>
          <w:szCs w:val="24"/>
        </w:rPr>
        <w:t xml:space="preserve">) </w:t>
      </w:r>
      <w:r w:rsidR="0020731F">
        <w:rPr>
          <w:rFonts w:cs="Arial"/>
          <w:i/>
          <w:szCs w:val="24"/>
        </w:rPr>
        <w:t>Eitem</w:t>
      </w:r>
      <w:r w:rsidR="00A96BE1" w:rsidRPr="00A96BE1">
        <w:rPr>
          <w:rFonts w:cs="Arial"/>
          <w:i/>
          <w:szCs w:val="24"/>
        </w:rPr>
        <w:t xml:space="preserve"> 5</w:t>
      </w:r>
    </w:p>
    <w:p w14:paraId="7E13C227" w14:textId="05C2B9F8" w:rsidR="009477C2" w:rsidRDefault="0020731F" w:rsidP="00503242">
      <w:pPr>
        <w:spacing w:before="0" w:line="360" w:lineRule="auto"/>
        <w:rPr>
          <w:rFonts w:cs="Arial"/>
          <w:szCs w:val="24"/>
        </w:rPr>
      </w:pPr>
      <w:r>
        <w:rPr>
          <w:rFonts w:cs="Arial"/>
          <w:szCs w:val="24"/>
        </w:rPr>
        <w:t>Melanie Field (</w:t>
      </w:r>
      <w:r w:rsidRPr="0020731F">
        <w:rPr>
          <w:rFonts w:cs="Arial"/>
          <w:szCs w:val="24"/>
        </w:rPr>
        <w:t>Prif Swyddog Strategaeth a Pholisi</w:t>
      </w:r>
      <w:r w:rsidR="009477C2" w:rsidRPr="00660E9E">
        <w:rPr>
          <w:rFonts w:cs="Arial"/>
          <w:szCs w:val="24"/>
        </w:rPr>
        <w:t>)</w:t>
      </w:r>
      <w:r w:rsidR="009477C2">
        <w:rPr>
          <w:rFonts w:cs="Arial"/>
          <w:szCs w:val="24"/>
        </w:rPr>
        <w:t xml:space="preserve"> </w:t>
      </w:r>
    </w:p>
    <w:p w14:paraId="570C470E" w14:textId="4DA3EB29" w:rsidR="009477C2" w:rsidRPr="00660E9E" w:rsidRDefault="0020731F" w:rsidP="00503242">
      <w:pPr>
        <w:spacing w:before="0" w:line="360" w:lineRule="auto"/>
        <w:rPr>
          <w:rFonts w:cs="Arial"/>
          <w:szCs w:val="24"/>
        </w:rPr>
      </w:pPr>
      <w:r>
        <w:rPr>
          <w:rFonts w:cs="Arial"/>
          <w:szCs w:val="24"/>
        </w:rPr>
        <w:t>Ruth Coombs (Pennaeth Cymru</w:t>
      </w:r>
      <w:r w:rsidR="009477C2" w:rsidRPr="00660E9E">
        <w:rPr>
          <w:rFonts w:cs="Arial"/>
          <w:szCs w:val="24"/>
        </w:rPr>
        <w:t>)</w:t>
      </w:r>
    </w:p>
    <w:p w14:paraId="0D0ECBB7" w14:textId="55667CC1" w:rsidR="009477C2" w:rsidRPr="00D50E69" w:rsidRDefault="009477C2" w:rsidP="00503242">
      <w:pPr>
        <w:spacing w:before="0" w:line="360" w:lineRule="auto"/>
        <w:rPr>
          <w:rFonts w:cs="Arial"/>
          <w:szCs w:val="24"/>
        </w:rPr>
      </w:pPr>
      <w:r w:rsidRPr="00660E9E">
        <w:rPr>
          <w:rFonts w:cs="Arial"/>
          <w:szCs w:val="24"/>
        </w:rPr>
        <w:t>Ruth Doubleday (</w:t>
      </w:r>
      <w:r w:rsidR="0020731F" w:rsidRPr="0020731F">
        <w:rPr>
          <w:rFonts w:cs="Arial"/>
          <w:szCs w:val="24"/>
        </w:rPr>
        <w:t>Uwch Swyddog Cyswllt, Cymru</w:t>
      </w:r>
      <w:r w:rsidRPr="00660E9E">
        <w:rPr>
          <w:rFonts w:cs="Arial"/>
          <w:szCs w:val="24"/>
        </w:rPr>
        <w:t>)</w:t>
      </w:r>
      <w:r w:rsidRPr="00D50E69">
        <w:rPr>
          <w:rFonts w:cs="Arial"/>
          <w:szCs w:val="24"/>
        </w:rPr>
        <w:t xml:space="preserve"> </w:t>
      </w:r>
    </w:p>
    <w:p w14:paraId="4BAF7955" w14:textId="5634E3BD" w:rsidR="0030103A" w:rsidRDefault="008C4CEE" w:rsidP="00503242">
      <w:pPr>
        <w:pStyle w:val="Heading2"/>
        <w:spacing w:line="360" w:lineRule="auto"/>
        <w:rPr>
          <w:rFonts w:cs="Arial"/>
          <w:b w:val="0"/>
          <w:szCs w:val="24"/>
        </w:rPr>
      </w:pPr>
      <w:bookmarkStart w:id="6" w:name="_Toc98834676"/>
      <w:r>
        <w:t>Ymddiheuriadau</w:t>
      </w:r>
      <w:bookmarkEnd w:id="6"/>
    </w:p>
    <w:p w14:paraId="25CE95E9" w14:textId="76656EB6" w:rsidR="0030103A" w:rsidRDefault="00082078" w:rsidP="00503242">
      <w:pPr>
        <w:spacing w:before="0" w:line="360" w:lineRule="auto"/>
        <w:rPr>
          <w:rFonts w:cs="Arial"/>
          <w:szCs w:val="24"/>
        </w:rPr>
      </w:pPr>
      <w:r>
        <w:rPr>
          <w:rFonts w:cs="Arial"/>
          <w:szCs w:val="24"/>
        </w:rPr>
        <w:t>Faith Walker</w:t>
      </w:r>
      <w:r w:rsidR="008A2DFE">
        <w:rPr>
          <w:rFonts w:cs="Arial"/>
          <w:szCs w:val="24"/>
        </w:rPr>
        <w:t xml:space="preserve"> </w:t>
      </w:r>
    </w:p>
    <w:p w14:paraId="6DD75978" w14:textId="35FDEB1E" w:rsidR="0030103A" w:rsidRDefault="008C4CEE" w:rsidP="00503242">
      <w:pPr>
        <w:pStyle w:val="Heading2"/>
        <w:spacing w:line="360" w:lineRule="auto"/>
        <w:rPr>
          <w:rFonts w:cs="Arial"/>
          <w:b w:val="0"/>
          <w:szCs w:val="24"/>
        </w:rPr>
      </w:pPr>
      <w:bookmarkStart w:id="7" w:name="_Toc98834677"/>
      <w:r>
        <w:t>Yn absennol</w:t>
      </w:r>
      <w:bookmarkEnd w:id="7"/>
    </w:p>
    <w:p w14:paraId="799051C5" w14:textId="0457DB34" w:rsidR="0030103A" w:rsidRDefault="008C4CEE" w:rsidP="00503242">
      <w:pPr>
        <w:keepLines w:val="0"/>
        <w:spacing w:before="0" w:after="160" w:line="259" w:lineRule="auto"/>
        <w:rPr>
          <w:rFonts w:ascii="Arial" w:eastAsia="Times New Roman" w:hAnsi="Arial" w:cs="Times New Roman"/>
          <w:b/>
          <w:bCs/>
          <w:sz w:val="28"/>
          <w:szCs w:val="26"/>
        </w:rPr>
      </w:pPr>
      <w:r>
        <w:t>Dim</w:t>
      </w:r>
      <w:r w:rsidR="0030103A">
        <w:t xml:space="preserve"> </w:t>
      </w:r>
      <w:r w:rsidR="0030103A">
        <w:br w:type="page"/>
      </w:r>
    </w:p>
    <w:p w14:paraId="309DDDA4" w14:textId="2EEFE5BE" w:rsidR="0030103A" w:rsidRDefault="00420992" w:rsidP="00503242">
      <w:pPr>
        <w:pStyle w:val="Heading2"/>
      </w:pPr>
      <w:bookmarkStart w:id="8" w:name="_Toc98834678"/>
      <w:r>
        <w:lastRenderedPageBreak/>
        <w:t xml:space="preserve">1. </w:t>
      </w:r>
      <w:r w:rsidRPr="00420992">
        <w:t xml:space="preserve">Croeso, Cyflwyniadau a Datganiadau Buddion </w:t>
      </w:r>
      <w:bookmarkEnd w:id="5"/>
      <w:bookmarkEnd w:id="8"/>
    </w:p>
    <w:p w14:paraId="334CA5C9" w14:textId="26D3D6FF" w:rsidR="0030103A" w:rsidRDefault="0030103A" w:rsidP="00503242">
      <w:pPr>
        <w:spacing w:after="160" w:line="240" w:lineRule="auto"/>
        <w:ind w:left="720" w:hanging="720"/>
        <w:rPr>
          <w:rFonts w:cs="Arial"/>
          <w:szCs w:val="24"/>
        </w:rPr>
      </w:pPr>
      <w:r>
        <w:t xml:space="preserve">1.1 </w:t>
      </w:r>
      <w:r>
        <w:tab/>
      </w:r>
      <w:r w:rsidR="00CB388C" w:rsidRPr="00CB388C">
        <w:rPr>
          <w:rFonts w:cs="Arial"/>
          <w:szCs w:val="24"/>
        </w:rPr>
        <w:t xml:space="preserve">Croesawodd y </w:t>
      </w:r>
      <w:r w:rsidR="00CB388C" w:rsidRPr="00CB388C">
        <w:rPr>
          <w:rFonts w:cs="Arial"/>
          <w:i/>
          <w:szCs w:val="24"/>
        </w:rPr>
        <w:t>Cadeirydd Dros Dro’r</w:t>
      </w:r>
      <w:r w:rsidR="00CB388C" w:rsidRPr="00CB388C">
        <w:rPr>
          <w:rFonts w:cs="Arial"/>
          <w:szCs w:val="24"/>
        </w:rPr>
        <w:t xml:space="preserve"> aelodau a’r swyddogion i gyfarfod chwe deg </w:t>
      </w:r>
      <w:r w:rsidR="00CB388C">
        <w:rPr>
          <w:rFonts w:cs="Arial"/>
          <w:szCs w:val="24"/>
        </w:rPr>
        <w:t xml:space="preserve">un </w:t>
      </w:r>
      <w:r w:rsidR="00CB388C" w:rsidRPr="00CB388C">
        <w:rPr>
          <w:rFonts w:cs="Arial"/>
          <w:szCs w:val="24"/>
        </w:rPr>
        <w:t>Pwyllgor Cymru. Cytunodd yr aelodau fod y cyfarfod yn gwneud  cworwm. Gofynnodd y Cadeirydd Dros Dro am unrhyw eitemau ar gyfer Unrhyw Fater Arall, heb unrhyw beth yn cael ei godi.</w:t>
      </w:r>
      <w:r>
        <w:rPr>
          <w:rFonts w:cs="Arial"/>
          <w:szCs w:val="24"/>
        </w:rPr>
        <w:t xml:space="preserve"> </w:t>
      </w:r>
      <w:r w:rsidR="00CB388C">
        <w:rPr>
          <w:rFonts w:cs="Arial"/>
          <w:szCs w:val="24"/>
        </w:rPr>
        <w:t xml:space="preserve">Croesawodd </w:t>
      </w:r>
      <w:r w:rsidR="00CB388C" w:rsidRPr="00CB388C">
        <w:rPr>
          <w:rFonts w:cs="Arial"/>
          <w:szCs w:val="24"/>
        </w:rPr>
        <w:t xml:space="preserve">y </w:t>
      </w:r>
      <w:r w:rsidR="00CB388C" w:rsidRPr="00CB388C">
        <w:rPr>
          <w:rFonts w:cs="Arial"/>
          <w:i/>
          <w:szCs w:val="24"/>
        </w:rPr>
        <w:t>Cadeirydd Dros Dro</w:t>
      </w:r>
      <w:r w:rsidR="00CB388C" w:rsidRPr="00CB388C">
        <w:rPr>
          <w:rFonts w:cs="Arial"/>
          <w:szCs w:val="24"/>
        </w:rPr>
        <w:t xml:space="preserve"> </w:t>
      </w:r>
      <w:r w:rsidR="00CB388C">
        <w:rPr>
          <w:rFonts w:cs="Arial"/>
          <w:szCs w:val="24"/>
        </w:rPr>
        <w:t>Geraint Rees, Prif Swyddog yn nh</w:t>
      </w:r>
      <w:r w:rsidR="00CB388C">
        <w:rPr>
          <w:rFonts w:cstheme="minorHAnsi"/>
          <w:szCs w:val="24"/>
        </w:rPr>
        <w:t>î</w:t>
      </w:r>
      <w:r w:rsidR="00CB388C">
        <w:rPr>
          <w:rFonts w:cs="Arial"/>
          <w:szCs w:val="24"/>
        </w:rPr>
        <w:t xml:space="preserve">m Cymru yn </w:t>
      </w:r>
      <w:r w:rsidR="00CB388C">
        <w:rPr>
          <w:rFonts w:cstheme="minorHAnsi"/>
          <w:szCs w:val="24"/>
        </w:rPr>
        <w:t>ô</w:t>
      </w:r>
      <w:r w:rsidR="00CB388C">
        <w:rPr>
          <w:rFonts w:cs="Arial"/>
          <w:szCs w:val="24"/>
        </w:rPr>
        <w:t>l wedi cyfnod o salwch</w:t>
      </w:r>
      <w:r w:rsidR="00F07397">
        <w:rPr>
          <w:rFonts w:cs="Arial"/>
          <w:szCs w:val="24"/>
        </w:rPr>
        <w:t xml:space="preserve">. </w:t>
      </w:r>
    </w:p>
    <w:p w14:paraId="1E80D541" w14:textId="721111F3" w:rsidR="0030103A" w:rsidRDefault="0030103A" w:rsidP="00503242">
      <w:pPr>
        <w:spacing w:after="160" w:line="240" w:lineRule="auto"/>
        <w:ind w:left="720" w:hanging="720"/>
        <w:rPr>
          <w:rFonts w:cs="Arial"/>
          <w:szCs w:val="24"/>
        </w:rPr>
      </w:pPr>
      <w:bookmarkStart w:id="9" w:name="_Hlk81989669"/>
      <w:r>
        <w:rPr>
          <w:rFonts w:cs="Arial"/>
          <w:szCs w:val="24"/>
        </w:rPr>
        <w:t xml:space="preserve">1.2 </w:t>
      </w:r>
      <w:r>
        <w:rPr>
          <w:rFonts w:cs="Arial"/>
          <w:szCs w:val="24"/>
        </w:rPr>
        <w:tab/>
      </w:r>
      <w:r w:rsidR="00CB388C">
        <w:rPr>
          <w:rFonts w:cs="Arial"/>
          <w:szCs w:val="24"/>
        </w:rPr>
        <w:t>Cafwyd ymddiheuriadau gan</w:t>
      </w:r>
      <w:r w:rsidRPr="005D4839">
        <w:rPr>
          <w:rFonts w:cs="Arial"/>
          <w:szCs w:val="24"/>
        </w:rPr>
        <w:t xml:space="preserve"> </w:t>
      </w:r>
      <w:r w:rsidR="0063540E">
        <w:rPr>
          <w:rFonts w:cs="Arial"/>
          <w:szCs w:val="24"/>
        </w:rPr>
        <w:t>Faith Walker</w:t>
      </w:r>
      <w:r w:rsidR="00F07397">
        <w:rPr>
          <w:rFonts w:cs="Arial"/>
          <w:szCs w:val="24"/>
        </w:rPr>
        <w:t>.</w:t>
      </w:r>
      <w:r w:rsidR="00F07397" w:rsidRPr="00F07397">
        <w:rPr>
          <w:rFonts w:cs="Arial"/>
          <w:szCs w:val="24"/>
        </w:rPr>
        <w:t xml:space="preserve"> </w:t>
      </w:r>
      <w:r w:rsidR="00CB388C">
        <w:rPr>
          <w:rFonts w:cs="Arial"/>
          <w:szCs w:val="24"/>
        </w:rPr>
        <w:t>Nododd y</w:t>
      </w:r>
      <w:r w:rsidR="00F07397">
        <w:rPr>
          <w:rFonts w:cs="Arial"/>
          <w:szCs w:val="24"/>
        </w:rPr>
        <w:t xml:space="preserve"> </w:t>
      </w:r>
      <w:r w:rsidR="00CB388C">
        <w:rPr>
          <w:rFonts w:cs="Arial"/>
          <w:i/>
          <w:szCs w:val="24"/>
        </w:rPr>
        <w:t xml:space="preserve">Cadeirydd Dros Dro </w:t>
      </w:r>
      <w:r w:rsidR="00F07397">
        <w:rPr>
          <w:rFonts w:cs="Arial"/>
          <w:szCs w:val="24"/>
        </w:rPr>
        <w:t>n</w:t>
      </w:r>
      <w:r w:rsidR="00CB388C">
        <w:rPr>
          <w:rFonts w:cs="Arial"/>
          <w:szCs w:val="24"/>
        </w:rPr>
        <w:t xml:space="preserve">ad oedd </w:t>
      </w:r>
      <w:r w:rsidR="00F07397">
        <w:rPr>
          <w:rFonts w:cs="Arial"/>
          <w:szCs w:val="24"/>
        </w:rPr>
        <w:t xml:space="preserve">Grace Quantock </w:t>
      </w:r>
      <w:r w:rsidR="00CB388C">
        <w:rPr>
          <w:rFonts w:cs="Arial"/>
          <w:szCs w:val="24"/>
        </w:rPr>
        <w:t xml:space="preserve">yn bresennol wedi iddi </w:t>
      </w:r>
      <w:r w:rsidR="002D67CC">
        <w:rPr>
          <w:rFonts w:cs="Arial"/>
          <w:szCs w:val="24"/>
        </w:rPr>
        <w:t>g</w:t>
      </w:r>
      <w:r w:rsidR="00CB388C">
        <w:rPr>
          <w:rFonts w:cs="Arial"/>
          <w:szCs w:val="24"/>
        </w:rPr>
        <w:t>amu i lawr o’i swydd</w:t>
      </w:r>
      <w:r w:rsidR="00F07397">
        <w:rPr>
          <w:rFonts w:cs="Arial"/>
          <w:szCs w:val="24"/>
        </w:rPr>
        <w:t>.</w:t>
      </w:r>
      <w:r w:rsidR="006F117A">
        <w:rPr>
          <w:rFonts w:cs="Arial"/>
          <w:szCs w:val="24"/>
        </w:rPr>
        <w:t xml:space="preserve"> </w:t>
      </w:r>
      <w:r w:rsidR="00CB388C">
        <w:rPr>
          <w:rFonts w:cs="Arial"/>
          <w:szCs w:val="24"/>
        </w:rPr>
        <w:t>Diolchodd i Grace am ei hamser ar y Pwyllgor</w:t>
      </w:r>
      <w:r w:rsidR="006F117A">
        <w:rPr>
          <w:rFonts w:cs="Arial"/>
          <w:szCs w:val="24"/>
        </w:rPr>
        <w:t>.</w:t>
      </w:r>
    </w:p>
    <w:bookmarkEnd w:id="9"/>
    <w:p w14:paraId="559A4B77" w14:textId="20088D95" w:rsidR="00A31789" w:rsidRPr="00A31789" w:rsidRDefault="00A31789" w:rsidP="00A31789">
      <w:pPr>
        <w:spacing w:after="160" w:line="240" w:lineRule="auto"/>
        <w:ind w:left="720" w:hanging="720"/>
        <w:rPr>
          <w:rFonts w:cs="Arial"/>
          <w:vanish/>
          <w:szCs w:val="24"/>
        </w:rPr>
      </w:pPr>
      <w:r>
        <w:rPr>
          <w:rFonts w:cs="Arial"/>
          <w:szCs w:val="24"/>
        </w:rPr>
        <w:t xml:space="preserve">1.3 </w:t>
      </w:r>
      <w:r>
        <w:rPr>
          <w:rFonts w:cs="Arial"/>
          <w:szCs w:val="24"/>
        </w:rPr>
        <w:tab/>
        <w:t>Diolchodd y</w:t>
      </w:r>
      <w:r w:rsidR="00F07397">
        <w:rPr>
          <w:rFonts w:cs="Arial"/>
          <w:szCs w:val="24"/>
        </w:rPr>
        <w:t xml:space="preserve"> </w:t>
      </w:r>
      <w:r>
        <w:rPr>
          <w:rFonts w:cs="Arial"/>
          <w:i/>
          <w:szCs w:val="24"/>
        </w:rPr>
        <w:t>Cadeirydd Dros Dro</w:t>
      </w:r>
      <w:r w:rsidR="00F07397">
        <w:rPr>
          <w:rFonts w:cs="Arial"/>
          <w:szCs w:val="24"/>
        </w:rPr>
        <w:t xml:space="preserve"> </w:t>
      </w:r>
      <w:r>
        <w:rPr>
          <w:rFonts w:cs="Arial"/>
          <w:szCs w:val="24"/>
        </w:rPr>
        <w:t xml:space="preserve">i </w:t>
      </w:r>
      <w:r w:rsidR="00F07397">
        <w:rPr>
          <w:rFonts w:cs="Arial"/>
          <w:szCs w:val="24"/>
        </w:rPr>
        <w:t xml:space="preserve">Rocio Cifuentes </w:t>
      </w:r>
      <w:r>
        <w:rPr>
          <w:rFonts w:cs="Arial"/>
          <w:szCs w:val="24"/>
        </w:rPr>
        <w:t>am ei hamser ar Bwyllgor Cymru</w:t>
      </w:r>
      <w:r w:rsidR="001637B5">
        <w:rPr>
          <w:rFonts w:cs="Arial"/>
          <w:szCs w:val="24"/>
        </w:rPr>
        <w:t xml:space="preserve">. </w:t>
      </w:r>
      <w:r w:rsidRPr="00A31789">
        <w:rPr>
          <w:rFonts w:cs="Arial"/>
          <w:szCs w:val="24"/>
          <w:lang w:val="cy-GB"/>
        </w:rPr>
        <w:t xml:space="preserve">Bydd Rocio yn rhoi’r gorau i’w swydd ar ôl </w:t>
      </w:r>
      <w:r>
        <w:rPr>
          <w:rFonts w:cs="Arial"/>
          <w:szCs w:val="24"/>
          <w:lang w:val="cy-GB"/>
        </w:rPr>
        <w:t>cyfarfod</w:t>
      </w:r>
      <w:r w:rsidRPr="00A31789">
        <w:rPr>
          <w:rFonts w:cs="Arial"/>
          <w:szCs w:val="24"/>
          <w:lang w:val="cy-GB"/>
        </w:rPr>
        <w:t xml:space="preserve"> 61 i ddechrau ar ei </w:t>
      </w:r>
      <w:r>
        <w:rPr>
          <w:rFonts w:cs="Arial"/>
          <w:szCs w:val="24"/>
          <w:lang w:val="cy-GB"/>
        </w:rPr>
        <w:t>swydd</w:t>
      </w:r>
      <w:r w:rsidRPr="00A31789">
        <w:rPr>
          <w:rFonts w:cs="Arial"/>
          <w:szCs w:val="24"/>
          <w:lang w:val="cy-GB"/>
        </w:rPr>
        <w:t xml:space="preserve"> newydd fel Comisiynydd Plant Cymru.</w:t>
      </w:r>
      <w:r>
        <w:rPr>
          <w:rFonts w:cs="Arial"/>
          <w:szCs w:val="24"/>
          <w:lang w:val="cy-GB"/>
        </w:rPr>
        <w:t xml:space="preserve"> </w:t>
      </w:r>
      <w:r w:rsidRPr="00A31789">
        <w:rPr>
          <w:rFonts w:cs="Arial"/>
          <w:vanish/>
          <w:szCs w:val="24"/>
          <w:lang w:val="cy-GB"/>
        </w:rPr>
        <w:t>Bydd Rocio yn rhoi’r gorau i’w swydd ar ôl y 61ain cyfarfod i ddechrau ar ei rôl newydd fel Comisiynydd Plant Cymru.</w:t>
      </w:r>
    </w:p>
    <w:p w14:paraId="1B4DFB2F" w14:textId="77777777" w:rsidR="00A31789" w:rsidRPr="00A31789" w:rsidRDefault="00A31789" w:rsidP="00A31789">
      <w:pPr>
        <w:spacing w:after="160" w:line="240" w:lineRule="auto"/>
        <w:ind w:left="720" w:hanging="720"/>
        <w:rPr>
          <w:rFonts w:cs="Arial"/>
          <w:vanish/>
          <w:szCs w:val="24"/>
          <w:lang w:val="en"/>
        </w:rPr>
      </w:pPr>
      <w:r w:rsidRPr="00A31789">
        <w:rPr>
          <w:rFonts w:cs="Arial"/>
          <w:vanish/>
          <w:szCs w:val="24"/>
          <w:lang w:val="en"/>
        </w:rPr>
        <w:t>Rocking will step down after the 61st meeting to begin his new role as Children's Commissioner for Wales.</w:t>
      </w:r>
    </w:p>
    <w:p w14:paraId="19AA0395" w14:textId="77777777" w:rsidR="00A31789" w:rsidRPr="00A31789" w:rsidRDefault="00A31789" w:rsidP="00A31789">
      <w:pPr>
        <w:spacing w:after="160" w:line="240" w:lineRule="auto"/>
        <w:ind w:left="720" w:hanging="720"/>
        <w:rPr>
          <w:rFonts w:cs="Arial"/>
          <w:vanish/>
          <w:szCs w:val="24"/>
          <w:lang w:val="cy-GB"/>
        </w:rPr>
      </w:pPr>
      <w:r w:rsidRPr="00A31789">
        <w:rPr>
          <w:rFonts w:cs="Arial"/>
          <w:vanish/>
          <w:szCs w:val="24"/>
          <w:lang w:val="cy-GB"/>
        </w:rPr>
        <w:t>Bydd Rocio’n rhoi’r gorau i’w swydd ar ôl y 61ain cyfarfod i gychwyn ar ei rôl newydd fel Comisiynydd Plant Cymru.</w:t>
      </w:r>
    </w:p>
    <w:p w14:paraId="2A5825E0" w14:textId="77777777" w:rsidR="00A31789" w:rsidRPr="00A31789" w:rsidRDefault="00A31789" w:rsidP="00A31789">
      <w:pPr>
        <w:spacing w:after="160" w:line="240" w:lineRule="auto"/>
        <w:ind w:left="720" w:hanging="720"/>
        <w:rPr>
          <w:rFonts w:cs="Arial"/>
          <w:vanish/>
          <w:szCs w:val="24"/>
          <w:lang w:val="en"/>
        </w:rPr>
      </w:pPr>
      <w:r w:rsidRPr="00A31789">
        <w:rPr>
          <w:rFonts w:cs="Arial"/>
          <w:vanish/>
          <w:szCs w:val="24"/>
          <w:lang w:val="en"/>
        </w:rPr>
        <w:t>Rocking will step down after the 61st meeting to take up his new role as Children's Commissioner for Wales.</w:t>
      </w:r>
    </w:p>
    <w:p w14:paraId="12B1C570" w14:textId="77777777" w:rsidR="00A31789" w:rsidRPr="00A31789" w:rsidRDefault="00A31789" w:rsidP="00A31789">
      <w:pPr>
        <w:spacing w:after="160" w:line="240" w:lineRule="auto"/>
        <w:ind w:left="720" w:hanging="720"/>
        <w:rPr>
          <w:rFonts w:cs="Arial"/>
          <w:vanish/>
          <w:szCs w:val="24"/>
          <w:lang w:val="cy-GB"/>
        </w:rPr>
      </w:pPr>
      <w:r w:rsidRPr="00A31789">
        <w:rPr>
          <w:rFonts w:cs="Arial"/>
          <w:vanish/>
          <w:szCs w:val="24"/>
          <w:lang w:val="cy-GB"/>
        </w:rPr>
        <w:t>Can't load full results</w:t>
      </w:r>
    </w:p>
    <w:p w14:paraId="48F022F8" w14:textId="77777777" w:rsidR="00A31789" w:rsidRPr="00A31789" w:rsidRDefault="00A31789" w:rsidP="00A31789">
      <w:pPr>
        <w:spacing w:after="160" w:line="240" w:lineRule="auto"/>
        <w:ind w:left="720" w:hanging="720"/>
        <w:rPr>
          <w:rFonts w:cs="Arial"/>
          <w:vanish/>
          <w:szCs w:val="24"/>
          <w:lang w:val="cy-GB"/>
        </w:rPr>
      </w:pPr>
      <w:r w:rsidRPr="00A31789">
        <w:rPr>
          <w:rFonts w:cs="Arial"/>
          <w:vanish/>
          <w:szCs w:val="24"/>
          <w:lang w:val="cy-GB"/>
        </w:rPr>
        <w:t>Try again</w:t>
      </w:r>
    </w:p>
    <w:p w14:paraId="3F7A504C" w14:textId="77777777" w:rsidR="00A31789" w:rsidRPr="00A31789" w:rsidRDefault="00A31789" w:rsidP="00A31789">
      <w:pPr>
        <w:spacing w:after="160" w:line="240" w:lineRule="auto"/>
        <w:ind w:left="720" w:hanging="720"/>
        <w:rPr>
          <w:rFonts w:cs="Arial"/>
          <w:vanish/>
          <w:szCs w:val="24"/>
          <w:lang w:val="cy-GB"/>
        </w:rPr>
      </w:pPr>
      <w:r w:rsidRPr="00A31789">
        <w:rPr>
          <w:rFonts w:cs="Arial"/>
          <w:vanish/>
          <w:szCs w:val="24"/>
          <w:lang w:val="cy-GB"/>
        </w:rPr>
        <w:t>Retrying...</w:t>
      </w:r>
    </w:p>
    <w:p w14:paraId="52674308" w14:textId="77777777" w:rsidR="00A31789" w:rsidRPr="00A31789" w:rsidRDefault="00A31789" w:rsidP="00A31789">
      <w:pPr>
        <w:spacing w:after="160" w:line="240" w:lineRule="auto"/>
        <w:ind w:left="720" w:hanging="720"/>
        <w:rPr>
          <w:rFonts w:cs="Arial"/>
          <w:vanish/>
          <w:szCs w:val="24"/>
          <w:lang w:val="cy-GB"/>
        </w:rPr>
      </w:pPr>
      <w:r w:rsidRPr="00A31789">
        <w:rPr>
          <w:rFonts w:cs="Arial"/>
          <w:vanish/>
          <w:szCs w:val="24"/>
          <w:lang w:val="cy-GB"/>
        </w:rPr>
        <w:t>Retrying...</w:t>
      </w:r>
    </w:p>
    <w:p w14:paraId="74AFC45D" w14:textId="50856FB2" w:rsidR="00A31789" w:rsidRPr="00A31789" w:rsidRDefault="00A31789" w:rsidP="00A31789">
      <w:pPr>
        <w:spacing w:after="160" w:line="240" w:lineRule="auto"/>
        <w:ind w:left="720" w:hanging="720"/>
        <w:rPr>
          <w:rFonts w:cs="Arial"/>
          <w:vanish/>
          <w:szCs w:val="24"/>
        </w:rPr>
      </w:pPr>
      <w:r w:rsidRPr="00A31789">
        <w:rPr>
          <w:rFonts w:cs="Arial"/>
          <w:szCs w:val="24"/>
          <w:lang w:val="cy-GB"/>
        </w:rPr>
        <w:t xml:space="preserve">Cytunodd aelodau'r Pwyllgor i gynnal cyfarfod preifat cyn diwedd mis Mawrth, i'w drefnu gan y </w:t>
      </w:r>
      <w:r w:rsidRPr="00A31789">
        <w:rPr>
          <w:rFonts w:cs="Arial"/>
          <w:i/>
          <w:szCs w:val="24"/>
          <w:lang w:val="cy-GB"/>
        </w:rPr>
        <w:t>Cadeirydd Dros Dro</w:t>
      </w:r>
      <w:r w:rsidRPr="00A31789">
        <w:rPr>
          <w:rFonts w:cs="Arial"/>
          <w:szCs w:val="24"/>
          <w:lang w:val="cy-GB"/>
        </w:rPr>
        <w:t>.</w:t>
      </w:r>
      <w:r>
        <w:rPr>
          <w:rFonts w:cs="Arial"/>
          <w:szCs w:val="24"/>
          <w:lang w:val="cy-GB"/>
        </w:rPr>
        <w:t xml:space="preserve"> </w:t>
      </w:r>
      <w:r w:rsidRPr="00A31789">
        <w:rPr>
          <w:rFonts w:cs="Arial"/>
          <w:vanish/>
          <w:szCs w:val="24"/>
          <w:lang w:val="cy-GB"/>
        </w:rPr>
        <w:t>Cytunodd aelodau'r Pwyllgor i gynnal cyfarfod preifat cyn diwedd mis Mawrth, i'w drefnu gan y Cadeirydd Dros Dro.</w:t>
      </w:r>
    </w:p>
    <w:p w14:paraId="160D0AAA" w14:textId="77777777" w:rsidR="00A31789" w:rsidRPr="00A31789" w:rsidRDefault="00A31789" w:rsidP="00A31789">
      <w:pPr>
        <w:spacing w:after="160" w:line="240" w:lineRule="auto"/>
        <w:ind w:left="720" w:hanging="720"/>
        <w:rPr>
          <w:rFonts w:cs="Arial"/>
          <w:vanish/>
          <w:szCs w:val="24"/>
          <w:lang w:val="en"/>
        </w:rPr>
      </w:pPr>
      <w:r w:rsidRPr="00A31789">
        <w:rPr>
          <w:rFonts w:cs="Arial"/>
          <w:vanish/>
          <w:szCs w:val="24"/>
          <w:lang w:val="en"/>
        </w:rPr>
        <w:t>Committee members agreed to hold a private meeting before the end of March, to be arranged by the Acting Chair.</w:t>
      </w:r>
    </w:p>
    <w:p w14:paraId="0D5EDE5F" w14:textId="77777777" w:rsidR="00A31789" w:rsidRPr="00A31789" w:rsidRDefault="00A31789" w:rsidP="00A31789">
      <w:pPr>
        <w:spacing w:after="160" w:line="240" w:lineRule="auto"/>
        <w:ind w:left="720" w:hanging="720"/>
        <w:rPr>
          <w:rFonts w:cs="Arial"/>
          <w:vanish/>
          <w:szCs w:val="24"/>
          <w:lang w:val="cy-GB"/>
        </w:rPr>
      </w:pPr>
      <w:r w:rsidRPr="00A31789">
        <w:rPr>
          <w:rFonts w:cs="Arial"/>
          <w:vanish/>
          <w:szCs w:val="24"/>
          <w:lang w:val="cy-GB"/>
        </w:rPr>
        <w:t>Cytunodd aelodau’r pwyllgor i gynnal cyfarfod preifat cyn diwedd mis Mawrth, i’w drefnu gan y Cadeirydd Dros Dro.</w:t>
      </w:r>
    </w:p>
    <w:p w14:paraId="0B85A859" w14:textId="77777777" w:rsidR="00A31789" w:rsidRPr="00A31789" w:rsidRDefault="00A31789" w:rsidP="00A31789">
      <w:pPr>
        <w:spacing w:after="160" w:line="240" w:lineRule="auto"/>
        <w:ind w:left="720" w:hanging="720"/>
        <w:rPr>
          <w:rFonts w:cs="Arial"/>
          <w:vanish/>
          <w:szCs w:val="24"/>
          <w:lang w:val="en"/>
        </w:rPr>
      </w:pPr>
      <w:r w:rsidRPr="00A31789">
        <w:rPr>
          <w:rFonts w:cs="Arial"/>
          <w:vanish/>
          <w:szCs w:val="24"/>
          <w:lang w:val="en"/>
        </w:rPr>
        <w:t>Committee members agreed to hold a private meeting before the end of March, to be arranged by the Acting Chair.</w:t>
      </w:r>
    </w:p>
    <w:p w14:paraId="21981CE6" w14:textId="77777777" w:rsidR="00A31789" w:rsidRPr="00A31789" w:rsidRDefault="00A31789" w:rsidP="00A31789">
      <w:pPr>
        <w:spacing w:after="160" w:line="240" w:lineRule="auto"/>
        <w:ind w:left="720" w:hanging="720"/>
        <w:rPr>
          <w:rFonts w:cs="Arial"/>
          <w:vanish/>
          <w:szCs w:val="24"/>
          <w:lang w:val="cy-GB"/>
        </w:rPr>
      </w:pPr>
      <w:r w:rsidRPr="00A31789">
        <w:rPr>
          <w:rFonts w:cs="Arial"/>
          <w:vanish/>
          <w:szCs w:val="24"/>
          <w:lang w:val="cy-GB"/>
        </w:rPr>
        <w:t>Can't load full results</w:t>
      </w:r>
    </w:p>
    <w:p w14:paraId="639970BB" w14:textId="77777777" w:rsidR="00A31789" w:rsidRPr="00A31789" w:rsidRDefault="00A31789" w:rsidP="00A31789">
      <w:pPr>
        <w:spacing w:after="160" w:line="240" w:lineRule="auto"/>
        <w:ind w:left="720" w:hanging="720"/>
        <w:rPr>
          <w:rFonts w:cs="Arial"/>
          <w:vanish/>
          <w:szCs w:val="24"/>
          <w:lang w:val="cy-GB"/>
        </w:rPr>
      </w:pPr>
      <w:r w:rsidRPr="00A31789">
        <w:rPr>
          <w:rFonts w:cs="Arial"/>
          <w:vanish/>
          <w:szCs w:val="24"/>
          <w:lang w:val="cy-GB"/>
        </w:rPr>
        <w:t>Try again</w:t>
      </w:r>
    </w:p>
    <w:p w14:paraId="10869339" w14:textId="77777777" w:rsidR="00A31789" w:rsidRPr="00A31789" w:rsidRDefault="00A31789" w:rsidP="00A31789">
      <w:pPr>
        <w:spacing w:after="160" w:line="240" w:lineRule="auto"/>
        <w:ind w:left="720" w:hanging="720"/>
        <w:rPr>
          <w:rFonts w:cs="Arial"/>
          <w:vanish/>
          <w:szCs w:val="24"/>
          <w:lang w:val="cy-GB"/>
        </w:rPr>
      </w:pPr>
      <w:r w:rsidRPr="00A31789">
        <w:rPr>
          <w:rFonts w:cs="Arial"/>
          <w:vanish/>
          <w:szCs w:val="24"/>
          <w:lang w:val="cy-GB"/>
        </w:rPr>
        <w:t>Retrying...</w:t>
      </w:r>
    </w:p>
    <w:p w14:paraId="15CAAAA8" w14:textId="77777777" w:rsidR="00A31789" w:rsidRPr="00A31789" w:rsidRDefault="00A31789" w:rsidP="00A31789">
      <w:pPr>
        <w:spacing w:after="160" w:line="240" w:lineRule="auto"/>
        <w:ind w:left="720" w:hanging="720"/>
        <w:rPr>
          <w:rFonts w:cs="Arial"/>
          <w:vanish/>
          <w:szCs w:val="24"/>
          <w:lang w:val="cy-GB"/>
        </w:rPr>
      </w:pPr>
      <w:r w:rsidRPr="00A31789">
        <w:rPr>
          <w:rFonts w:cs="Arial"/>
          <w:vanish/>
          <w:szCs w:val="24"/>
          <w:lang w:val="cy-GB"/>
        </w:rPr>
        <w:t>Retrying...</w:t>
      </w:r>
    </w:p>
    <w:p w14:paraId="6C6CC966" w14:textId="53512B98" w:rsidR="001637B5" w:rsidRDefault="00A31789" w:rsidP="00A31789">
      <w:pPr>
        <w:spacing w:after="160" w:line="240" w:lineRule="auto"/>
        <w:ind w:left="720" w:hanging="720"/>
        <w:rPr>
          <w:rFonts w:cs="Arial"/>
          <w:szCs w:val="24"/>
        </w:rPr>
      </w:pPr>
      <w:r w:rsidRPr="00A31789">
        <w:rPr>
          <w:rFonts w:cs="Arial"/>
          <w:szCs w:val="24"/>
          <w:lang w:val="cy-GB"/>
        </w:rPr>
        <w:t xml:space="preserve">Rhoddodd y </w:t>
      </w:r>
      <w:r w:rsidRPr="00A31789">
        <w:rPr>
          <w:rFonts w:cs="Arial"/>
          <w:i/>
          <w:szCs w:val="24"/>
          <w:lang w:val="cy-GB"/>
        </w:rPr>
        <w:t>Prif Swyddog Strategaeth a Pholisi</w:t>
      </w:r>
      <w:r w:rsidRPr="00A31789">
        <w:rPr>
          <w:rFonts w:cs="Arial"/>
          <w:szCs w:val="24"/>
          <w:lang w:val="cy-GB"/>
        </w:rPr>
        <w:t xml:space="preserve"> ddiweddariad ar benodiad Comisiynydd Cymru.</w:t>
      </w:r>
    </w:p>
    <w:p w14:paraId="76609402" w14:textId="13720ED6" w:rsidR="001637B5" w:rsidRPr="006F5D39" w:rsidRDefault="00873634">
      <w:pPr>
        <w:spacing w:after="160" w:line="240" w:lineRule="auto"/>
        <w:rPr>
          <w:rFonts w:cs="Arial"/>
          <w:b/>
          <w:szCs w:val="24"/>
        </w:rPr>
      </w:pPr>
      <w:r>
        <w:rPr>
          <w:rFonts w:cs="Arial"/>
          <w:b/>
          <w:szCs w:val="24"/>
        </w:rPr>
        <w:t xml:space="preserve">Cam Gweithredu A: </w:t>
      </w:r>
      <w:r w:rsidRPr="00873634">
        <w:rPr>
          <w:rFonts w:cs="Arial"/>
          <w:b/>
          <w:szCs w:val="24"/>
          <w:lang w:val="cy-GB"/>
        </w:rPr>
        <w:t>Y Cadeirydd Dros Dro i gynnal cyfarfod preifat o aelodau Pwyllgor Cymru cyn 1 Ebrill 2022.</w:t>
      </w:r>
      <w:r w:rsidR="001637B5" w:rsidRPr="006F5D39">
        <w:rPr>
          <w:rFonts w:cs="Arial"/>
          <w:b/>
          <w:szCs w:val="24"/>
        </w:rPr>
        <w:t xml:space="preserve"> </w:t>
      </w:r>
    </w:p>
    <w:p w14:paraId="69198E33" w14:textId="4453A8FF" w:rsidR="00873634" w:rsidRPr="00873634" w:rsidRDefault="00F07397" w:rsidP="00873634">
      <w:pPr>
        <w:spacing w:after="160" w:line="240" w:lineRule="auto"/>
        <w:ind w:left="720" w:hanging="720"/>
        <w:rPr>
          <w:rFonts w:cs="Arial"/>
          <w:vanish/>
          <w:szCs w:val="24"/>
        </w:rPr>
      </w:pPr>
      <w:r>
        <w:rPr>
          <w:rFonts w:cs="Arial"/>
          <w:szCs w:val="24"/>
        </w:rPr>
        <w:t xml:space="preserve">1.4 </w:t>
      </w:r>
      <w:r>
        <w:rPr>
          <w:rFonts w:cs="Arial"/>
          <w:szCs w:val="24"/>
        </w:rPr>
        <w:tab/>
      </w:r>
      <w:r w:rsidR="00873634" w:rsidRPr="00873634">
        <w:rPr>
          <w:rFonts w:cs="Arial"/>
          <w:szCs w:val="24"/>
          <w:lang w:val="cy-GB"/>
        </w:rPr>
        <w:t>Nid yw Geraint Hopkins bellach yn Aelod Cabinet dros Wasanaethau</w:t>
      </w:r>
      <w:r w:rsidR="00873634">
        <w:rPr>
          <w:rFonts w:cs="Arial"/>
          <w:szCs w:val="24"/>
          <w:lang w:val="cy-GB"/>
        </w:rPr>
        <w:t xml:space="preserve"> i</w:t>
      </w:r>
      <w:r w:rsidR="00873634" w:rsidRPr="00873634">
        <w:rPr>
          <w:rFonts w:cs="Arial"/>
          <w:szCs w:val="24"/>
          <w:lang w:val="cy-GB"/>
        </w:rPr>
        <w:t xml:space="preserve"> Oedolion yn ardal awdurdod lleol Rhondda Cynon Taf.</w:t>
      </w:r>
      <w:r w:rsidR="00873634">
        <w:rPr>
          <w:rFonts w:cs="Arial"/>
          <w:szCs w:val="24"/>
          <w:lang w:val="cy-GB"/>
        </w:rPr>
        <w:t xml:space="preserve"> </w:t>
      </w:r>
      <w:r w:rsidR="00873634" w:rsidRPr="00873634">
        <w:rPr>
          <w:rFonts w:cs="Arial"/>
          <w:vanish/>
          <w:szCs w:val="24"/>
          <w:lang w:val="cy-GB"/>
        </w:rPr>
        <w:t>Nid yw Geraint Hopkins bellach yn Aelod Cabinet dros Wasanaethau Oedolion yn ardal awdurdod lleol Rhondda Cynon Taf.</w:t>
      </w:r>
    </w:p>
    <w:p w14:paraId="14712F32" w14:textId="77777777" w:rsidR="00873634" w:rsidRPr="00873634" w:rsidRDefault="00873634" w:rsidP="00873634">
      <w:pPr>
        <w:spacing w:after="160" w:line="240" w:lineRule="auto"/>
        <w:ind w:left="720" w:hanging="720"/>
        <w:rPr>
          <w:rFonts w:cs="Arial"/>
          <w:vanish/>
          <w:szCs w:val="24"/>
          <w:lang w:val="en"/>
        </w:rPr>
      </w:pPr>
      <w:r w:rsidRPr="00873634">
        <w:rPr>
          <w:rFonts w:cs="Arial"/>
          <w:vanish/>
          <w:szCs w:val="24"/>
          <w:lang w:val="en"/>
        </w:rPr>
        <w:t>Geraint Hopkins is no longer the Cabinet Member for Adult Services in the Rhondda Cynon Taff local authority area.</w:t>
      </w:r>
    </w:p>
    <w:p w14:paraId="552C3D85" w14:textId="77777777" w:rsidR="00873634" w:rsidRPr="00873634" w:rsidRDefault="00873634" w:rsidP="00873634">
      <w:pPr>
        <w:spacing w:after="160" w:line="240" w:lineRule="auto"/>
        <w:ind w:left="720" w:hanging="720"/>
        <w:rPr>
          <w:rFonts w:cs="Arial"/>
          <w:vanish/>
          <w:szCs w:val="24"/>
          <w:lang w:val="cy-GB"/>
        </w:rPr>
      </w:pPr>
      <w:r w:rsidRPr="00873634">
        <w:rPr>
          <w:rFonts w:cs="Arial"/>
          <w:vanish/>
          <w:szCs w:val="24"/>
          <w:lang w:val="cy-GB"/>
        </w:rPr>
        <w:t>Nid yw Geraint Hopkins yn Aelod Cabinet dros Wasanaethau Oedolion yn ardal awdurdod lleol Rhondda Cynon Taf bellach.</w:t>
      </w:r>
    </w:p>
    <w:p w14:paraId="1D41058A" w14:textId="77777777" w:rsidR="00873634" w:rsidRPr="00873634" w:rsidRDefault="00873634" w:rsidP="00873634">
      <w:pPr>
        <w:spacing w:after="160" w:line="240" w:lineRule="auto"/>
        <w:ind w:left="720" w:hanging="720"/>
        <w:rPr>
          <w:rFonts w:cs="Arial"/>
          <w:vanish/>
          <w:szCs w:val="24"/>
          <w:lang w:val="en"/>
        </w:rPr>
      </w:pPr>
      <w:r w:rsidRPr="00873634">
        <w:rPr>
          <w:rFonts w:cs="Arial"/>
          <w:vanish/>
          <w:szCs w:val="24"/>
          <w:lang w:val="en"/>
        </w:rPr>
        <w:t>Geraint Hopkins is no longer the Cabinet Member for Adult Services in the Rhondda Cynon Taff local authority area.</w:t>
      </w:r>
    </w:p>
    <w:p w14:paraId="627E3A06" w14:textId="77777777" w:rsidR="00873634" w:rsidRPr="00873634" w:rsidRDefault="00873634" w:rsidP="00873634">
      <w:pPr>
        <w:spacing w:after="160" w:line="240" w:lineRule="auto"/>
        <w:ind w:left="720" w:hanging="720"/>
        <w:rPr>
          <w:rFonts w:cs="Arial"/>
          <w:vanish/>
          <w:szCs w:val="24"/>
          <w:lang w:val="cy-GB"/>
        </w:rPr>
      </w:pPr>
      <w:r w:rsidRPr="00873634">
        <w:rPr>
          <w:rFonts w:cs="Arial"/>
          <w:vanish/>
          <w:szCs w:val="24"/>
          <w:lang w:val="cy-GB"/>
        </w:rPr>
        <w:t>Can't load full results</w:t>
      </w:r>
    </w:p>
    <w:p w14:paraId="1F84EF8B" w14:textId="77777777" w:rsidR="00873634" w:rsidRPr="00873634" w:rsidRDefault="00873634" w:rsidP="00873634">
      <w:pPr>
        <w:spacing w:after="160" w:line="240" w:lineRule="auto"/>
        <w:ind w:left="720" w:hanging="720"/>
        <w:rPr>
          <w:rFonts w:cs="Arial"/>
          <w:vanish/>
          <w:szCs w:val="24"/>
          <w:lang w:val="cy-GB"/>
        </w:rPr>
      </w:pPr>
      <w:r w:rsidRPr="00873634">
        <w:rPr>
          <w:rFonts w:cs="Arial"/>
          <w:vanish/>
          <w:szCs w:val="24"/>
          <w:lang w:val="cy-GB"/>
        </w:rPr>
        <w:t>Try again</w:t>
      </w:r>
    </w:p>
    <w:p w14:paraId="49E66889" w14:textId="77777777" w:rsidR="00873634" w:rsidRPr="00873634" w:rsidRDefault="00873634" w:rsidP="00873634">
      <w:pPr>
        <w:spacing w:after="160" w:line="240" w:lineRule="auto"/>
        <w:ind w:left="720" w:hanging="720"/>
        <w:rPr>
          <w:rFonts w:cs="Arial"/>
          <w:vanish/>
          <w:szCs w:val="24"/>
          <w:lang w:val="cy-GB"/>
        </w:rPr>
      </w:pPr>
      <w:r w:rsidRPr="00873634">
        <w:rPr>
          <w:rFonts w:cs="Arial"/>
          <w:vanish/>
          <w:szCs w:val="24"/>
          <w:lang w:val="cy-GB"/>
        </w:rPr>
        <w:t>Retrying...</w:t>
      </w:r>
    </w:p>
    <w:p w14:paraId="27451CB9" w14:textId="77777777" w:rsidR="00873634" w:rsidRPr="00873634" w:rsidRDefault="00873634" w:rsidP="00873634">
      <w:pPr>
        <w:spacing w:after="160" w:line="240" w:lineRule="auto"/>
        <w:ind w:left="720" w:hanging="720"/>
        <w:rPr>
          <w:rFonts w:cs="Arial"/>
          <w:vanish/>
          <w:szCs w:val="24"/>
          <w:lang w:val="cy-GB"/>
        </w:rPr>
      </w:pPr>
      <w:r w:rsidRPr="00873634">
        <w:rPr>
          <w:rFonts w:cs="Arial"/>
          <w:vanish/>
          <w:szCs w:val="24"/>
          <w:lang w:val="cy-GB"/>
        </w:rPr>
        <w:t>Retrying...</w:t>
      </w:r>
    </w:p>
    <w:p w14:paraId="3AEF3F2A" w14:textId="5602759C" w:rsidR="00873634" w:rsidRPr="00873634" w:rsidRDefault="00873634" w:rsidP="00873634">
      <w:pPr>
        <w:spacing w:after="160" w:line="240" w:lineRule="auto"/>
        <w:ind w:left="720" w:hanging="720"/>
        <w:rPr>
          <w:rFonts w:cs="Arial"/>
          <w:vanish/>
          <w:szCs w:val="24"/>
        </w:rPr>
      </w:pPr>
      <w:r w:rsidRPr="00873634">
        <w:rPr>
          <w:rFonts w:cs="Arial"/>
          <w:szCs w:val="24"/>
          <w:lang w:val="cy-GB"/>
        </w:rPr>
        <w:t>Mae Geraint Hopkins bellach yn Glerc i Gyngor Cymuned Llantrisant ac yn aelod o Fwrdd Iechyd Prifysgol Cwm Taf Morgannwg.</w:t>
      </w:r>
      <w:r>
        <w:rPr>
          <w:rFonts w:cs="Arial"/>
          <w:szCs w:val="24"/>
          <w:lang w:val="cy-GB"/>
        </w:rPr>
        <w:t xml:space="preserve"> </w:t>
      </w:r>
      <w:r w:rsidRPr="00873634">
        <w:rPr>
          <w:rFonts w:cs="Arial"/>
          <w:vanish/>
          <w:szCs w:val="24"/>
          <w:lang w:val="cy-GB"/>
        </w:rPr>
        <w:t>Mae Geraint Hopkins bellach yn Glerc i Gyngor Cymuned Llantrisant ac yn aelod o Fwrdd Iechyd Prifysgol Cwm Taf Morgannwg.</w:t>
      </w:r>
    </w:p>
    <w:p w14:paraId="075708C6" w14:textId="77777777" w:rsidR="00873634" w:rsidRPr="00873634" w:rsidRDefault="00873634" w:rsidP="00873634">
      <w:pPr>
        <w:spacing w:after="160" w:line="240" w:lineRule="auto"/>
        <w:ind w:left="720" w:hanging="720"/>
        <w:rPr>
          <w:rFonts w:cs="Arial"/>
          <w:vanish/>
          <w:szCs w:val="24"/>
          <w:lang w:val="en"/>
        </w:rPr>
      </w:pPr>
      <w:r w:rsidRPr="00873634">
        <w:rPr>
          <w:rFonts w:cs="Arial"/>
          <w:vanish/>
          <w:szCs w:val="24"/>
          <w:lang w:val="en"/>
        </w:rPr>
        <w:t>Geraint Hopkins is now Clerk to Llantrisant Community Council and a member of Cwm Taf Glamorgan University Health Board.</w:t>
      </w:r>
    </w:p>
    <w:p w14:paraId="30F85797" w14:textId="77777777" w:rsidR="00873634" w:rsidRPr="00873634" w:rsidRDefault="00873634" w:rsidP="00873634">
      <w:pPr>
        <w:spacing w:after="160" w:line="240" w:lineRule="auto"/>
        <w:ind w:left="720" w:hanging="720"/>
        <w:rPr>
          <w:rFonts w:cs="Arial"/>
          <w:vanish/>
          <w:szCs w:val="24"/>
          <w:lang w:val="cy-GB"/>
        </w:rPr>
      </w:pPr>
      <w:r w:rsidRPr="00873634">
        <w:rPr>
          <w:rFonts w:cs="Arial"/>
          <w:vanish/>
          <w:szCs w:val="24"/>
          <w:lang w:val="cy-GB"/>
        </w:rPr>
        <w:t>Bellach mae Geraint Hopkins yn Glerc i Gyngor Cymuned Llantrisant ac yn aelod o Fwrdd Iechyd Prifysgol Cwm Taf Morgannwg.</w:t>
      </w:r>
    </w:p>
    <w:p w14:paraId="42451685" w14:textId="77777777" w:rsidR="00873634" w:rsidRPr="00873634" w:rsidRDefault="00873634" w:rsidP="00873634">
      <w:pPr>
        <w:spacing w:after="160" w:line="240" w:lineRule="auto"/>
        <w:ind w:left="720" w:hanging="720"/>
        <w:rPr>
          <w:rFonts w:cs="Arial"/>
          <w:vanish/>
          <w:szCs w:val="24"/>
          <w:lang w:val="en"/>
        </w:rPr>
      </w:pPr>
      <w:r w:rsidRPr="00873634">
        <w:rPr>
          <w:rFonts w:cs="Arial"/>
          <w:vanish/>
          <w:szCs w:val="24"/>
          <w:lang w:val="en"/>
        </w:rPr>
        <w:t>Geraint Hopkins is now Clerk to Llantrisant Community Council and a member of Cwm Taf Glamorgan University Health Board.</w:t>
      </w:r>
    </w:p>
    <w:p w14:paraId="6F7DBDE9" w14:textId="77777777" w:rsidR="00873634" w:rsidRPr="00873634" w:rsidRDefault="00873634" w:rsidP="00873634">
      <w:pPr>
        <w:spacing w:after="160" w:line="240" w:lineRule="auto"/>
        <w:ind w:left="720" w:hanging="720"/>
        <w:rPr>
          <w:rFonts w:cs="Arial"/>
          <w:vanish/>
          <w:szCs w:val="24"/>
          <w:lang w:val="cy-GB"/>
        </w:rPr>
      </w:pPr>
      <w:r w:rsidRPr="00873634">
        <w:rPr>
          <w:rFonts w:cs="Arial"/>
          <w:vanish/>
          <w:szCs w:val="24"/>
          <w:lang w:val="cy-GB"/>
        </w:rPr>
        <w:t>Can't load full results</w:t>
      </w:r>
    </w:p>
    <w:p w14:paraId="45EB8C6E" w14:textId="77777777" w:rsidR="00873634" w:rsidRPr="00873634" w:rsidRDefault="00873634" w:rsidP="00873634">
      <w:pPr>
        <w:spacing w:after="160" w:line="240" w:lineRule="auto"/>
        <w:ind w:left="720" w:hanging="720"/>
        <w:rPr>
          <w:rFonts w:cs="Arial"/>
          <w:vanish/>
          <w:szCs w:val="24"/>
          <w:lang w:val="cy-GB"/>
        </w:rPr>
      </w:pPr>
      <w:r w:rsidRPr="00873634">
        <w:rPr>
          <w:rFonts w:cs="Arial"/>
          <w:vanish/>
          <w:szCs w:val="24"/>
          <w:lang w:val="cy-GB"/>
        </w:rPr>
        <w:t>Try again</w:t>
      </w:r>
    </w:p>
    <w:p w14:paraId="78772A4E" w14:textId="77777777" w:rsidR="00873634" w:rsidRPr="00873634" w:rsidRDefault="00873634" w:rsidP="00873634">
      <w:pPr>
        <w:spacing w:after="160" w:line="240" w:lineRule="auto"/>
        <w:ind w:left="720" w:hanging="720"/>
        <w:rPr>
          <w:rFonts w:cs="Arial"/>
          <w:vanish/>
          <w:szCs w:val="24"/>
          <w:lang w:val="cy-GB"/>
        </w:rPr>
      </w:pPr>
      <w:r w:rsidRPr="00873634">
        <w:rPr>
          <w:rFonts w:cs="Arial"/>
          <w:vanish/>
          <w:szCs w:val="24"/>
          <w:lang w:val="cy-GB"/>
        </w:rPr>
        <w:t>Retrying...</w:t>
      </w:r>
    </w:p>
    <w:p w14:paraId="0E9EE415" w14:textId="77777777" w:rsidR="00873634" w:rsidRPr="00873634" w:rsidRDefault="00873634" w:rsidP="00873634">
      <w:pPr>
        <w:spacing w:after="160" w:line="240" w:lineRule="auto"/>
        <w:ind w:left="720" w:hanging="720"/>
        <w:rPr>
          <w:rFonts w:cs="Arial"/>
          <w:vanish/>
          <w:szCs w:val="24"/>
          <w:lang w:val="cy-GB"/>
        </w:rPr>
      </w:pPr>
      <w:r w:rsidRPr="00873634">
        <w:rPr>
          <w:rFonts w:cs="Arial"/>
          <w:vanish/>
          <w:szCs w:val="24"/>
          <w:lang w:val="cy-GB"/>
        </w:rPr>
        <w:t>Retrying...</w:t>
      </w:r>
    </w:p>
    <w:p w14:paraId="2D96C812" w14:textId="4DB91FB8" w:rsidR="00873634" w:rsidRPr="00873634" w:rsidRDefault="00873634" w:rsidP="00873634">
      <w:pPr>
        <w:spacing w:after="160" w:line="240" w:lineRule="auto"/>
        <w:ind w:left="720" w:hanging="720"/>
        <w:rPr>
          <w:rFonts w:cs="Arial"/>
          <w:vanish/>
          <w:szCs w:val="24"/>
        </w:rPr>
      </w:pPr>
      <w:r w:rsidRPr="00873634">
        <w:rPr>
          <w:rFonts w:cs="Arial"/>
          <w:szCs w:val="24"/>
          <w:lang w:val="cy-GB"/>
        </w:rPr>
        <w:t>Datganodd Martyn Jones ei fod bellach yn aelod o grŵp llywio Adolygiad Adran 20 Llywodraeth Cymru gyda Chomisiynydd Cenedlaethau’r Dyfodol.</w:t>
      </w:r>
      <w:r>
        <w:rPr>
          <w:rFonts w:cs="Arial"/>
          <w:szCs w:val="24"/>
          <w:lang w:val="cy-GB"/>
        </w:rPr>
        <w:t xml:space="preserve"> </w:t>
      </w:r>
      <w:r w:rsidRPr="00873634">
        <w:rPr>
          <w:rFonts w:cs="Arial"/>
          <w:vanish/>
          <w:szCs w:val="24"/>
          <w:lang w:val="cy-GB"/>
        </w:rPr>
        <w:t>Datganodd Martyn Jones ei fod bellach yn aelod o grŵp llywio Adolygiad Adran 20 Llywodraeth Cymru gyda Chomisiynydd Cenedlaethau’r Dyfodol.</w:t>
      </w:r>
    </w:p>
    <w:p w14:paraId="0C8624F3" w14:textId="77777777" w:rsidR="00873634" w:rsidRPr="00873634" w:rsidRDefault="00873634" w:rsidP="00873634">
      <w:pPr>
        <w:spacing w:after="160" w:line="240" w:lineRule="auto"/>
        <w:ind w:left="720" w:hanging="720"/>
        <w:rPr>
          <w:rFonts w:cs="Arial"/>
          <w:vanish/>
          <w:szCs w:val="24"/>
          <w:lang w:val="en"/>
        </w:rPr>
      </w:pPr>
      <w:r w:rsidRPr="00873634">
        <w:rPr>
          <w:rFonts w:cs="Arial"/>
          <w:vanish/>
          <w:szCs w:val="24"/>
          <w:lang w:val="en"/>
        </w:rPr>
        <w:t>Martyn Jones declared that he is now a member of the Welsh Government Section 20 Review steering group with the Future Generations Commissioner.</w:t>
      </w:r>
    </w:p>
    <w:p w14:paraId="1144250E" w14:textId="77777777" w:rsidR="00873634" w:rsidRPr="00873634" w:rsidRDefault="00873634" w:rsidP="00873634">
      <w:pPr>
        <w:spacing w:after="160" w:line="240" w:lineRule="auto"/>
        <w:ind w:left="720" w:hanging="720"/>
        <w:rPr>
          <w:rFonts w:cs="Arial"/>
          <w:vanish/>
          <w:szCs w:val="24"/>
          <w:lang w:val="cy-GB"/>
        </w:rPr>
      </w:pPr>
      <w:r w:rsidRPr="00873634">
        <w:rPr>
          <w:rFonts w:cs="Arial"/>
          <w:vanish/>
          <w:szCs w:val="24"/>
          <w:lang w:val="cy-GB"/>
        </w:rPr>
        <w:t>Cyhoeddodd Martyn Jones ei fod bellach yn aelod o grŵp llywio Adolygiad Adran 20 Llywodraeth Cymru gyda Chomisiynydd Cenedlaethau’r Dyfodol.</w:t>
      </w:r>
    </w:p>
    <w:p w14:paraId="7E4E50B4" w14:textId="77777777" w:rsidR="00873634" w:rsidRPr="00873634" w:rsidRDefault="00873634" w:rsidP="00873634">
      <w:pPr>
        <w:spacing w:after="160" w:line="240" w:lineRule="auto"/>
        <w:ind w:left="720" w:hanging="720"/>
        <w:rPr>
          <w:rFonts w:cs="Arial"/>
          <w:vanish/>
          <w:szCs w:val="24"/>
          <w:lang w:val="en"/>
        </w:rPr>
      </w:pPr>
      <w:r w:rsidRPr="00873634">
        <w:rPr>
          <w:rFonts w:cs="Arial"/>
          <w:vanish/>
          <w:szCs w:val="24"/>
          <w:lang w:val="en"/>
        </w:rPr>
        <w:t>Martyn Jones announced that he is now a member of the Welsh Government's Section 20 Review steering group with the Future Generations Commissioner.</w:t>
      </w:r>
    </w:p>
    <w:p w14:paraId="1D7AFDF2" w14:textId="77777777" w:rsidR="00873634" w:rsidRPr="00873634" w:rsidRDefault="00873634" w:rsidP="00873634">
      <w:pPr>
        <w:spacing w:after="160" w:line="240" w:lineRule="auto"/>
        <w:ind w:left="720" w:hanging="720"/>
        <w:rPr>
          <w:rFonts w:cs="Arial"/>
          <w:vanish/>
          <w:szCs w:val="24"/>
          <w:lang w:val="cy-GB"/>
        </w:rPr>
      </w:pPr>
      <w:r w:rsidRPr="00873634">
        <w:rPr>
          <w:rFonts w:cs="Arial"/>
          <w:vanish/>
          <w:szCs w:val="24"/>
          <w:lang w:val="cy-GB"/>
        </w:rPr>
        <w:t>Can't load full results</w:t>
      </w:r>
    </w:p>
    <w:p w14:paraId="126CE20B" w14:textId="77777777" w:rsidR="00873634" w:rsidRPr="00873634" w:rsidRDefault="00873634" w:rsidP="00873634">
      <w:pPr>
        <w:spacing w:after="160" w:line="240" w:lineRule="auto"/>
        <w:ind w:left="720" w:hanging="720"/>
        <w:rPr>
          <w:rFonts w:cs="Arial"/>
          <w:vanish/>
          <w:szCs w:val="24"/>
          <w:lang w:val="cy-GB"/>
        </w:rPr>
      </w:pPr>
      <w:r w:rsidRPr="00873634">
        <w:rPr>
          <w:rFonts w:cs="Arial"/>
          <w:vanish/>
          <w:szCs w:val="24"/>
          <w:lang w:val="cy-GB"/>
        </w:rPr>
        <w:t>Try again</w:t>
      </w:r>
    </w:p>
    <w:p w14:paraId="76286B27" w14:textId="77777777" w:rsidR="00873634" w:rsidRPr="00873634" w:rsidRDefault="00873634" w:rsidP="00873634">
      <w:pPr>
        <w:spacing w:after="160" w:line="240" w:lineRule="auto"/>
        <w:ind w:left="720" w:hanging="720"/>
        <w:rPr>
          <w:rFonts w:cs="Arial"/>
          <w:vanish/>
          <w:szCs w:val="24"/>
          <w:lang w:val="cy-GB"/>
        </w:rPr>
      </w:pPr>
      <w:r w:rsidRPr="00873634">
        <w:rPr>
          <w:rFonts w:cs="Arial"/>
          <w:vanish/>
          <w:szCs w:val="24"/>
          <w:lang w:val="cy-GB"/>
        </w:rPr>
        <w:t>Retrying...</w:t>
      </w:r>
    </w:p>
    <w:p w14:paraId="07A3A8FD" w14:textId="77777777" w:rsidR="00873634" w:rsidRPr="00873634" w:rsidRDefault="00873634" w:rsidP="00873634">
      <w:pPr>
        <w:spacing w:after="160" w:line="240" w:lineRule="auto"/>
        <w:ind w:left="720" w:hanging="720"/>
        <w:rPr>
          <w:rFonts w:cs="Arial"/>
          <w:vanish/>
          <w:szCs w:val="24"/>
          <w:lang w:val="cy-GB"/>
        </w:rPr>
      </w:pPr>
      <w:r w:rsidRPr="00873634">
        <w:rPr>
          <w:rFonts w:cs="Arial"/>
          <w:vanish/>
          <w:szCs w:val="24"/>
          <w:lang w:val="cy-GB"/>
        </w:rPr>
        <w:t>Retrying...</w:t>
      </w:r>
    </w:p>
    <w:p w14:paraId="4F81F228" w14:textId="69954363" w:rsidR="0030103A" w:rsidRDefault="00873634" w:rsidP="00873634">
      <w:pPr>
        <w:spacing w:after="160" w:line="240" w:lineRule="auto"/>
        <w:ind w:left="720" w:hanging="720"/>
        <w:rPr>
          <w:rFonts w:cs="Arial"/>
          <w:szCs w:val="24"/>
        </w:rPr>
      </w:pPr>
      <w:r w:rsidRPr="00873634">
        <w:rPr>
          <w:rFonts w:cs="Arial"/>
          <w:szCs w:val="24"/>
          <w:lang w:val="cy-GB"/>
        </w:rPr>
        <w:t xml:space="preserve">Ni nodwyd unrhyw Ddatganiadau o </w:t>
      </w:r>
      <w:r>
        <w:rPr>
          <w:rFonts w:cs="Arial"/>
          <w:szCs w:val="24"/>
          <w:lang w:val="cy-GB"/>
        </w:rPr>
        <w:t>Fuddion</w:t>
      </w:r>
      <w:r w:rsidRPr="00873634">
        <w:rPr>
          <w:rFonts w:cs="Arial"/>
          <w:szCs w:val="24"/>
          <w:lang w:val="cy-GB"/>
        </w:rPr>
        <w:t xml:space="preserve"> pellach.</w:t>
      </w:r>
      <w:r w:rsidR="0030103A">
        <w:rPr>
          <w:rFonts w:cs="Arial"/>
          <w:szCs w:val="24"/>
        </w:rPr>
        <w:t xml:space="preserve"> </w:t>
      </w:r>
    </w:p>
    <w:p w14:paraId="4733D6AD" w14:textId="032E841C" w:rsidR="0030103A" w:rsidRDefault="0030103A">
      <w:pPr>
        <w:pStyle w:val="Heading2"/>
      </w:pPr>
      <w:bookmarkStart w:id="10" w:name="_Toc66435620"/>
      <w:bookmarkStart w:id="11" w:name="_Toc98834679"/>
      <w:r>
        <w:t xml:space="preserve">2. </w:t>
      </w:r>
      <w:bookmarkEnd w:id="10"/>
      <w:r w:rsidR="004A1DB6">
        <w:t>Cofnodion cyfarfod 60 Pwyllgor Cymru</w:t>
      </w:r>
      <w:r>
        <w:t xml:space="preserve"> </w:t>
      </w:r>
      <w:r w:rsidR="001637B5">
        <w:t>(</w:t>
      </w:r>
      <w:r w:rsidR="004A1DB6">
        <w:t>CCHD</w:t>
      </w:r>
      <w:r w:rsidR="001637B5">
        <w:t xml:space="preserve"> </w:t>
      </w:r>
      <w:r w:rsidR="004A1DB6">
        <w:t>P</w:t>
      </w:r>
      <w:r w:rsidR="001637B5">
        <w:t>C 61</w:t>
      </w:r>
      <w:r w:rsidRPr="00996188">
        <w:t>.01)</w:t>
      </w:r>
      <w:bookmarkEnd w:id="11"/>
    </w:p>
    <w:p w14:paraId="2ABF8523" w14:textId="3E9D168E" w:rsidR="0030103A" w:rsidRDefault="0030103A">
      <w:pPr>
        <w:spacing w:after="160" w:line="240" w:lineRule="auto"/>
        <w:ind w:left="720" w:hanging="720"/>
      </w:pPr>
      <w:r>
        <w:rPr>
          <w:rFonts w:cs="Arial"/>
          <w:szCs w:val="24"/>
        </w:rPr>
        <w:t xml:space="preserve">2.1 </w:t>
      </w:r>
      <w:r>
        <w:rPr>
          <w:rFonts w:cs="Arial"/>
          <w:szCs w:val="24"/>
        </w:rPr>
        <w:tab/>
      </w:r>
      <w:r w:rsidR="004A1DB6" w:rsidRPr="004A1DB6">
        <w:rPr>
          <w:rFonts w:cs="Arial"/>
          <w:szCs w:val="24"/>
          <w:lang w:val="cy-GB"/>
        </w:rPr>
        <w:t xml:space="preserve">Gwahoddodd y </w:t>
      </w:r>
      <w:r w:rsidR="004A1DB6" w:rsidRPr="004A1DB6">
        <w:rPr>
          <w:rFonts w:cs="Arial"/>
          <w:i/>
          <w:szCs w:val="24"/>
          <w:lang w:val="cy-GB"/>
        </w:rPr>
        <w:t>Cadeirydd Dros Dro</w:t>
      </w:r>
      <w:r w:rsidR="004A1DB6" w:rsidRPr="004A1DB6">
        <w:rPr>
          <w:rFonts w:cs="Arial"/>
          <w:szCs w:val="24"/>
          <w:lang w:val="cy-GB"/>
        </w:rPr>
        <w:t xml:space="preserve"> yr Aelodau i ystyried cofnodion y cyfarfod blaenorol fesul tudalen. </w:t>
      </w:r>
      <w:r w:rsidR="004A1DB6" w:rsidRPr="004A1DB6">
        <w:rPr>
          <w:rFonts w:cs="Arial"/>
          <w:szCs w:val="24"/>
        </w:rPr>
        <w:t xml:space="preserve">Cytunodd yr Aelodau fod cofnodion cyfarfod </w:t>
      </w:r>
      <w:r w:rsidR="00CD2A56">
        <w:rPr>
          <w:rFonts w:cs="Arial"/>
          <w:szCs w:val="24"/>
        </w:rPr>
        <w:t>60</w:t>
      </w:r>
      <w:r w:rsidR="004A1DB6" w:rsidRPr="004A1DB6">
        <w:rPr>
          <w:rFonts w:cs="Arial"/>
          <w:szCs w:val="24"/>
        </w:rPr>
        <w:t xml:space="preserve"> Pwyllgor Cymru yn gofnod cywir. </w:t>
      </w:r>
      <w:r w:rsidR="004C640F">
        <w:rPr>
          <w:rFonts w:cs="Arial"/>
          <w:szCs w:val="24"/>
        </w:rPr>
        <w:t xml:space="preserve"> </w:t>
      </w:r>
    </w:p>
    <w:p w14:paraId="106364D6" w14:textId="088E9E59" w:rsidR="0030103A" w:rsidRPr="00A74656" w:rsidRDefault="00F26BC3">
      <w:pPr>
        <w:pStyle w:val="Heading2"/>
      </w:pPr>
      <w:bookmarkStart w:id="12" w:name="_Toc66435621"/>
      <w:bookmarkStart w:id="13" w:name="_Toc98834680"/>
      <w:r>
        <w:t>3. Materion cyfredol yn codi</w:t>
      </w:r>
      <w:r w:rsidR="00420692">
        <w:t xml:space="preserve"> (</w:t>
      </w:r>
      <w:r>
        <w:t>CCHD</w:t>
      </w:r>
      <w:r w:rsidR="00420692">
        <w:t xml:space="preserve"> </w:t>
      </w:r>
      <w:r>
        <w:t>P</w:t>
      </w:r>
      <w:r w:rsidR="00420692">
        <w:t>C 61</w:t>
      </w:r>
      <w:r w:rsidR="0030103A">
        <w:t>.02</w:t>
      </w:r>
      <w:r w:rsidR="0032120D">
        <w:t>)</w:t>
      </w:r>
      <w:bookmarkEnd w:id="12"/>
      <w:bookmarkEnd w:id="13"/>
    </w:p>
    <w:p w14:paraId="50202668" w14:textId="7A9667FC" w:rsidR="0030103A" w:rsidRDefault="0030103A">
      <w:pPr>
        <w:spacing w:after="240" w:line="240" w:lineRule="auto"/>
        <w:ind w:left="720" w:hanging="720"/>
        <w:rPr>
          <w:rFonts w:cs="Arial"/>
          <w:szCs w:val="24"/>
        </w:rPr>
      </w:pPr>
      <w:r>
        <w:t xml:space="preserve">3.1 </w:t>
      </w:r>
      <w:r>
        <w:tab/>
      </w:r>
      <w:bookmarkStart w:id="14" w:name="_Toc66435622"/>
      <w:r w:rsidR="00F26BC3" w:rsidRPr="00F26BC3">
        <w:rPr>
          <w:rFonts w:cs="Arial"/>
          <w:szCs w:val="24"/>
        </w:rPr>
        <w:t xml:space="preserve">Nododd y Pwyllgor y rhestr materion yn codi. </w:t>
      </w:r>
      <w:r w:rsidR="00F26BC3" w:rsidRPr="00F26BC3">
        <w:rPr>
          <w:rFonts w:cs="Arial"/>
          <w:szCs w:val="24"/>
          <w:lang w:val="cy-GB"/>
        </w:rPr>
        <w:t xml:space="preserve">Amlygodd y </w:t>
      </w:r>
      <w:r w:rsidR="00F26BC3" w:rsidRPr="00F26BC3">
        <w:rPr>
          <w:rFonts w:cs="Arial"/>
          <w:i/>
          <w:szCs w:val="24"/>
          <w:lang w:val="cy-GB"/>
        </w:rPr>
        <w:t>Cadeirydd Dros Dro</w:t>
      </w:r>
      <w:r w:rsidR="00F26BC3" w:rsidRPr="00F26BC3">
        <w:rPr>
          <w:rFonts w:cs="Arial"/>
          <w:szCs w:val="24"/>
          <w:lang w:val="cy-GB"/>
        </w:rPr>
        <w:t xml:space="preserve"> y Camau Gweithredu sydd wedi'u diweddaru ers y cyfarfod diwethaf.</w:t>
      </w:r>
      <w:r w:rsidR="00F26BC3" w:rsidRPr="00F26BC3">
        <w:rPr>
          <w:rFonts w:cs="Arial"/>
          <w:szCs w:val="24"/>
        </w:rPr>
        <w:t xml:space="preserve"> </w:t>
      </w:r>
      <w:r>
        <w:rPr>
          <w:rFonts w:cs="Arial"/>
          <w:szCs w:val="24"/>
        </w:rPr>
        <w:t xml:space="preserve"> </w:t>
      </w:r>
    </w:p>
    <w:p w14:paraId="06306C99" w14:textId="2BDEC45E" w:rsidR="006B2FD2" w:rsidRPr="006B2FD2" w:rsidRDefault="00DA0A05" w:rsidP="006B2FD2">
      <w:pPr>
        <w:spacing w:after="240" w:line="240" w:lineRule="auto"/>
        <w:ind w:left="720" w:hanging="720"/>
        <w:rPr>
          <w:rFonts w:cs="Arial"/>
          <w:vanish/>
          <w:szCs w:val="24"/>
        </w:rPr>
      </w:pPr>
      <w:r>
        <w:rPr>
          <w:rFonts w:cs="Arial"/>
          <w:szCs w:val="24"/>
        </w:rPr>
        <w:lastRenderedPageBreak/>
        <w:t xml:space="preserve">3.2 </w:t>
      </w:r>
      <w:r>
        <w:rPr>
          <w:rFonts w:cs="Arial"/>
          <w:szCs w:val="24"/>
        </w:rPr>
        <w:tab/>
      </w:r>
      <w:r w:rsidR="006B2FD2" w:rsidRPr="006B2FD2">
        <w:rPr>
          <w:rFonts w:cs="Arial"/>
          <w:szCs w:val="24"/>
          <w:lang w:val="cy-GB"/>
        </w:rPr>
        <w:t xml:space="preserve">Darparodd </w:t>
      </w:r>
      <w:r w:rsidR="006B2FD2" w:rsidRPr="006B2FD2">
        <w:rPr>
          <w:rFonts w:cs="Arial"/>
          <w:i/>
          <w:szCs w:val="24"/>
          <w:lang w:val="cy-GB"/>
        </w:rPr>
        <w:t>Pennaeth Cymru</w:t>
      </w:r>
      <w:r w:rsidR="006B2FD2" w:rsidRPr="006B2FD2">
        <w:rPr>
          <w:rFonts w:cs="Arial"/>
          <w:szCs w:val="24"/>
          <w:lang w:val="cy-GB"/>
        </w:rPr>
        <w:t xml:space="preserve"> y</w:t>
      </w:r>
      <w:r w:rsidR="006B2FD2">
        <w:rPr>
          <w:rFonts w:cs="Arial"/>
          <w:szCs w:val="24"/>
          <w:lang w:val="cy-GB"/>
        </w:rPr>
        <w:t>r</w:t>
      </w:r>
      <w:r w:rsidR="006B2FD2" w:rsidRPr="006B2FD2">
        <w:rPr>
          <w:rFonts w:cs="Arial"/>
          <w:szCs w:val="24"/>
          <w:lang w:val="cy-GB"/>
        </w:rPr>
        <w:t xml:space="preserve"> wybodaeth ddiweddaraf am </w:t>
      </w:r>
      <w:r w:rsidR="006B2FD2">
        <w:rPr>
          <w:rFonts w:cs="Arial"/>
          <w:szCs w:val="24"/>
          <w:lang w:val="cy-GB"/>
        </w:rPr>
        <w:t>P</w:t>
      </w:r>
      <w:r w:rsidR="006B2FD2" w:rsidRPr="006B2FD2">
        <w:rPr>
          <w:rFonts w:cs="Arial"/>
          <w:szCs w:val="24"/>
          <w:lang w:val="cy-GB"/>
        </w:rPr>
        <w:t>C60 Cam Gweithredu A - Pennaeth Cymru i ystyried dichonoldeb gweithgaredd cynllun busnes yn archwilio effeithiau ymestyn gofal plant am ddim i blant dwy oed yng Nghymru.</w:t>
      </w:r>
      <w:r w:rsidR="006B2FD2">
        <w:rPr>
          <w:rFonts w:cs="Arial"/>
          <w:szCs w:val="24"/>
          <w:lang w:val="cy-GB"/>
        </w:rPr>
        <w:t xml:space="preserve"> </w:t>
      </w:r>
      <w:r w:rsidR="006B2FD2" w:rsidRPr="006B2FD2">
        <w:rPr>
          <w:rFonts w:cs="Arial"/>
          <w:vanish/>
          <w:szCs w:val="24"/>
          <w:lang w:val="cy-GB"/>
        </w:rPr>
        <w:t>Darparodd Pennaeth Cymru y wybodaeth ddiweddaraf am WC60 Cam Gweithredu A - Pennaeth Cymru i ystyried dichonoldeb gweithgaredd cynllun busnes yn archwilio effeithiau ymestyn gofal plant am ddim i blant dwy oed yng Nghymru.</w:t>
      </w:r>
    </w:p>
    <w:p w14:paraId="0AC2DA5D" w14:textId="77777777" w:rsidR="006B2FD2" w:rsidRPr="006B2FD2" w:rsidRDefault="006B2FD2" w:rsidP="006B2FD2">
      <w:pPr>
        <w:spacing w:after="240" w:line="240" w:lineRule="auto"/>
        <w:ind w:left="720" w:hanging="720"/>
        <w:rPr>
          <w:rFonts w:cs="Arial"/>
          <w:vanish/>
          <w:szCs w:val="24"/>
          <w:lang w:val="en"/>
        </w:rPr>
      </w:pPr>
      <w:r w:rsidRPr="006B2FD2">
        <w:rPr>
          <w:rFonts w:cs="Arial"/>
          <w:vanish/>
          <w:szCs w:val="24"/>
          <w:lang w:val="en"/>
        </w:rPr>
        <w:t>The Head of Wales provided an update on WC60 Action A - Head of Wales to consider the feasibility of a business plan activity exploring the effects of extending free childcare for two year olds in Wales.</w:t>
      </w:r>
    </w:p>
    <w:p w14:paraId="703FDEC6" w14:textId="77777777" w:rsidR="006B2FD2" w:rsidRPr="006B2FD2" w:rsidRDefault="006B2FD2" w:rsidP="006B2FD2">
      <w:pPr>
        <w:spacing w:after="240" w:line="240" w:lineRule="auto"/>
        <w:ind w:left="720" w:hanging="720"/>
        <w:rPr>
          <w:rFonts w:cs="Arial"/>
          <w:vanish/>
          <w:szCs w:val="24"/>
          <w:lang w:val="cy-GB"/>
        </w:rPr>
      </w:pPr>
      <w:r w:rsidRPr="006B2FD2">
        <w:rPr>
          <w:rFonts w:cs="Arial"/>
          <w:vanish/>
          <w:szCs w:val="24"/>
          <w:lang w:val="cy-GB"/>
        </w:rPr>
        <w:t>Darparodd Pennaeth Cymru ddiweddariad ar WC60 Cam Gweithredu A - Pennaeth Cymru i ystyried dichonoldeb gweithgaredd cynllun busnes yn archwilio effeithiau ymestyn gofal plant am ddim i blant dwy oed yng Nghymru.</w:t>
      </w:r>
    </w:p>
    <w:p w14:paraId="5D524C96" w14:textId="77777777" w:rsidR="006B2FD2" w:rsidRPr="006B2FD2" w:rsidRDefault="006B2FD2" w:rsidP="006B2FD2">
      <w:pPr>
        <w:spacing w:after="240" w:line="240" w:lineRule="auto"/>
        <w:ind w:left="720" w:hanging="720"/>
        <w:rPr>
          <w:rFonts w:cs="Arial"/>
          <w:vanish/>
          <w:szCs w:val="24"/>
          <w:lang w:val="en"/>
        </w:rPr>
      </w:pPr>
      <w:r w:rsidRPr="006B2FD2">
        <w:rPr>
          <w:rFonts w:cs="Arial"/>
          <w:vanish/>
          <w:szCs w:val="24"/>
          <w:lang w:val="en"/>
        </w:rPr>
        <w:t>The Head of Wales provided an update on WC60 Action A - Head of Wales to consider the feasibility of a business plan activity exploring the effects of extending free childcare for two year olds in Wales.</w:t>
      </w:r>
    </w:p>
    <w:p w14:paraId="3950FDAB" w14:textId="77777777" w:rsidR="006B2FD2" w:rsidRPr="006B2FD2" w:rsidRDefault="006B2FD2" w:rsidP="006B2FD2">
      <w:pPr>
        <w:spacing w:after="240" w:line="240" w:lineRule="auto"/>
        <w:ind w:left="720" w:hanging="720"/>
        <w:rPr>
          <w:rFonts w:cs="Arial"/>
          <w:vanish/>
          <w:szCs w:val="24"/>
          <w:lang w:val="cy-GB"/>
        </w:rPr>
      </w:pPr>
      <w:r w:rsidRPr="006B2FD2">
        <w:rPr>
          <w:rFonts w:cs="Arial"/>
          <w:vanish/>
          <w:szCs w:val="24"/>
          <w:lang w:val="cy-GB"/>
        </w:rPr>
        <w:t>Can't load full results</w:t>
      </w:r>
    </w:p>
    <w:p w14:paraId="73206787" w14:textId="77777777" w:rsidR="006B2FD2" w:rsidRPr="006B2FD2" w:rsidRDefault="006B2FD2" w:rsidP="006B2FD2">
      <w:pPr>
        <w:spacing w:after="240" w:line="240" w:lineRule="auto"/>
        <w:ind w:left="720" w:hanging="720"/>
        <w:rPr>
          <w:rFonts w:cs="Arial"/>
          <w:vanish/>
          <w:szCs w:val="24"/>
          <w:lang w:val="cy-GB"/>
        </w:rPr>
      </w:pPr>
      <w:r w:rsidRPr="006B2FD2">
        <w:rPr>
          <w:rFonts w:cs="Arial"/>
          <w:vanish/>
          <w:szCs w:val="24"/>
          <w:lang w:val="cy-GB"/>
        </w:rPr>
        <w:t>Try again</w:t>
      </w:r>
    </w:p>
    <w:p w14:paraId="3D30A127" w14:textId="77777777" w:rsidR="006B2FD2" w:rsidRPr="006B2FD2" w:rsidRDefault="006B2FD2" w:rsidP="006B2FD2">
      <w:pPr>
        <w:spacing w:after="240" w:line="240" w:lineRule="auto"/>
        <w:ind w:left="720" w:hanging="720"/>
        <w:rPr>
          <w:rFonts w:cs="Arial"/>
          <w:vanish/>
          <w:szCs w:val="24"/>
          <w:lang w:val="cy-GB"/>
        </w:rPr>
      </w:pPr>
      <w:r w:rsidRPr="006B2FD2">
        <w:rPr>
          <w:rFonts w:cs="Arial"/>
          <w:vanish/>
          <w:szCs w:val="24"/>
          <w:lang w:val="cy-GB"/>
        </w:rPr>
        <w:t>Retrying...</w:t>
      </w:r>
    </w:p>
    <w:p w14:paraId="0DA3196E" w14:textId="77777777" w:rsidR="006B2FD2" w:rsidRPr="006B2FD2" w:rsidRDefault="006B2FD2" w:rsidP="006B2FD2">
      <w:pPr>
        <w:spacing w:after="240" w:line="240" w:lineRule="auto"/>
        <w:ind w:left="720" w:hanging="720"/>
        <w:rPr>
          <w:rFonts w:cs="Arial"/>
          <w:vanish/>
          <w:szCs w:val="24"/>
          <w:lang w:val="cy-GB"/>
        </w:rPr>
      </w:pPr>
      <w:r w:rsidRPr="006B2FD2">
        <w:rPr>
          <w:rFonts w:cs="Arial"/>
          <w:vanish/>
          <w:szCs w:val="24"/>
          <w:lang w:val="cy-GB"/>
        </w:rPr>
        <w:t>Retrying...</w:t>
      </w:r>
    </w:p>
    <w:p w14:paraId="7E5059C3" w14:textId="31A48A23" w:rsidR="0032120D" w:rsidRDefault="006B2FD2" w:rsidP="006B2FD2">
      <w:pPr>
        <w:spacing w:after="240" w:line="240" w:lineRule="auto"/>
        <w:ind w:left="720" w:hanging="720"/>
        <w:rPr>
          <w:rFonts w:cs="Arial"/>
          <w:szCs w:val="24"/>
        </w:rPr>
      </w:pPr>
      <w:r w:rsidRPr="006B2FD2">
        <w:rPr>
          <w:rFonts w:cs="Arial"/>
          <w:szCs w:val="24"/>
          <w:lang w:val="cy-GB"/>
        </w:rPr>
        <w:t>Nid yw hyn yn y cynllun busnes lefel u</w:t>
      </w:r>
      <w:r>
        <w:rPr>
          <w:rFonts w:cs="Arial"/>
          <w:szCs w:val="24"/>
          <w:lang w:val="cy-GB"/>
        </w:rPr>
        <w:t>w</w:t>
      </w:r>
      <w:r w:rsidRPr="006B2FD2">
        <w:rPr>
          <w:rFonts w:cs="Arial"/>
          <w:szCs w:val="24"/>
          <w:lang w:val="cy-GB"/>
        </w:rPr>
        <w:t>ch ar hyn o bryd ond mae’n cael ei gynnwys mewn sgyrsiau am y thema gwaith ‘Cydraddoldeb i Blant a Phobl Ifanc’ yn ogystal â gwaith sy’n cael ei wneud ar Ddyletswydd Cydraddoldeb y Sector Cyhoeddus (PSED) a chydymffurfiaeth.</w:t>
      </w:r>
    </w:p>
    <w:p w14:paraId="0E65ACD2" w14:textId="194B081E" w:rsidR="00294051" w:rsidRPr="00294051" w:rsidRDefault="00CA2150" w:rsidP="00294051">
      <w:pPr>
        <w:spacing w:after="240" w:line="240" w:lineRule="auto"/>
        <w:ind w:left="720" w:hanging="720"/>
        <w:rPr>
          <w:rFonts w:cs="Arial"/>
          <w:vanish/>
          <w:szCs w:val="24"/>
        </w:rPr>
      </w:pPr>
      <w:r>
        <w:rPr>
          <w:rFonts w:cs="Arial"/>
          <w:szCs w:val="24"/>
        </w:rPr>
        <w:t>3</w:t>
      </w:r>
      <w:r w:rsidR="00294051">
        <w:rPr>
          <w:rFonts w:cs="Arial"/>
          <w:szCs w:val="24"/>
        </w:rPr>
        <w:t xml:space="preserve">.3 </w:t>
      </w:r>
      <w:r w:rsidR="00294051">
        <w:rPr>
          <w:rFonts w:cs="Arial"/>
          <w:szCs w:val="24"/>
        </w:rPr>
        <w:tab/>
      </w:r>
      <w:r w:rsidR="00294051">
        <w:rPr>
          <w:rFonts w:cs="Arial"/>
          <w:szCs w:val="24"/>
          <w:lang w:val="cy-GB"/>
        </w:rPr>
        <w:t>O ran P</w:t>
      </w:r>
      <w:r w:rsidR="00294051" w:rsidRPr="00294051">
        <w:rPr>
          <w:rFonts w:cs="Arial"/>
          <w:szCs w:val="24"/>
          <w:lang w:val="cy-GB"/>
        </w:rPr>
        <w:t xml:space="preserve">C60 Cam Gweithredu B - </w:t>
      </w:r>
      <w:r w:rsidR="00294051" w:rsidRPr="00294051">
        <w:rPr>
          <w:rFonts w:cs="Arial"/>
          <w:i/>
          <w:szCs w:val="24"/>
          <w:lang w:val="cy-GB"/>
        </w:rPr>
        <w:t>Pennaeth Cymru</w:t>
      </w:r>
      <w:r w:rsidR="00294051" w:rsidRPr="00294051">
        <w:rPr>
          <w:rFonts w:cs="Arial"/>
          <w:szCs w:val="24"/>
          <w:lang w:val="cy-GB"/>
        </w:rPr>
        <w:t xml:space="preserve"> i drafod yr adroddiadau blynyddol ar y Bargeinion Dinesig a’r hyn sy’n digwydd gyda BAGE yn ystod y cyfarfod sydd i ddod gyda</w:t>
      </w:r>
      <w:r w:rsidR="00294051">
        <w:rPr>
          <w:rFonts w:cs="Arial"/>
          <w:szCs w:val="24"/>
          <w:lang w:val="cy-GB"/>
        </w:rPr>
        <w:t>’r</w:t>
      </w:r>
      <w:r w:rsidR="00294051" w:rsidRPr="00294051">
        <w:rPr>
          <w:rFonts w:cs="Arial"/>
          <w:szCs w:val="24"/>
          <w:lang w:val="cy-GB"/>
        </w:rPr>
        <w:t xml:space="preserve"> Pennaeth Cydraddoldeb</w:t>
      </w:r>
      <w:r w:rsidR="00294051">
        <w:rPr>
          <w:rFonts w:cs="Arial"/>
          <w:szCs w:val="24"/>
          <w:lang w:val="cy-GB"/>
        </w:rPr>
        <w:t>au</w:t>
      </w:r>
      <w:r w:rsidR="00294051" w:rsidRPr="00294051">
        <w:rPr>
          <w:rFonts w:cs="Arial"/>
          <w:szCs w:val="24"/>
          <w:lang w:val="cy-GB"/>
        </w:rPr>
        <w:t xml:space="preserve"> yn Llywodraeth Cymru – mae hyn yn cael ei drafod gyda Phennaeth Cydraddoldebau Llywodraeth Cymru</w:t>
      </w:r>
      <w:r w:rsidR="00294051">
        <w:rPr>
          <w:rFonts w:cs="Arial"/>
          <w:szCs w:val="24"/>
          <w:lang w:val="cy-GB"/>
        </w:rPr>
        <w:t xml:space="preserve"> fydd </w:t>
      </w:r>
      <w:r w:rsidR="00294051" w:rsidRPr="00294051">
        <w:rPr>
          <w:rFonts w:cs="Arial"/>
          <w:vanish/>
          <w:szCs w:val="24"/>
          <w:lang w:val="cy-GB"/>
        </w:rPr>
        <w:t>O ran WC60 Cam Gweithredu B - Pennaeth Cymru i drafod yr adroddiadau blynyddol ar y Bargeinion Dinesig a’r hyn sy’n digwydd gyda BAGE yn ystod y cyfarfod sydd i ddod gyda Phennaeth Cydraddoldeb yn Llywodraeth Cymru – mae hyn yn cael ei drafod gyda Phennaeth Cydraddoldebau Llywodraeth Cymru.</w:t>
      </w:r>
    </w:p>
    <w:p w14:paraId="6DA3A657" w14:textId="77777777" w:rsidR="00294051" w:rsidRPr="00294051" w:rsidRDefault="00294051" w:rsidP="00294051">
      <w:pPr>
        <w:spacing w:after="240" w:line="240" w:lineRule="auto"/>
        <w:ind w:left="720" w:hanging="720"/>
        <w:rPr>
          <w:rFonts w:cs="Arial"/>
          <w:vanish/>
          <w:szCs w:val="24"/>
          <w:lang w:val="en"/>
        </w:rPr>
      </w:pPr>
      <w:r w:rsidRPr="00294051">
        <w:rPr>
          <w:rFonts w:cs="Arial"/>
          <w:vanish/>
          <w:szCs w:val="24"/>
          <w:lang w:val="en"/>
        </w:rPr>
        <w:t>Regarding WC60 Action B - Head of Wales to discuss the annual reports on City Deals and what's happening with BAGE during the forthcoming meeting with the Head of Equality at Welsh Government - this is being discussed with the Head of Welsh Government Equalities.</w:t>
      </w:r>
    </w:p>
    <w:p w14:paraId="3A313E55" w14:textId="77777777" w:rsidR="00294051" w:rsidRPr="00294051" w:rsidRDefault="00294051" w:rsidP="00294051">
      <w:pPr>
        <w:spacing w:after="240" w:line="240" w:lineRule="auto"/>
        <w:ind w:left="720" w:hanging="720"/>
        <w:rPr>
          <w:rFonts w:cs="Arial"/>
          <w:vanish/>
          <w:szCs w:val="24"/>
          <w:lang w:val="cy-GB"/>
        </w:rPr>
      </w:pPr>
      <w:r w:rsidRPr="00294051">
        <w:rPr>
          <w:rFonts w:cs="Arial"/>
          <w:vanish/>
          <w:szCs w:val="24"/>
          <w:lang w:val="cy-GB"/>
        </w:rPr>
        <w:t>O ran WC60 Cam Gweithredu B - Pennaeth Cymru i drafod yr adroddiadau blynyddol ar y Bargeinion Dinesig a’r hyn sy’n digwydd gyda BAGE yn ystod y cyfarfod sydd i ddod gyda Phennaeth Cydraddoldeb Llywodraeth Cymru – mae hyn yn cael ei drafod gyda Phennaeth Cydraddoldeb Llywodraeth Cymru.</w:t>
      </w:r>
    </w:p>
    <w:p w14:paraId="0E311DEC" w14:textId="77777777" w:rsidR="00294051" w:rsidRPr="00294051" w:rsidRDefault="00294051" w:rsidP="00294051">
      <w:pPr>
        <w:spacing w:after="240" w:line="240" w:lineRule="auto"/>
        <w:ind w:left="720" w:hanging="720"/>
        <w:rPr>
          <w:rFonts w:cs="Arial"/>
          <w:vanish/>
          <w:szCs w:val="24"/>
          <w:lang w:val="en"/>
        </w:rPr>
      </w:pPr>
      <w:r w:rsidRPr="00294051">
        <w:rPr>
          <w:rFonts w:cs="Arial"/>
          <w:vanish/>
          <w:szCs w:val="24"/>
          <w:lang w:val="en"/>
        </w:rPr>
        <w:t>Regarding WC60 Action B - Head of Wales to discuss annual reports on City Deals and what's happening with BAGE during the forthcoming meeting with the Welsh Government's Head of Equality - this is being discussed with the Head of Equality Welsh Government.</w:t>
      </w:r>
    </w:p>
    <w:p w14:paraId="0D558E73" w14:textId="77777777" w:rsidR="00294051" w:rsidRPr="00294051" w:rsidRDefault="00294051" w:rsidP="00294051">
      <w:pPr>
        <w:spacing w:after="240" w:line="240" w:lineRule="auto"/>
        <w:ind w:left="720" w:hanging="720"/>
        <w:rPr>
          <w:rFonts w:cs="Arial"/>
          <w:vanish/>
          <w:szCs w:val="24"/>
          <w:lang w:val="cy-GB"/>
        </w:rPr>
      </w:pPr>
      <w:r w:rsidRPr="00294051">
        <w:rPr>
          <w:rFonts w:cs="Arial"/>
          <w:vanish/>
          <w:szCs w:val="24"/>
          <w:lang w:val="cy-GB"/>
        </w:rPr>
        <w:t>Can't load full results</w:t>
      </w:r>
    </w:p>
    <w:p w14:paraId="26468F98" w14:textId="77777777" w:rsidR="00294051" w:rsidRPr="00294051" w:rsidRDefault="00294051" w:rsidP="00294051">
      <w:pPr>
        <w:spacing w:after="240" w:line="240" w:lineRule="auto"/>
        <w:ind w:left="720" w:hanging="720"/>
        <w:rPr>
          <w:rFonts w:cs="Arial"/>
          <w:vanish/>
          <w:szCs w:val="24"/>
          <w:lang w:val="cy-GB"/>
        </w:rPr>
      </w:pPr>
      <w:r w:rsidRPr="00294051">
        <w:rPr>
          <w:rFonts w:cs="Arial"/>
          <w:vanish/>
          <w:szCs w:val="24"/>
          <w:lang w:val="cy-GB"/>
        </w:rPr>
        <w:t>Try again</w:t>
      </w:r>
    </w:p>
    <w:p w14:paraId="7BFF8E6F" w14:textId="77777777" w:rsidR="00294051" w:rsidRPr="00294051" w:rsidRDefault="00294051" w:rsidP="00294051">
      <w:pPr>
        <w:spacing w:after="240" w:line="240" w:lineRule="auto"/>
        <w:ind w:left="720" w:hanging="720"/>
        <w:rPr>
          <w:rFonts w:cs="Arial"/>
          <w:vanish/>
          <w:szCs w:val="24"/>
          <w:lang w:val="cy-GB"/>
        </w:rPr>
      </w:pPr>
      <w:r w:rsidRPr="00294051">
        <w:rPr>
          <w:rFonts w:cs="Arial"/>
          <w:vanish/>
          <w:szCs w:val="24"/>
          <w:lang w:val="cy-GB"/>
        </w:rPr>
        <w:t>Retrying...</w:t>
      </w:r>
    </w:p>
    <w:p w14:paraId="16083ED3" w14:textId="77777777" w:rsidR="00294051" w:rsidRPr="00294051" w:rsidRDefault="00294051" w:rsidP="00294051">
      <w:pPr>
        <w:spacing w:after="240" w:line="240" w:lineRule="auto"/>
        <w:ind w:left="720" w:hanging="720"/>
        <w:rPr>
          <w:rFonts w:cs="Arial"/>
          <w:vanish/>
          <w:szCs w:val="24"/>
          <w:lang w:val="cy-GB"/>
        </w:rPr>
      </w:pPr>
      <w:r w:rsidRPr="00294051">
        <w:rPr>
          <w:rFonts w:cs="Arial"/>
          <w:vanish/>
          <w:szCs w:val="24"/>
          <w:lang w:val="cy-GB"/>
        </w:rPr>
        <w:t>Retrying...</w:t>
      </w:r>
    </w:p>
    <w:p w14:paraId="32DB388F" w14:textId="10A66E1B" w:rsidR="00294051" w:rsidRPr="00294051" w:rsidRDefault="00294051" w:rsidP="00294051">
      <w:pPr>
        <w:spacing w:after="240" w:line="240" w:lineRule="auto"/>
        <w:ind w:left="720" w:hanging="720"/>
        <w:rPr>
          <w:rFonts w:cs="Arial"/>
          <w:vanish/>
          <w:szCs w:val="24"/>
        </w:rPr>
      </w:pPr>
      <w:r w:rsidRPr="00294051">
        <w:rPr>
          <w:rFonts w:cs="Arial"/>
          <w:szCs w:val="24"/>
          <w:lang w:val="cy-GB"/>
        </w:rPr>
        <w:t>yn adrodd yn ôl ar y Bargeinion Dinesig.</w:t>
      </w:r>
      <w:r>
        <w:rPr>
          <w:rFonts w:cs="Arial"/>
          <w:szCs w:val="24"/>
          <w:lang w:val="cy-GB"/>
        </w:rPr>
        <w:t xml:space="preserve"> </w:t>
      </w:r>
      <w:r w:rsidRPr="00294051">
        <w:rPr>
          <w:rFonts w:cs="Arial"/>
          <w:vanish/>
          <w:szCs w:val="24"/>
          <w:lang w:val="cy-GB"/>
        </w:rPr>
        <w:t>yn adrodd yn ôl ar y Bargeinion Dinesig.</w:t>
      </w:r>
    </w:p>
    <w:p w14:paraId="1F15892A" w14:textId="77777777" w:rsidR="00294051" w:rsidRPr="00294051" w:rsidRDefault="00294051" w:rsidP="00294051">
      <w:pPr>
        <w:spacing w:after="240" w:line="240" w:lineRule="auto"/>
        <w:ind w:left="720" w:hanging="720"/>
        <w:rPr>
          <w:rFonts w:cs="Arial"/>
          <w:vanish/>
          <w:szCs w:val="24"/>
          <w:lang w:val="en"/>
        </w:rPr>
      </w:pPr>
      <w:r w:rsidRPr="00294051">
        <w:rPr>
          <w:rFonts w:cs="Arial"/>
          <w:vanish/>
          <w:szCs w:val="24"/>
          <w:lang w:val="en"/>
        </w:rPr>
        <w:t>reports on the City Deals.</w:t>
      </w:r>
    </w:p>
    <w:p w14:paraId="183BC11D" w14:textId="77777777" w:rsidR="00294051" w:rsidRPr="00294051" w:rsidRDefault="00294051" w:rsidP="00294051">
      <w:pPr>
        <w:spacing w:after="240" w:line="240" w:lineRule="auto"/>
        <w:ind w:left="720" w:hanging="720"/>
        <w:rPr>
          <w:rFonts w:cs="Arial"/>
          <w:vanish/>
          <w:szCs w:val="24"/>
          <w:lang w:val="cy-GB"/>
        </w:rPr>
      </w:pPr>
      <w:r w:rsidRPr="00294051">
        <w:rPr>
          <w:rFonts w:cs="Arial"/>
          <w:vanish/>
          <w:szCs w:val="24"/>
          <w:lang w:val="cy-GB"/>
        </w:rPr>
        <w:t>bydd yn adrodd yn ôl ar y Bargeinion Dinesig.</w:t>
      </w:r>
    </w:p>
    <w:p w14:paraId="476C397F" w14:textId="77777777" w:rsidR="00294051" w:rsidRPr="00294051" w:rsidRDefault="00294051" w:rsidP="00294051">
      <w:pPr>
        <w:spacing w:after="240" w:line="240" w:lineRule="auto"/>
        <w:ind w:left="720" w:hanging="720"/>
        <w:rPr>
          <w:rFonts w:cs="Arial"/>
          <w:vanish/>
          <w:szCs w:val="24"/>
          <w:lang w:val="en"/>
        </w:rPr>
      </w:pPr>
      <w:r w:rsidRPr="00294051">
        <w:rPr>
          <w:rFonts w:cs="Arial"/>
          <w:vanish/>
          <w:szCs w:val="24"/>
          <w:lang w:val="en"/>
        </w:rPr>
        <w:t>it will report back on the City Deals.</w:t>
      </w:r>
    </w:p>
    <w:p w14:paraId="1DE68D50" w14:textId="77777777" w:rsidR="00294051" w:rsidRPr="00294051" w:rsidRDefault="00294051" w:rsidP="00294051">
      <w:pPr>
        <w:spacing w:after="240" w:line="240" w:lineRule="auto"/>
        <w:ind w:left="720" w:hanging="720"/>
        <w:rPr>
          <w:rFonts w:cs="Arial"/>
          <w:vanish/>
          <w:szCs w:val="24"/>
          <w:lang w:val="cy-GB"/>
        </w:rPr>
      </w:pPr>
      <w:r w:rsidRPr="00294051">
        <w:rPr>
          <w:rFonts w:cs="Arial"/>
          <w:vanish/>
          <w:szCs w:val="24"/>
          <w:lang w:val="cy-GB"/>
        </w:rPr>
        <w:t>Can't load full results</w:t>
      </w:r>
    </w:p>
    <w:p w14:paraId="30C7F72D" w14:textId="77777777" w:rsidR="00294051" w:rsidRPr="00294051" w:rsidRDefault="00294051" w:rsidP="00294051">
      <w:pPr>
        <w:spacing w:after="240" w:line="240" w:lineRule="auto"/>
        <w:ind w:left="720" w:hanging="720"/>
        <w:rPr>
          <w:rFonts w:cs="Arial"/>
          <w:vanish/>
          <w:szCs w:val="24"/>
          <w:lang w:val="cy-GB"/>
        </w:rPr>
      </w:pPr>
      <w:r w:rsidRPr="00294051">
        <w:rPr>
          <w:rFonts w:cs="Arial"/>
          <w:vanish/>
          <w:szCs w:val="24"/>
          <w:lang w:val="cy-GB"/>
        </w:rPr>
        <w:t>Try again</w:t>
      </w:r>
    </w:p>
    <w:p w14:paraId="02624D45" w14:textId="77777777" w:rsidR="00294051" w:rsidRPr="00294051" w:rsidRDefault="00294051" w:rsidP="00294051">
      <w:pPr>
        <w:spacing w:after="240" w:line="240" w:lineRule="auto"/>
        <w:ind w:left="720" w:hanging="720"/>
        <w:rPr>
          <w:rFonts w:cs="Arial"/>
          <w:vanish/>
          <w:szCs w:val="24"/>
          <w:lang w:val="cy-GB"/>
        </w:rPr>
      </w:pPr>
      <w:r w:rsidRPr="00294051">
        <w:rPr>
          <w:rFonts w:cs="Arial"/>
          <w:vanish/>
          <w:szCs w:val="24"/>
          <w:lang w:val="cy-GB"/>
        </w:rPr>
        <w:t>Retrying...</w:t>
      </w:r>
    </w:p>
    <w:p w14:paraId="103B1454" w14:textId="77777777" w:rsidR="00294051" w:rsidRPr="00294051" w:rsidRDefault="00294051" w:rsidP="00294051">
      <w:pPr>
        <w:spacing w:after="240" w:line="240" w:lineRule="auto"/>
        <w:ind w:left="720" w:hanging="720"/>
        <w:rPr>
          <w:rFonts w:cs="Arial"/>
          <w:vanish/>
          <w:szCs w:val="24"/>
          <w:lang w:val="cy-GB"/>
        </w:rPr>
      </w:pPr>
      <w:r w:rsidRPr="00294051">
        <w:rPr>
          <w:rFonts w:cs="Arial"/>
          <w:vanish/>
          <w:szCs w:val="24"/>
          <w:lang w:val="cy-GB"/>
        </w:rPr>
        <w:t>Retrying...</w:t>
      </w:r>
    </w:p>
    <w:p w14:paraId="4587A034" w14:textId="0CB7BC30" w:rsidR="00294051" w:rsidRPr="00294051" w:rsidRDefault="00294051" w:rsidP="00294051">
      <w:pPr>
        <w:spacing w:after="240" w:line="240" w:lineRule="auto"/>
        <w:ind w:left="720" w:hanging="720"/>
        <w:rPr>
          <w:rFonts w:cs="Arial"/>
          <w:szCs w:val="24"/>
        </w:rPr>
      </w:pPr>
      <w:r w:rsidRPr="00294051">
        <w:rPr>
          <w:rFonts w:cs="Arial"/>
          <w:szCs w:val="24"/>
          <w:lang w:val="cy-GB"/>
        </w:rPr>
        <w:t xml:space="preserve">O ran yr iteriad newydd o BAGE, mae’r </w:t>
      </w:r>
      <w:r>
        <w:rPr>
          <w:rFonts w:cs="Arial"/>
          <w:szCs w:val="24"/>
          <w:lang w:val="cy-GB"/>
        </w:rPr>
        <w:t>CCHD</w:t>
      </w:r>
      <w:r w:rsidRPr="00294051">
        <w:rPr>
          <w:rFonts w:cs="Arial"/>
          <w:szCs w:val="24"/>
          <w:lang w:val="cy-GB"/>
        </w:rPr>
        <w:t xml:space="preserve"> yng Nghymru yn debygol o fod yn arsylwyr ar y grŵp hwnnw wrth symud ymlaen ac yn aros am wahoddiad ffurfiol yn ysgrifenedig.</w:t>
      </w:r>
    </w:p>
    <w:p w14:paraId="7F19B285" w14:textId="77777777" w:rsidR="00294051" w:rsidRPr="00294051" w:rsidRDefault="00294051" w:rsidP="00294051">
      <w:pPr>
        <w:spacing w:after="240" w:line="240" w:lineRule="auto"/>
        <w:ind w:left="720" w:hanging="720"/>
        <w:rPr>
          <w:rFonts w:cs="Arial"/>
          <w:vanish/>
          <w:szCs w:val="24"/>
        </w:rPr>
      </w:pPr>
      <w:r w:rsidRPr="00294051">
        <w:rPr>
          <w:rFonts w:cs="Arial"/>
          <w:vanish/>
          <w:szCs w:val="24"/>
          <w:lang w:val="cy-GB"/>
        </w:rPr>
        <w:t>O ran yr iteriad newydd o BAGE, mae’r EHRC yng Nghymru yn debygol o fod yn arsylwyr ar y grŵp hwnnw wrth symud ymlaen ac yn aros am wahoddiad ffurfiol yn ysgrifenedig.</w:t>
      </w:r>
    </w:p>
    <w:p w14:paraId="17E28B09" w14:textId="77777777" w:rsidR="00294051" w:rsidRPr="00294051" w:rsidRDefault="00294051" w:rsidP="00294051">
      <w:pPr>
        <w:spacing w:after="240" w:line="240" w:lineRule="auto"/>
        <w:ind w:left="720" w:hanging="720"/>
        <w:rPr>
          <w:rFonts w:cs="Arial"/>
          <w:vanish/>
          <w:szCs w:val="24"/>
          <w:lang w:val="en"/>
        </w:rPr>
      </w:pPr>
      <w:r w:rsidRPr="00294051">
        <w:rPr>
          <w:rFonts w:cs="Arial"/>
          <w:vanish/>
          <w:szCs w:val="24"/>
          <w:lang w:val="en"/>
        </w:rPr>
        <w:t>With regard to the new iteration of BAGE, the EHRC in Wales is likely to be observers of that group going forward and awaiting a formal invitation in writing.</w:t>
      </w:r>
    </w:p>
    <w:p w14:paraId="68FC8F57" w14:textId="77777777" w:rsidR="00294051" w:rsidRPr="00294051" w:rsidRDefault="00294051" w:rsidP="00294051">
      <w:pPr>
        <w:spacing w:after="240" w:line="240" w:lineRule="auto"/>
        <w:ind w:left="720" w:hanging="720"/>
        <w:rPr>
          <w:rFonts w:cs="Arial"/>
          <w:vanish/>
          <w:szCs w:val="24"/>
          <w:lang w:val="cy-GB"/>
        </w:rPr>
      </w:pPr>
      <w:r w:rsidRPr="00294051">
        <w:rPr>
          <w:rFonts w:cs="Arial"/>
          <w:vanish/>
          <w:szCs w:val="24"/>
          <w:lang w:val="cy-GB"/>
        </w:rPr>
        <w:t>O ran yr iteriad newydd o BAGE, mae’r EHRC yng Nghymru yn debygol o fod yn sylwedyddion ar y grŵp hwnnw wrth symud ymlaen ac yn aros am wahoddiad ffurfiol yn ysgrifenedig.</w:t>
      </w:r>
    </w:p>
    <w:p w14:paraId="3C13E9DA" w14:textId="77777777" w:rsidR="00294051" w:rsidRPr="00294051" w:rsidRDefault="00294051" w:rsidP="00294051">
      <w:pPr>
        <w:spacing w:after="240" w:line="240" w:lineRule="auto"/>
        <w:ind w:left="720" w:hanging="720"/>
        <w:rPr>
          <w:rFonts w:cs="Arial"/>
          <w:vanish/>
          <w:szCs w:val="24"/>
          <w:lang w:val="en"/>
        </w:rPr>
      </w:pPr>
      <w:r w:rsidRPr="00294051">
        <w:rPr>
          <w:rFonts w:cs="Arial"/>
          <w:vanish/>
          <w:szCs w:val="24"/>
          <w:lang w:val="en"/>
        </w:rPr>
        <w:t>With regard to the new iteration of BAGE, the EHRC in Wales is likely to be observers on that group going forward and awaiting a formal invitation in writing.</w:t>
      </w:r>
    </w:p>
    <w:p w14:paraId="62FF2397" w14:textId="77777777" w:rsidR="00294051" w:rsidRPr="00294051" w:rsidRDefault="00294051" w:rsidP="00294051">
      <w:pPr>
        <w:spacing w:after="240" w:line="240" w:lineRule="auto"/>
        <w:ind w:left="720" w:hanging="720"/>
        <w:rPr>
          <w:rFonts w:cs="Arial"/>
          <w:vanish/>
          <w:szCs w:val="24"/>
          <w:lang w:val="cy-GB"/>
        </w:rPr>
      </w:pPr>
      <w:r w:rsidRPr="00294051">
        <w:rPr>
          <w:rFonts w:cs="Arial"/>
          <w:vanish/>
          <w:szCs w:val="24"/>
          <w:lang w:val="cy-GB"/>
        </w:rPr>
        <w:t>Can't load full results</w:t>
      </w:r>
    </w:p>
    <w:p w14:paraId="71053810" w14:textId="77777777" w:rsidR="00294051" w:rsidRPr="00294051" w:rsidRDefault="00294051" w:rsidP="00294051">
      <w:pPr>
        <w:spacing w:after="240" w:line="240" w:lineRule="auto"/>
        <w:ind w:left="720" w:hanging="720"/>
        <w:rPr>
          <w:rFonts w:cs="Arial"/>
          <w:vanish/>
          <w:szCs w:val="24"/>
          <w:lang w:val="cy-GB"/>
        </w:rPr>
      </w:pPr>
      <w:r w:rsidRPr="00294051">
        <w:rPr>
          <w:rFonts w:cs="Arial"/>
          <w:vanish/>
          <w:szCs w:val="24"/>
          <w:lang w:val="cy-GB"/>
        </w:rPr>
        <w:t>Try again</w:t>
      </w:r>
    </w:p>
    <w:p w14:paraId="7044A057" w14:textId="77777777" w:rsidR="00294051" w:rsidRPr="00294051" w:rsidRDefault="00294051" w:rsidP="00294051">
      <w:pPr>
        <w:spacing w:after="240" w:line="240" w:lineRule="auto"/>
        <w:ind w:left="720" w:hanging="720"/>
        <w:rPr>
          <w:rFonts w:cs="Arial"/>
          <w:vanish/>
          <w:szCs w:val="24"/>
          <w:lang w:val="cy-GB"/>
        </w:rPr>
      </w:pPr>
      <w:r w:rsidRPr="00294051">
        <w:rPr>
          <w:rFonts w:cs="Arial"/>
          <w:vanish/>
          <w:szCs w:val="24"/>
          <w:lang w:val="cy-GB"/>
        </w:rPr>
        <w:t>Retrying...</w:t>
      </w:r>
    </w:p>
    <w:p w14:paraId="13C8246A" w14:textId="77777777" w:rsidR="00294051" w:rsidRPr="00294051" w:rsidRDefault="00294051" w:rsidP="00294051">
      <w:pPr>
        <w:spacing w:after="240" w:line="240" w:lineRule="auto"/>
        <w:ind w:left="720" w:hanging="720"/>
        <w:rPr>
          <w:rFonts w:cs="Arial"/>
          <w:vanish/>
          <w:szCs w:val="24"/>
          <w:lang w:val="cy-GB"/>
        </w:rPr>
      </w:pPr>
      <w:r w:rsidRPr="00294051">
        <w:rPr>
          <w:rFonts w:cs="Arial"/>
          <w:vanish/>
          <w:szCs w:val="24"/>
          <w:lang w:val="cy-GB"/>
        </w:rPr>
        <w:t>Retrying...</w:t>
      </w:r>
    </w:p>
    <w:p w14:paraId="76D0F31F" w14:textId="224CD5F7" w:rsidR="00294051" w:rsidRPr="00294051" w:rsidRDefault="0032120D" w:rsidP="00294051">
      <w:pPr>
        <w:spacing w:after="240" w:line="240" w:lineRule="auto"/>
        <w:ind w:left="720" w:hanging="720"/>
        <w:rPr>
          <w:rFonts w:cs="Arial"/>
          <w:vanish/>
          <w:szCs w:val="24"/>
        </w:rPr>
      </w:pPr>
      <w:r>
        <w:rPr>
          <w:rFonts w:cs="Arial"/>
          <w:szCs w:val="24"/>
        </w:rPr>
        <w:t xml:space="preserve">3.4 </w:t>
      </w:r>
      <w:r>
        <w:rPr>
          <w:rFonts w:cs="Arial"/>
          <w:szCs w:val="24"/>
        </w:rPr>
        <w:tab/>
      </w:r>
      <w:r w:rsidR="00294051">
        <w:rPr>
          <w:rFonts w:cs="Arial"/>
          <w:szCs w:val="24"/>
        </w:rPr>
        <w:t>P</w:t>
      </w:r>
      <w:r w:rsidR="00CA2150" w:rsidRPr="00CA2150">
        <w:rPr>
          <w:rFonts w:cs="Arial"/>
          <w:szCs w:val="24"/>
        </w:rPr>
        <w:t xml:space="preserve">C58 </w:t>
      </w:r>
      <w:r w:rsidR="00294051">
        <w:rPr>
          <w:rFonts w:cs="Arial"/>
          <w:szCs w:val="24"/>
        </w:rPr>
        <w:t>Cam Gweithredu</w:t>
      </w:r>
      <w:r w:rsidR="00CA2150" w:rsidRPr="00CA2150">
        <w:rPr>
          <w:rFonts w:cs="Arial"/>
          <w:szCs w:val="24"/>
        </w:rPr>
        <w:t xml:space="preserve"> H</w:t>
      </w:r>
      <w:r w:rsidR="00294051">
        <w:rPr>
          <w:rFonts w:cs="Arial"/>
          <w:szCs w:val="24"/>
        </w:rPr>
        <w:t xml:space="preserve"> - </w:t>
      </w:r>
      <w:r w:rsidR="00294051" w:rsidRPr="00294051">
        <w:rPr>
          <w:rFonts w:cs="Arial"/>
          <w:szCs w:val="24"/>
          <w:lang w:val="cy-GB"/>
        </w:rPr>
        <w:t>y Pwyllgor i drafod a chytuno ar ffordd i symleiddio agendâu cyfarfodydd - nodwyd ei fod yn parhau.</w:t>
      </w:r>
      <w:r w:rsidR="00294051">
        <w:rPr>
          <w:rFonts w:cs="Arial"/>
          <w:szCs w:val="24"/>
          <w:lang w:val="cy-GB"/>
        </w:rPr>
        <w:t xml:space="preserve"> </w:t>
      </w:r>
      <w:r w:rsidR="00294051" w:rsidRPr="00294051">
        <w:rPr>
          <w:rFonts w:cs="Arial"/>
          <w:vanish/>
          <w:szCs w:val="24"/>
          <w:lang w:val="cy-GB"/>
        </w:rPr>
        <w:t>3.4 WC58 Cam Gweithredu H - y Pwyllgor i drafod a chytuno ar ffordd i symleiddio agendâu cyfarfodydd - nodwyd ei fod yn parhau.</w:t>
      </w:r>
    </w:p>
    <w:p w14:paraId="490BE0A0" w14:textId="77777777" w:rsidR="00294051" w:rsidRPr="00294051" w:rsidRDefault="00294051" w:rsidP="00294051">
      <w:pPr>
        <w:spacing w:after="240" w:line="240" w:lineRule="auto"/>
        <w:ind w:left="720" w:hanging="720"/>
        <w:rPr>
          <w:rFonts w:cs="Arial"/>
          <w:vanish/>
          <w:szCs w:val="24"/>
          <w:lang w:val="en"/>
        </w:rPr>
      </w:pPr>
      <w:r w:rsidRPr="00294051">
        <w:rPr>
          <w:rFonts w:cs="Arial"/>
          <w:vanish/>
          <w:szCs w:val="24"/>
          <w:lang w:val="en"/>
        </w:rPr>
        <w:t>3.4 WC58 Action H - Committee to discuss and agree a way to simplify meeting agendas - noted ongoing.</w:t>
      </w:r>
    </w:p>
    <w:p w14:paraId="67B53769" w14:textId="77777777" w:rsidR="00294051" w:rsidRPr="00294051" w:rsidRDefault="00294051" w:rsidP="00294051">
      <w:pPr>
        <w:spacing w:after="240" w:line="240" w:lineRule="auto"/>
        <w:ind w:left="720" w:hanging="720"/>
        <w:rPr>
          <w:rFonts w:cs="Arial"/>
          <w:vanish/>
          <w:szCs w:val="24"/>
          <w:lang w:val="cy-GB"/>
        </w:rPr>
      </w:pPr>
      <w:r w:rsidRPr="00294051">
        <w:rPr>
          <w:rFonts w:cs="Arial"/>
          <w:vanish/>
          <w:szCs w:val="24"/>
          <w:lang w:val="cy-GB"/>
        </w:rPr>
        <w:t>3.4 WC58 Cam Gweithredu H – y Pwyllgor i drafod a chytuno ar ffordd i symleiddio agendâu cyfarfodydd – nodwyd ei fod yn parhau.</w:t>
      </w:r>
    </w:p>
    <w:p w14:paraId="2E1B9674" w14:textId="77777777" w:rsidR="00294051" w:rsidRPr="00294051" w:rsidRDefault="00294051" w:rsidP="00294051">
      <w:pPr>
        <w:spacing w:after="240" w:line="240" w:lineRule="auto"/>
        <w:ind w:left="720" w:hanging="720"/>
        <w:rPr>
          <w:rFonts w:cs="Arial"/>
          <w:vanish/>
          <w:szCs w:val="24"/>
          <w:lang w:val="en"/>
        </w:rPr>
      </w:pPr>
      <w:r w:rsidRPr="00294051">
        <w:rPr>
          <w:rFonts w:cs="Arial"/>
          <w:vanish/>
          <w:szCs w:val="24"/>
          <w:lang w:val="en"/>
        </w:rPr>
        <w:t>3.4 WC58 Action H - Committee to discuss and agree a way to simplify meeting agendas - noted ongoing.</w:t>
      </w:r>
    </w:p>
    <w:p w14:paraId="7367BBC6" w14:textId="77777777" w:rsidR="00294051" w:rsidRPr="00294051" w:rsidRDefault="00294051" w:rsidP="00294051">
      <w:pPr>
        <w:spacing w:after="240" w:line="240" w:lineRule="auto"/>
        <w:ind w:left="720" w:hanging="720"/>
        <w:rPr>
          <w:rFonts w:cs="Arial"/>
          <w:vanish/>
          <w:szCs w:val="24"/>
          <w:lang w:val="cy-GB"/>
        </w:rPr>
      </w:pPr>
      <w:r w:rsidRPr="00294051">
        <w:rPr>
          <w:rFonts w:cs="Arial"/>
          <w:vanish/>
          <w:szCs w:val="24"/>
          <w:lang w:val="cy-GB"/>
        </w:rPr>
        <w:t>Can't load full results</w:t>
      </w:r>
    </w:p>
    <w:p w14:paraId="6D9BA0C0" w14:textId="77777777" w:rsidR="00294051" w:rsidRPr="00294051" w:rsidRDefault="00294051" w:rsidP="00294051">
      <w:pPr>
        <w:spacing w:after="240" w:line="240" w:lineRule="auto"/>
        <w:ind w:left="720" w:hanging="720"/>
        <w:rPr>
          <w:rFonts w:cs="Arial"/>
          <w:vanish/>
          <w:szCs w:val="24"/>
          <w:lang w:val="cy-GB"/>
        </w:rPr>
      </w:pPr>
      <w:r w:rsidRPr="00294051">
        <w:rPr>
          <w:rFonts w:cs="Arial"/>
          <w:vanish/>
          <w:szCs w:val="24"/>
          <w:lang w:val="cy-GB"/>
        </w:rPr>
        <w:t>Try again</w:t>
      </w:r>
    </w:p>
    <w:p w14:paraId="0672CF7A" w14:textId="77777777" w:rsidR="00294051" w:rsidRPr="00294051" w:rsidRDefault="00294051" w:rsidP="00294051">
      <w:pPr>
        <w:spacing w:after="240" w:line="240" w:lineRule="auto"/>
        <w:ind w:left="720" w:hanging="720"/>
        <w:rPr>
          <w:rFonts w:cs="Arial"/>
          <w:vanish/>
          <w:szCs w:val="24"/>
          <w:lang w:val="cy-GB"/>
        </w:rPr>
      </w:pPr>
      <w:r w:rsidRPr="00294051">
        <w:rPr>
          <w:rFonts w:cs="Arial"/>
          <w:vanish/>
          <w:szCs w:val="24"/>
          <w:lang w:val="cy-GB"/>
        </w:rPr>
        <w:t>Retrying...</w:t>
      </w:r>
    </w:p>
    <w:p w14:paraId="7D8E3A2F" w14:textId="77777777" w:rsidR="00294051" w:rsidRPr="00294051" w:rsidRDefault="00294051" w:rsidP="00294051">
      <w:pPr>
        <w:spacing w:after="240" w:line="240" w:lineRule="auto"/>
        <w:ind w:left="720" w:hanging="720"/>
        <w:rPr>
          <w:rFonts w:cs="Arial"/>
          <w:vanish/>
          <w:szCs w:val="24"/>
          <w:lang w:val="cy-GB"/>
        </w:rPr>
      </w:pPr>
      <w:r w:rsidRPr="00294051">
        <w:rPr>
          <w:rFonts w:cs="Arial"/>
          <w:vanish/>
          <w:szCs w:val="24"/>
          <w:lang w:val="cy-GB"/>
        </w:rPr>
        <w:t>Retrying...</w:t>
      </w:r>
    </w:p>
    <w:p w14:paraId="4306C694" w14:textId="60E31D9B" w:rsidR="00294051" w:rsidRPr="00294051" w:rsidRDefault="00294051" w:rsidP="00294051">
      <w:pPr>
        <w:spacing w:after="240" w:line="240" w:lineRule="auto"/>
        <w:ind w:left="720" w:hanging="720"/>
        <w:rPr>
          <w:rFonts w:cs="Arial"/>
          <w:vanish/>
          <w:szCs w:val="24"/>
        </w:rPr>
      </w:pPr>
      <w:r w:rsidRPr="00294051">
        <w:rPr>
          <w:rFonts w:cs="Arial"/>
          <w:szCs w:val="24"/>
          <w:lang w:val="cy-GB"/>
        </w:rPr>
        <w:t xml:space="preserve">Nododd </w:t>
      </w:r>
      <w:r w:rsidRPr="00294051">
        <w:rPr>
          <w:rFonts w:cs="Arial"/>
          <w:i/>
          <w:szCs w:val="24"/>
          <w:lang w:val="cy-GB"/>
        </w:rPr>
        <w:t>Pennaeth Cymru</w:t>
      </w:r>
      <w:r w:rsidRPr="00294051">
        <w:rPr>
          <w:rFonts w:cs="Arial"/>
          <w:szCs w:val="24"/>
          <w:lang w:val="cy-GB"/>
        </w:rPr>
        <w:t xml:space="preserve"> fod agendâu yn cael eu gosod yn unol ag agendâu cyfarfodydd y Bwrdd.</w:t>
      </w:r>
      <w:r>
        <w:rPr>
          <w:rFonts w:cs="Arial"/>
          <w:szCs w:val="24"/>
          <w:lang w:val="cy-GB"/>
        </w:rPr>
        <w:t xml:space="preserve"> </w:t>
      </w:r>
      <w:r w:rsidRPr="00294051">
        <w:rPr>
          <w:rFonts w:cs="Arial"/>
          <w:vanish/>
          <w:szCs w:val="24"/>
          <w:lang w:val="cy-GB"/>
        </w:rPr>
        <w:t>Nododd Pennaeth Cymru fod agendâu yn cael eu gosod yn unol ag agendâu cyfarfodydd y Bwrdd.</w:t>
      </w:r>
    </w:p>
    <w:p w14:paraId="75FCE425" w14:textId="77777777" w:rsidR="00294051" w:rsidRPr="00294051" w:rsidRDefault="00294051" w:rsidP="00294051">
      <w:pPr>
        <w:spacing w:after="240" w:line="240" w:lineRule="auto"/>
        <w:ind w:left="720" w:hanging="720"/>
        <w:rPr>
          <w:rFonts w:cs="Arial"/>
          <w:vanish/>
          <w:szCs w:val="24"/>
          <w:lang w:val="en"/>
        </w:rPr>
      </w:pPr>
      <w:r w:rsidRPr="00294051">
        <w:rPr>
          <w:rFonts w:cs="Arial"/>
          <w:vanish/>
          <w:szCs w:val="24"/>
          <w:lang w:val="en"/>
        </w:rPr>
        <w:t>The Head of Wales noted that agendas are set in line with Board meeting agendas.</w:t>
      </w:r>
    </w:p>
    <w:p w14:paraId="01C94B1E" w14:textId="77777777" w:rsidR="00294051" w:rsidRPr="00294051" w:rsidRDefault="00294051" w:rsidP="00294051">
      <w:pPr>
        <w:spacing w:after="240" w:line="240" w:lineRule="auto"/>
        <w:ind w:left="720" w:hanging="720"/>
        <w:rPr>
          <w:rFonts w:cs="Arial"/>
          <w:vanish/>
          <w:szCs w:val="24"/>
          <w:lang w:val="cy-GB"/>
        </w:rPr>
      </w:pPr>
      <w:r w:rsidRPr="00294051">
        <w:rPr>
          <w:rFonts w:cs="Arial"/>
          <w:vanish/>
          <w:szCs w:val="24"/>
          <w:lang w:val="cy-GB"/>
        </w:rPr>
        <w:t>Nododd Pennaeth Cymru fod agendâu yn cael eu pennu yn unol ag agendâu cyfarfodydd y Bwrdd.</w:t>
      </w:r>
    </w:p>
    <w:p w14:paraId="22537220" w14:textId="77777777" w:rsidR="00294051" w:rsidRPr="00294051" w:rsidRDefault="00294051" w:rsidP="00294051">
      <w:pPr>
        <w:spacing w:after="240" w:line="240" w:lineRule="auto"/>
        <w:ind w:left="720" w:hanging="720"/>
        <w:rPr>
          <w:rFonts w:cs="Arial"/>
          <w:vanish/>
          <w:szCs w:val="24"/>
          <w:lang w:val="en"/>
        </w:rPr>
      </w:pPr>
      <w:r w:rsidRPr="00294051">
        <w:rPr>
          <w:rFonts w:cs="Arial"/>
          <w:vanish/>
          <w:szCs w:val="24"/>
          <w:lang w:val="en"/>
        </w:rPr>
        <w:t>The Head of Wales noted that agendas are set in line with Board meeting agendas.</w:t>
      </w:r>
    </w:p>
    <w:p w14:paraId="764E0041" w14:textId="77777777" w:rsidR="00294051" w:rsidRPr="00294051" w:rsidRDefault="00294051" w:rsidP="00294051">
      <w:pPr>
        <w:spacing w:after="240" w:line="240" w:lineRule="auto"/>
        <w:ind w:left="720" w:hanging="720"/>
        <w:rPr>
          <w:rFonts w:cs="Arial"/>
          <w:vanish/>
          <w:szCs w:val="24"/>
          <w:lang w:val="cy-GB"/>
        </w:rPr>
      </w:pPr>
      <w:r w:rsidRPr="00294051">
        <w:rPr>
          <w:rFonts w:cs="Arial"/>
          <w:vanish/>
          <w:szCs w:val="24"/>
          <w:lang w:val="cy-GB"/>
        </w:rPr>
        <w:t>Can't load full results</w:t>
      </w:r>
    </w:p>
    <w:p w14:paraId="296CAB29" w14:textId="77777777" w:rsidR="00294051" w:rsidRPr="00294051" w:rsidRDefault="00294051" w:rsidP="00294051">
      <w:pPr>
        <w:spacing w:after="240" w:line="240" w:lineRule="auto"/>
        <w:ind w:left="720" w:hanging="720"/>
        <w:rPr>
          <w:rFonts w:cs="Arial"/>
          <w:vanish/>
          <w:szCs w:val="24"/>
          <w:lang w:val="cy-GB"/>
        </w:rPr>
      </w:pPr>
      <w:r w:rsidRPr="00294051">
        <w:rPr>
          <w:rFonts w:cs="Arial"/>
          <w:vanish/>
          <w:szCs w:val="24"/>
          <w:lang w:val="cy-GB"/>
        </w:rPr>
        <w:t>Try again</w:t>
      </w:r>
    </w:p>
    <w:p w14:paraId="48EF0CF3" w14:textId="77777777" w:rsidR="00294051" w:rsidRPr="00294051" w:rsidRDefault="00294051" w:rsidP="00294051">
      <w:pPr>
        <w:spacing w:after="240" w:line="240" w:lineRule="auto"/>
        <w:ind w:left="720" w:hanging="720"/>
        <w:rPr>
          <w:rFonts w:cs="Arial"/>
          <w:vanish/>
          <w:szCs w:val="24"/>
          <w:lang w:val="cy-GB"/>
        </w:rPr>
      </w:pPr>
      <w:r w:rsidRPr="00294051">
        <w:rPr>
          <w:rFonts w:cs="Arial"/>
          <w:vanish/>
          <w:szCs w:val="24"/>
          <w:lang w:val="cy-GB"/>
        </w:rPr>
        <w:t>Retrying...</w:t>
      </w:r>
    </w:p>
    <w:p w14:paraId="15D0A3F1" w14:textId="77777777" w:rsidR="00294051" w:rsidRPr="00294051" w:rsidRDefault="00294051" w:rsidP="00294051">
      <w:pPr>
        <w:spacing w:after="240" w:line="240" w:lineRule="auto"/>
        <w:ind w:left="720" w:hanging="720"/>
        <w:rPr>
          <w:rFonts w:cs="Arial"/>
          <w:vanish/>
          <w:szCs w:val="24"/>
          <w:lang w:val="cy-GB"/>
        </w:rPr>
      </w:pPr>
      <w:r w:rsidRPr="00294051">
        <w:rPr>
          <w:rFonts w:cs="Arial"/>
          <w:vanish/>
          <w:szCs w:val="24"/>
          <w:lang w:val="cy-GB"/>
        </w:rPr>
        <w:t>Retrying...</w:t>
      </w:r>
    </w:p>
    <w:p w14:paraId="002E09FB" w14:textId="77777777" w:rsidR="00294051" w:rsidRPr="00294051" w:rsidRDefault="00294051" w:rsidP="00294051">
      <w:pPr>
        <w:spacing w:after="240" w:line="240" w:lineRule="auto"/>
        <w:ind w:left="720" w:hanging="720"/>
        <w:rPr>
          <w:rFonts w:cs="Arial"/>
          <w:szCs w:val="24"/>
        </w:rPr>
      </w:pPr>
      <w:r w:rsidRPr="00294051">
        <w:rPr>
          <w:rFonts w:cs="Arial"/>
          <w:szCs w:val="24"/>
          <w:lang w:val="cy-GB"/>
        </w:rPr>
        <w:t xml:space="preserve">Penderfynodd y Pwyllgor a’r </w:t>
      </w:r>
      <w:r w:rsidRPr="00294051">
        <w:rPr>
          <w:rFonts w:cs="Arial"/>
          <w:i/>
          <w:szCs w:val="24"/>
          <w:lang w:val="cy-GB"/>
        </w:rPr>
        <w:t>Cadeirydd Dros Dro</w:t>
      </w:r>
      <w:r w:rsidRPr="00294051">
        <w:rPr>
          <w:rFonts w:cs="Arial"/>
          <w:szCs w:val="24"/>
          <w:lang w:val="cy-GB"/>
        </w:rPr>
        <w:t xml:space="preserve"> y dylai’r Cam Gweithredu hwn gael ei arwain gan Gomisiynydd newydd Cymru, ond y dylid ei drafod hefyd yn ystod y cyfarfod preifat sydd i ddod.</w:t>
      </w:r>
    </w:p>
    <w:p w14:paraId="014182DB" w14:textId="77777777" w:rsidR="00294051" w:rsidRPr="00294051" w:rsidRDefault="00294051" w:rsidP="00294051">
      <w:pPr>
        <w:spacing w:after="240" w:line="240" w:lineRule="auto"/>
        <w:ind w:left="720" w:hanging="720"/>
        <w:rPr>
          <w:rFonts w:cs="Arial"/>
          <w:vanish/>
          <w:szCs w:val="24"/>
        </w:rPr>
      </w:pPr>
      <w:r w:rsidRPr="00294051">
        <w:rPr>
          <w:rFonts w:cs="Arial"/>
          <w:vanish/>
          <w:szCs w:val="24"/>
          <w:lang w:val="cy-GB"/>
        </w:rPr>
        <w:t>Penderfynodd y Pwyllgor a’r Cadeirydd Dros Dro y dylai’r Cam Gweithredu hwn gael ei arwain gan Gomisiynydd newydd Cymru, ond y dylid ei drafod hefyd yn ystod y cyfarfod preifat sydd i ddod.</w:t>
      </w:r>
    </w:p>
    <w:p w14:paraId="4945C687" w14:textId="77777777" w:rsidR="00294051" w:rsidRPr="00294051" w:rsidRDefault="00294051" w:rsidP="00294051">
      <w:pPr>
        <w:spacing w:after="240" w:line="240" w:lineRule="auto"/>
        <w:ind w:left="720" w:hanging="720"/>
        <w:rPr>
          <w:rFonts w:cs="Arial"/>
          <w:vanish/>
          <w:szCs w:val="24"/>
          <w:lang w:val="en"/>
        </w:rPr>
      </w:pPr>
      <w:r w:rsidRPr="00294051">
        <w:rPr>
          <w:rFonts w:cs="Arial"/>
          <w:vanish/>
          <w:szCs w:val="24"/>
          <w:lang w:val="en"/>
        </w:rPr>
        <w:t>The Committee and the Acting Chair decided that this Action should be led by the new Commissioner for Wales, but also discussed at the forthcoming private meeting.</w:t>
      </w:r>
    </w:p>
    <w:p w14:paraId="14DE0F63" w14:textId="77777777" w:rsidR="00294051" w:rsidRPr="00294051" w:rsidRDefault="00294051" w:rsidP="00294051">
      <w:pPr>
        <w:spacing w:after="240" w:line="240" w:lineRule="auto"/>
        <w:ind w:left="720" w:hanging="720"/>
        <w:rPr>
          <w:rFonts w:cs="Arial"/>
          <w:vanish/>
          <w:szCs w:val="24"/>
          <w:lang w:val="cy-GB"/>
        </w:rPr>
      </w:pPr>
      <w:r w:rsidRPr="00294051">
        <w:rPr>
          <w:rFonts w:cs="Arial"/>
          <w:vanish/>
          <w:szCs w:val="24"/>
          <w:lang w:val="cy-GB"/>
        </w:rPr>
        <w:t>Penderfynodd y Pwyllgor a’r Cadeirydd Dros Dro y dylai’r Cam Gweithredu hwn gael ei arwain gan Gomisiynydd newydd Cymru, ond y dylai hefyd gael ei drafod yn ystod y cyfarfod preifat sydd i ddod.</w:t>
      </w:r>
    </w:p>
    <w:p w14:paraId="2600F5B3" w14:textId="77777777" w:rsidR="00294051" w:rsidRPr="00294051" w:rsidRDefault="00294051" w:rsidP="00294051">
      <w:pPr>
        <w:spacing w:after="240" w:line="240" w:lineRule="auto"/>
        <w:ind w:left="720" w:hanging="720"/>
        <w:rPr>
          <w:rFonts w:cs="Arial"/>
          <w:vanish/>
          <w:szCs w:val="24"/>
          <w:lang w:val="en"/>
        </w:rPr>
      </w:pPr>
      <w:r w:rsidRPr="00294051">
        <w:rPr>
          <w:rFonts w:cs="Arial"/>
          <w:vanish/>
          <w:szCs w:val="24"/>
          <w:lang w:val="en"/>
        </w:rPr>
        <w:t>The Committee and the Acting Chair decided that this Action should be led by the new Commissioner for Wales, but also discussed at the forthcoming private meeting.</w:t>
      </w:r>
    </w:p>
    <w:p w14:paraId="0DDE985E" w14:textId="77777777" w:rsidR="00294051" w:rsidRPr="00294051" w:rsidRDefault="00294051" w:rsidP="00294051">
      <w:pPr>
        <w:spacing w:after="240" w:line="240" w:lineRule="auto"/>
        <w:ind w:left="720" w:hanging="720"/>
        <w:rPr>
          <w:rFonts w:cs="Arial"/>
          <w:vanish/>
          <w:szCs w:val="24"/>
          <w:lang w:val="cy-GB"/>
        </w:rPr>
      </w:pPr>
      <w:r w:rsidRPr="00294051">
        <w:rPr>
          <w:rFonts w:cs="Arial"/>
          <w:vanish/>
          <w:szCs w:val="24"/>
          <w:lang w:val="cy-GB"/>
        </w:rPr>
        <w:t>Can't load full results</w:t>
      </w:r>
    </w:p>
    <w:p w14:paraId="2F87F470" w14:textId="77777777" w:rsidR="00294051" w:rsidRPr="00294051" w:rsidRDefault="00294051" w:rsidP="00294051">
      <w:pPr>
        <w:spacing w:after="240" w:line="240" w:lineRule="auto"/>
        <w:ind w:left="720" w:hanging="720"/>
        <w:rPr>
          <w:rFonts w:cs="Arial"/>
          <w:vanish/>
          <w:szCs w:val="24"/>
          <w:lang w:val="cy-GB"/>
        </w:rPr>
      </w:pPr>
      <w:r w:rsidRPr="00294051">
        <w:rPr>
          <w:rFonts w:cs="Arial"/>
          <w:vanish/>
          <w:szCs w:val="24"/>
          <w:lang w:val="cy-GB"/>
        </w:rPr>
        <w:t>Try again</w:t>
      </w:r>
    </w:p>
    <w:p w14:paraId="0DB93F90" w14:textId="77777777" w:rsidR="00294051" w:rsidRPr="00294051" w:rsidRDefault="00294051" w:rsidP="00294051">
      <w:pPr>
        <w:spacing w:after="240" w:line="240" w:lineRule="auto"/>
        <w:ind w:left="720" w:hanging="720"/>
        <w:rPr>
          <w:rFonts w:cs="Arial"/>
          <w:vanish/>
          <w:szCs w:val="24"/>
          <w:lang w:val="cy-GB"/>
        </w:rPr>
      </w:pPr>
      <w:r w:rsidRPr="00294051">
        <w:rPr>
          <w:rFonts w:cs="Arial"/>
          <w:vanish/>
          <w:szCs w:val="24"/>
          <w:lang w:val="cy-GB"/>
        </w:rPr>
        <w:t>Retrying...</w:t>
      </w:r>
    </w:p>
    <w:p w14:paraId="16C826BF" w14:textId="77777777" w:rsidR="00294051" w:rsidRPr="00294051" w:rsidRDefault="00294051" w:rsidP="00294051">
      <w:pPr>
        <w:spacing w:after="240" w:line="240" w:lineRule="auto"/>
        <w:ind w:left="720" w:hanging="720"/>
        <w:rPr>
          <w:rFonts w:cs="Arial"/>
          <w:vanish/>
          <w:szCs w:val="24"/>
          <w:lang w:val="cy-GB"/>
        </w:rPr>
      </w:pPr>
      <w:r w:rsidRPr="00294051">
        <w:rPr>
          <w:rFonts w:cs="Arial"/>
          <w:vanish/>
          <w:szCs w:val="24"/>
          <w:lang w:val="cy-GB"/>
        </w:rPr>
        <w:t>Retrying...</w:t>
      </w:r>
    </w:p>
    <w:p w14:paraId="7E7AD696" w14:textId="01E44680" w:rsidR="0032120D" w:rsidRDefault="0032120D">
      <w:pPr>
        <w:spacing w:after="240" w:line="240" w:lineRule="auto"/>
        <w:ind w:left="720" w:hanging="720"/>
        <w:rPr>
          <w:rFonts w:cs="Arial"/>
          <w:szCs w:val="24"/>
        </w:rPr>
      </w:pPr>
      <w:r>
        <w:rPr>
          <w:rFonts w:cs="Arial"/>
          <w:szCs w:val="24"/>
        </w:rPr>
        <w:t>3.5</w:t>
      </w:r>
      <w:r w:rsidR="00294051">
        <w:rPr>
          <w:rFonts w:cs="Arial"/>
          <w:szCs w:val="24"/>
        </w:rPr>
        <w:t xml:space="preserve"> </w:t>
      </w:r>
      <w:r w:rsidR="00294051">
        <w:rPr>
          <w:rFonts w:cs="Arial"/>
          <w:szCs w:val="24"/>
        </w:rPr>
        <w:tab/>
      </w:r>
      <w:r w:rsidR="00294051" w:rsidRPr="00294051">
        <w:rPr>
          <w:rFonts w:cs="Arial"/>
          <w:szCs w:val="24"/>
          <w:lang w:val="cy-GB"/>
        </w:rPr>
        <w:t>Ni chynigiodd Pwyllgor Cymru unrhyw sylwadau pellach ar Faterion Cyfredol yn Codi.</w:t>
      </w:r>
      <w:r w:rsidR="00614843">
        <w:rPr>
          <w:rFonts w:cs="Arial"/>
          <w:szCs w:val="24"/>
        </w:rPr>
        <w:t xml:space="preserve"> </w:t>
      </w:r>
    </w:p>
    <w:p w14:paraId="5FA112B3" w14:textId="42CCD7F7" w:rsidR="0030103A" w:rsidRPr="00A74656" w:rsidRDefault="0030103A">
      <w:pPr>
        <w:pStyle w:val="Heading2"/>
      </w:pPr>
      <w:bookmarkStart w:id="15" w:name="_Toc98834681"/>
      <w:bookmarkEnd w:id="14"/>
      <w:r>
        <w:t xml:space="preserve">4. </w:t>
      </w:r>
      <w:r w:rsidR="00427963">
        <w:t>Adroddiad y Cadeirydd Dros Dro</w:t>
      </w:r>
      <w:r w:rsidR="00BE1519">
        <w:t xml:space="preserve"> (</w:t>
      </w:r>
      <w:r w:rsidR="00427963">
        <w:t>CCHD</w:t>
      </w:r>
      <w:r w:rsidR="00BE1519">
        <w:t xml:space="preserve"> </w:t>
      </w:r>
      <w:r w:rsidR="00427963">
        <w:t>P</w:t>
      </w:r>
      <w:r w:rsidR="00BE1519">
        <w:t>C 61</w:t>
      </w:r>
      <w:r w:rsidR="00B907F4">
        <w:t>.03</w:t>
      </w:r>
      <w:r w:rsidRPr="00F26222">
        <w:t>)</w:t>
      </w:r>
      <w:bookmarkEnd w:id="15"/>
    </w:p>
    <w:p w14:paraId="0492B842" w14:textId="62DC2935" w:rsidR="00AE6350" w:rsidRDefault="0030103A">
      <w:pPr>
        <w:spacing w:after="240" w:line="240" w:lineRule="auto"/>
        <w:ind w:left="720" w:hanging="720"/>
        <w:rPr>
          <w:rFonts w:cs="Arial"/>
          <w:bCs/>
          <w:szCs w:val="24"/>
        </w:rPr>
      </w:pPr>
      <w:r>
        <w:t xml:space="preserve">4.1 </w:t>
      </w:r>
      <w:r>
        <w:tab/>
      </w:r>
      <w:r w:rsidR="00963CF1" w:rsidRPr="00963CF1">
        <w:rPr>
          <w:rFonts w:cs="Arial"/>
          <w:bCs/>
          <w:szCs w:val="24"/>
        </w:rPr>
        <w:t xml:space="preserve">Darparodd y </w:t>
      </w:r>
      <w:r w:rsidR="00963CF1" w:rsidRPr="00963CF1">
        <w:rPr>
          <w:rFonts w:cs="Arial"/>
          <w:bCs/>
          <w:i/>
          <w:szCs w:val="24"/>
        </w:rPr>
        <w:t>Cadeirydd Dros Dro</w:t>
      </w:r>
      <w:r w:rsidR="00963CF1" w:rsidRPr="00963CF1">
        <w:rPr>
          <w:rFonts w:cs="Arial"/>
          <w:bCs/>
          <w:szCs w:val="24"/>
        </w:rPr>
        <w:t xml:space="preserve"> ddiweddariad ar weithgareddau ers y cyfarfod Pwyllgor diwethaf ar 11 </w:t>
      </w:r>
      <w:r w:rsidR="00963CF1">
        <w:rPr>
          <w:rFonts w:cs="Arial"/>
          <w:bCs/>
          <w:szCs w:val="24"/>
        </w:rPr>
        <w:t>Ionawr</w:t>
      </w:r>
      <w:r w:rsidR="00963CF1" w:rsidRPr="00963CF1">
        <w:rPr>
          <w:rFonts w:cs="Arial"/>
          <w:bCs/>
          <w:szCs w:val="24"/>
        </w:rPr>
        <w:t xml:space="preserve"> 2021</w:t>
      </w:r>
      <w:r w:rsidR="00E45CF7">
        <w:rPr>
          <w:rFonts w:cs="Arial"/>
          <w:bCs/>
          <w:szCs w:val="24"/>
        </w:rPr>
        <w:t xml:space="preserve">, </w:t>
      </w:r>
      <w:r w:rsidR="00963CF1" w:rsidRPr="00963CF1">
        <w:rPr>
          <w:rFonts w:cs="Arial"/>
          <w:bCs/>
          <w:szCs w:val="24"/>
          <w:lang w:val="cy-GB"/>
        </w:rPr>
        <w:t>gan gynnwys y fforwm arweinwyr sector cyhoeddus sydd ar ddod ddiwedd mis Mawrth, cyfarfodydd interim y Bwrdd, a chyfarfod eithriadol Pwyllgor Cymru a gynhaliwyd ar 03 Mawrth i drafod canllawiau gwasanaethau un rhyw.</w:t>
      </w:r>
      <w:r w:rsidR="00AE6350">
        <w:rPr>
          <w:rFonts w:cs="Arial"/>
          <w:bCs/>
          <w:szCs w:val="24"/>
        </w:rPr>
        <w:t xml:space="preserve"> </w:t>
      </w:r>
    </w:p>
    <w:p w14:paraId="7AD8E4DE" w14:textId="3A476709" w:rsidR="00963CF1" w:rsidRPr="00963CF1" w:rsidRDefault="00E45CF7" w:rsidP="00963CF1">
      <w:pPr>
        <w:spacing w:after="240" w:line="240" w:lineRule="auto"/>
        <w:ind w:left="720" w:hanging="720"/>
        <w:rPr>
          <w:vanish/>
        </w:rPr>
      </w:pPr>
      <w:r>
        <w:t>4.2</w:t>
      </w:r>
      <w:r w:rsidR="0030103A">
        <w:t xml:space="preserve"> </w:t>
      </w:r>
      <w:r w:rsidR="0030103A">
        <w:tab/>
      </w:r>
      <w:r w:rsidR="00963CF1" w:rsidRPr="00963CF1">
        <w:rPr>
          <w:lang w:val="cy-GB"/>
        </w:rPr>
        <w:t xml:space="preserve">Gofynnodd y </w:t>
      </w:r>
      <w:r w:rsidR="00963CF1" w:rsidRPr="00963CF1">
        <w:rPr>
          <w:i/>
          <w:lang w:val="cy-GB"/>
        </w:rPr>
        <w:t>Cadeirydd Dros Dro</w:t>
      </w:r>
      <w:r w:rsidR="00963CF1" w:rsidRPr="00963CF1">
        <w:rPr>
          <w:lang w:val="cy-GB"/>
        </w:rPr>
        <w:t xml:space="preserve"> am sylwadau fel eithriad.</w:t>
      </w:r>
      <w:r w:rsidR="00963CF1">
        <w:rPr>
          <w:lang w:val="cy-GB"/>
        </w:rPr>
        <w:t xml:space="preserve"> </w:t>
      </w:r>
      <w:r w:rsidR="00963CF1" w:rsidRPr="00963CF1">
        <w:rPr>
          <w:vanish/>
          <w:lang w:val="cy-GB"/>
        </w:rPr>
        <w:t>Gofynnodd y Cadeirydd Dros Dro am sylwadau fel eithriad.</w:t>
      </w:r>
    </w:p>
    <w:p w14:paraId="6DD115DA" w14:textId="77777777" w:rsidR="00963CF1" w:rsidRPr="00963CF1" w:rsidRDefault="00963CF1" w:rsidP="00963CF1">
      <w:pPr>
        <w:spacing w:after="240" w:line="240" w:lineRule="auto"/>
        <w:ind w:left="720" w:hanging="720"/>
        <w:rPr>
          <w:vanish/>
          <w:lang w:val="en"/>
        </w:rPr>
      </w:pPr>
      <w:r w:rsidRPr="00963CF1">
        <w:rPr>
          <w:vanish/>
          <w:lang w:val="en"/>
        </w:rPr>
        <w:t>The Acting Chairperson sought comment as an exception.</w:t>
      </w:r>
    </w:p>
    <w:p w14:paraId="09403A1E" w14:textId="77777777" w:rsidR="00963CF1" w:rsidRPr="00963CF1" w:rsidRDefault="00963CF1" w:rsidP="00963CF1">
      <w:pPr>
        <w:spacing w:after="240" w:line="240" w:lineRule="auto"/>
        <w:ind w:left="720" w:hanging="720"/>
        <w:rPr>
          <w:vanish/>
          <w:lang w:val="cy-GB"/>
        </w:rPr>
      </w:pPr>
      <w:r w:rsidRPr="00963CF1">
        <w:rPr>
          <w:vanish/>
          <w:lang w:val="cy-GB"/>
        </w:rPr>
        <w:t>Gofynnodd y Cadeirydd Dros Dro am sylwadau drwy eithriad.</w:t>
      </w:r>
    </w:p>
    <w:p w14:paraId="0002565C" w14:textId="77777777" w:rsidR="00963CF1" w:rsidRPr="00963CF1" w:rsidRDefault="00963CF1" w:rsidP="00963CF1">
      <w:pPr>
        <w:spacing w:after="240" w:line="240" w:lineRule="auto"/>
        <w:ind w:left="720" w:hanging="720"/>
        <w:rPr>
          <w:vanish/>
          <w:lang w:val="en"/>
        </w:rPr>
      </w:pPr>
      <w:r w:rsidRPr="00963CF1">
        <w:rPr>
          <w:vanish/>
          <w:lang w:val="en"/>
        </w:rPr>
        <w:t>The Acting Chairperson sought comment by exception.</w:t>
      </w:r>
    </w:p>
    <w:p w14:paraId="74B7C981" w14:textId="77777777" w:rsidR="00963CF1" w:rsidRPr="00963CF1" w:rsidRDefault="00963CF1" w:rsidP="00963CF1">
      <w:pPr>
        <w:spacing w:after="240" w:line="240" w:lineRule="auto"/>
        <w:ind w:left="720" w:hanging="720"/>
        <w:rPr>
          <w:vanish/>
          <w:lang w:val="cy-GB"/>
        </w:rPr>
      </w:pPr>
      <w:r w:rsidRPr="00963CF1">
        <w:rPr>
          <w:vanish/>
          <w:lang w:val="cy-GB"/>
        </w:rPr>
        <w:t>Can't load full results</w:t>
      </w:r>
    </w:p>
    <w:p w14:paraId="49BA6202" w14:textId="77777777" w:rsidR="00963CF1" w:rsidRPr="00963CF1" w:rsidRDefault="00963CF1" w:rsidP="00963CF1">
      <w:pPr>
        <w:spacing w:after="240" w:line="240" w:lineRule="auto"/>
        <w:ind w:left="720" w:hanging="720"/>
        <w:rPr>
          <w:vanish/>
          <w:lang w:val="cy-GB"/>
        </w:rPr>
      </w:pPr>
      <w:r w:rsidRPr="00963CF1">
        <w:rPr>
          <w:vanish/>
          <w:lang w:val="cy-GB"/>
        </w:rPr>
        <w:t>Try again</w:t>
      </w:r>
    </w:p>
    <w:p w14:paraId="0E4ED001" w14:textId="77777777" w:rsidR="00963CF1" w:rsidRPr="00963CF1" w:rsidRDefault="00963CF1" w:rsidP="00963CF1">
      <w:pPr>
        <w:spacing w:after="240" w:line="240" w:lineRule="auto"/>
        <w:ind w:left="720" w:hanging="720"/>
        <w:rPr>
          <w:vanish/>
          <w:lang w:val="cy-GB"/>
        </w:rPr>
      </w:pPr>
      <w:r w:rsidRPr="00963CF1">
        <w:rPr>
          <w:vanish/>
          <w:lang w:val="cy-GB"/>
        </w:rPr>
        <w:t>Retrying...</w:t>
      </w:r>
    </w:p>
    <w:p w14:paraId="008E71B6" w14:textId="77777777" w:rsidR="00963CF1" w:rsidRPr="00963CF1" w:rsidRDefault="00963CF1" w:rsidP="00963CF1">
      <w:pPr>
        <w:spacing w:after="240" w:line="240" w:lineRule="auto"/>
        <w:ind w:left="720" w:hanging="720"/>
        <w:rPr>
          <w:vanish/>
          <w:lang w:val="cy-GB"/>
        </w:rPr>
      </w:pPr>
      <w:r w:rsidRPr="00963CF1">
        <w:rPr>
          <w:vanish/>
          <w:lang w:val="cy-GB"/>
        </w:rPr>
        <w:t>Retrying...</w:t>
      </w:r>
    </w:p>
    <w:p w14:paraId="4F13D034" w14:textId="0CAD8968" w:rsidR="00963CF1" w:rsidRPr="00963CF1" w:rsidRDefault="00963CF1" w:rsidP="00963CF1">
      <w:pPr>
        <w:spacing w:after="240" w:line="240" w:lineRule="auto"/>
        <w:ind w:left="720" w:hanging="720"/>
        <w:rPr>
          <w:vanish/>
        </w:rPr>
      </w:pPr>
      <w:r w:rsidRPr="00963CF1">
        <w:rPr>
          <w:lang w:val="cy-GB"/>
        </w:rPr>
        <w:t>Gofynnodd aelod o’r Pwyllgor am ddiweddariad ar statws ailachrediad NHRI y Comisiwn.</w:t>
      </w:r>
      <w:r>
        <w:rPr>
          <w:lang w:val="cy-GB"/>
        </w:rPr>
        <w:t xml:space="preserve"> </w:t>
      </w:r>
      <w:r w:rsidRPr="00963CF1">
        <w:rPr>
          <w:vanish/>
          <w:lang w:val="cy-GB"/>
        </w:rPr>
        <w:t>Gofynnodd aelod o’r Pwyllgor am ddiweddariad ar statws statws ailachrediad NHRI y Comisiwn.</w:t>
      </w:r>
    </w:p>
    <w:p w14:paraId="462735A1" w14:textId="77777777" w:rsidR="00963CF1" w:rsidRPr="00963CF1" w:rsidRDefault="00963CF1" w:rsidP="00963CF1">
      <w:pPr>
        <w:spacing w:after="240" w:line="240" w:lineRule="auto"/>
        <w:ind w:left="720" w:hanging="720"/>
        <w:rPr>
          <w:vanish/>
          <w:lang w:val="en"/>
        </w:rPr>
      </w:pPr>
      <w:r w:rsidRPr="00963CF1">
        <w:rPr>
          <w:vanish/>
          <w:lang w:val="en"/>
        </w:rPr>
        <w:t>A member of the Committee requested an update on the status of the Commission's NHRI re-accreditation status.</w:t>
      </w:r>
    </w:p>
    <w:p w14:paraId="69413A0D" w14:textId="77777777" w:rsidR="00963CF1" w:rsidRPr="00963CF1" w:rsidRDefault="00963CF1" w:rsidP="00963CF1">
      <w:pPr>
        <w:spacing w:after="240" w:line="240" w:lineRule="auto"/>
        <w:ind w:left="720" w:hanging="720"/>
        <w:rPr>
          <w:vanish/>
          <w:lang w:val="cy-GB"/>
        </w:rPr>
      </w:pPr>
      <w:r w:rsidRPr="00963CF1">
        <w:rPr>
          <w:vanish/>
          <w:lang w:val="cy-GB"/>
        </w:rPr>
        <w:t>Gofynnodd un o aelodau’r Pwyllgor am y wybodaeth ddiweddaraf am statws ailachrediad NHRI y Comisiwn.</w:t>
      </w:r>
    </w:p>
    <w:p w14:paraId="065CF964" w14:textId="77777777" w:rsidR="00963CF1" w:rsidRPr="00963CF1" w:rsidRDefault="00963CF1" w:rsidP="00963CF1">
      <w:pPr>
        <w:spacing w:after="240" w:line="240" w:lineRule="auto"/>
        <w:ind w:left="720" w:hanging="720"/>
        <w:rPr>
          <w:vanish/>
          <w:lang w:val="en"/>
        </w:rPr>
      </w:pPr>
      <w:r w:rsidRPr="00963CF1">
        <w:rPr>
          <w:vanish/>
          <w:lang w:val="en"/>
        </w:rPr>
        <w:t>A Committee member requested an update on the Commission's NHRI re-accreditation status.</w:t>
      </w:r>
    </w:p>
    <w:p w14:paraId="37D81DB0" w14:textId="77777777" w:rsidR="00963CF1" w:rsidRPr="00963CF1" w:rsidRDefault="00963CF1" w:rsidP="00963CF1">
      <w:pPr>
        <w:spacing w:after="240" w:line="240" w:lineRule="auto"/>
        <w:ind w:left="720" w:hanging="720"/>
        <w:rPr>
          <w:vanish/>
          <w:lang w:val="cy-GB"/>
        </w:rPr>
      </w:pPr>
      <w:r w:rsidRPr="00963CF1">
        <w:rPr>
          <w:vanish/>
          <w:lang w:val="cy-GB"/>
        </w:rPr>
        <w:t>Can't load full results</w:t>
      </w:r>
    </w:p>
    <w:p w14:paraId="78F7B0CA" w14:textId="77777777" w:rsidR="00963CF1" w:rsidRPr="00963CF1" w:rsidRDefault="00963CF1" w:rsidP="00963CF1">
      <w:pPr>
        <w:spacing w:after="240" w:line="240" w:lineRule="auto"/>
        <w:ind w:left="720" w:hanging="720"/>
        <w:rPr>
          <w:vanish/>
          <w:lang w:val="cy-GB"/>
        </w:rPr>
      </w:pPr>
      <w:r w:rsidRPr="00963CF1">
        <w:rPr>
          <w:vanish/>
          <w:lang w:val="cy-GB"/>
        </w:rPr>
        <w:t>Try again</w:t>
      </w:r>
    </w:p>
    <w:p w14:paraId="51463D01" w14:textId="77777777" w:rsidR="00963CF1" w:rsidRPr="00963CF1" w:rsidRDefault="00963CF1" w:rsidP="00963CF1">
      <w:pPr>
        <w:spacing w:after="240" w:line="240" w:lineRule="auto"/>
        <w:ind w:left="720" w:hanging="720"/>
        <w:rPr>
          <w:vanish/>
          <w:lang w:val="cy-GB"/>
        </w:rPr>
      </w:pPr>
      <w:r w:rsidRPr="00963CF1">
        <w:rPr>
          <w:vanish/>
          <w:lang w:val="cy-GB"/>
        </w:rPr>
        <w:t>Retrying...</w:t>
      </w:r>
    </w:p>
    <w:p w14:paraId="0E9F2084" w14:textId="77777777" w:rsidR="00963CF1" w:rsidRPr="00963CF1" w:rsidRDefault="00963CF1" w:rsidP="00963CF1">
      <w:pPr>
        <w:spacing w:after="240" w:line="240" w:lineRule="auto"/>
        <w:ind w:left="720" w:hanging="720"/>
        <w:rPr>
          <w:vanish/>
          <w:lang w:val="cy-GB"/>
        </w:rPr>
      </w:pPr>
      <w:r w:rsidRPr="00963CF1">
        <w:rPr>
          <w:vanish/>
          <w:lang w:val="cy-GB"/>
        </w:rPr>
        <w:t>Retrying...</w:t>
      </w:r>
    </w:p>
    <w:p w14:paraId="1C1B4F63" w14:textId="49F0E153" w:rsidR="00963CF1" w:rsidRPr="00963CF1" w:rsidRDefault="00963CF1" w:rsidP="00963CF1">
      <w:pPr>
        <w:spacing w:after="240" w:line="240" w:lineRule="auto"/>
        <w:ind w:left="720" w:hanging="720"/>
        <w:rPr>
          <w:vanish/>
        </w:rPr>
      </w:pPr>
      <w:r w:rsidRPr="00963CF1">
        <w:rPr>
          <w:lang w:val="cy-GB"/>
        </w:rPr>
        <w:t xml:space="preserve">Nododd y </w:t>
      </w:r>
      <w:r w:rsidRPr="00963CF1">
        <w:rPr>
          <w:i/>
          <w:lang w:val="cy-GB"/>
        </w:rPr>
        <w:t>Prif Swyddog Strategaeth a Pholisi</w:t>
      </w:r>
      <w:r w:rsidRPr="00963CF1">
        <w:rPr>
          <w:lang w:val="cy-GB"/>
        </w:rPr>
        <w:t xml:space="preserve"> y bydd y Comisiwn yn cyflwyno datganiad tystiolaeth ddiwedd mis Mehefin a'i fod yn barod ar gyfer y gwrandawiad ailachredu safonol ym mis Hydref.</w:t>
      </w:r>
      <w:r>
        <w:rPr>
          <w:lang w:val="cy-GB"/>
        </w:rPr>
        <w:t xml:space="preserve"> </w:t>
      </w:r>
      <w:r w:rsidRPr="00963CF1">
        <w:rPr>
          <w:vanish/>
          <w:lang w:val="cy-GB"/>
        </w:rPr>
        <w:t>Nododd y Prif Swyddog Strategaeth a Pholisi y bydd y Comisiwn yn cyflwyno datganiad tystiolaeth ddiwedd mis Mehefin a'i fod yn barod ar gyfer y gwrandawiad ailachredu safonol ym mis Hydref.</w:t>
      </w:r>
    </w:p>
    <w:p w14:paraId="5EC15218" w14:textId="77777777" w:rsidR="00963CF1" w:rsidRPr="00963CF1" w:rsidRDefault="00963CF1" w:rsidP="00963CF1">
      <w:pPr>
        <w:spacing w:after="240" w:line="240" w:lineRule="auto"/>
        <w:ind w:left="720" w:hanging="720"/>
        <w:rPr>
          <w:vanish/>
          <w:lang w:val="en"/>
        </w:rPr>
      </w:pPr>
      <w:r w:rsidRPr="00963CF1">
        <w:rPr>
          <w:vanish/>
          <w:lang w:val="en"/>
        </w:rPr>
        <w:t>The Chief Strategy and Policy Officer noted that the Commission will issue a statement of evidence in late June and is ready for the standard re-accreditation hearing in October.</w:t>
      </w:r>
    </w:p>
    <w:p w14:paraId="39774759" w14:textId="77777777" w:rsidR="00963CF1" w:rsidRPr="00963CF1" w:rsidRDefault="00963CF1" w:rsidP="00963CF1">
      <w:pPr>
        <w:spacing w:after="240" w:line="240" w:lineRule="auto"/>
        <w:ind w:left="720" w:hanging="720"/>
        <w:rPr>
          <w:vanish/>
          <w:lang w:val="cy-GB"/>
        </w:rPr>
      </w:pPr>
      <w:r w:rsidRPr="00963CF1">
        <w:rPr>
          <w:vanish/>
          <w:lang w:val="cy-GB"/>
        </w:rPr>
        <w:t>Nododd y Prif Swyddog Strategaeth a Pholisi y bydd y Comisiwn yn cyflwyno datganiad o dystiolaeth ddiwedd mis Mehefin a’i fod yn barod ar gyfer y gwrandawiad ailachredu safonol ym mis Hydref.</w:t>
      </w:r>
    </w:p>
    <w:p w14:paraId="2FF8F900" w14:textId="77777777" w:rsidR="00963CF1" w:rsidRPr="00963CF1" w:rsidRDefault="00963CF1" w:rsidP="00963CF1">
      <w:pPr>
        <w:spacing w:after="240" w:line="240" w:lineRule="auto"/>
        <w:ind w:left="720" w:hanging="720"/>
        <w:rPr>
          <w:vanish/>
          <w:lang w:val="en"/>
        </w:rPr>
      </w:pPr>
      <w:r w:rsidRPr="00963CF1">
        <w:rPr>
          <w:vanish/>
          <w:lang w:val="en"/>
        </w:rPr>
        <w:t>The Chief Strategy and Policy Officer noted that the Commission will issue a statement of evidence at the end of June and be ready for the standard re-accreditation hearing in October.</w:t>
      </w:r>
    </w:p>
    <w:p w14:paraId="7D753C67" w14:textId="77777777" w:rsidR="00963CF1" w:rsidRPr="00963CF1" w:rsidRDefault="00963CF1" w:rsidP="00963CF1">
      <w:pPr>
        <w:spacing w:after="240" w:line="240" w:lineRule="auto"/>
        <w:ind w:left="720" w:hanging="720"/>
        <w:rPr>
          <w:vanish/>
          <w:lang w:val="cy-GB"/>
        </w:rPr>
      </w:pPr>
      <w:r w:rsidRPr="00963CF1">
        <w:rPr>
          <w:vanish/>
          <w:lang w:val="cy-GB"/>
        </w:rPr>
        <w:t>Can't load full results</w:t>
      </w:r>
    </w:p>
    <w:p w14:paraId="159B3F98" w14:textId="77777777" w:rsidR="00963CF1" w:rsidRPr="00963CF1" w:rsidRDefault="00963CF1" w:rsidP="00963CF1">
      <w:pPr>
        <w:spacing w:after="240" w:line="240" w:lineRule="auto"/>
        <w:ind w:left="720" w:hanging="720"/>
        <w:rPr>
          <w:vanish/>
          <w:lang w:val="cy-GB"/>
        </w:rPr>
      </w:pPr>
      <w:r w:rsidRPr="00963CF1">
        <w:rPr>
          <w:vanish/>
          <w:lang w:val="cy-GB"/>
        </w:rPr>
        <w:t>Try again</w:t>
      </w:r>
    </w:p>
    <w:p w14:paraId="7FE36D93" w14:textId="77777777" w:rsidR="00963CF1" w:rsidRPr="00963CF1" w:rsidRDefault="00963CF1" w:rsidP="00963CF1">
      <w:pPr>
        <w:spacing w:after="240" w:line="240" w:lineRule="auto"/>
        <w:ind w:left="720" w:hanging="720"/>
        <w:rPr>
          <w:vanish/>
          <w:lang w:val="cy-GB"/>
        </w:rPr>
      </w:pPr>
      <w:r w:rsidRPr="00963CF1">
        <w:rPr>
          <w:vanish/>
          <w:lang w:val="cy-GB"/>
        </w:rPr>
        <w:t>Retrying...</w:t>
      </w:r>
    </w:p>
    <w:p w14:paraId="52EFABEB" w14:textId="77777777" w:rsidR="00963CF1" w:rsidRPr="00963CF1" w:rsidRDefault="00963CF1" w:rsidP="00963CF1">
      <w:pPr>
        <w:spacing w:after="240" w:line="240" w:lineRule="auto"/>
        <w:ind w:left="720" w:hanging="720"/>
        <w:rPr>
          <w:vanish/>
          <w:lang w:val="cy-GB"/>
        </w:rPr>
      </w:pPr>
      <w:r w:rsidRPr="00963CF1">
        <w:rPr>
          <w:vanish/>
          <w:lang w:val="cy-GB"/>
        </w:rPr>
        <w:t>Retrying...</w:t>
      </w:r>
    </w:p>
    <w:p w14:paraId="3B3A4C69" w14:textId="46512D70" w:rsidR="00F4521D" w:rsidRPr="00F4521D" w:rsidRDefault="00963CF1" w:rsidP="00963CF1">
      <w:pPr>
        <w:spacing w:after="240" w:line="240" w:lineRule="auto"/>
        <w:ind w:left="720" w:hanging="720"/>
        <w:rPr>
          <w:rFonts w:cs="Arial"/>
          <w:bCs/>
          <w:szCs w:val="24"/>
        </w:rPr>
      </w:pPr>
      <w:r w:rsidRPr="00963CF1">
        <w:rPr>
          <w:lang w:val="cy-GB"/>
        </w:rPr>
        <w:t>Mae’r SCA wrthi’n penderfynu a ddylid adolygu statws y Comisiwn</w:t>
      </w:r>
      <w:r>
        <w:rPr>
          <w:lang w:val="cy-GB"/>
        </w:rPr>
        <w:t>.</w:t>
      </w:r>
      <w:r w:rsidR="00F4521D">
        <w:rPr>
          <w:rFonts w:cs="Arial"/>
          <w:szCs w:val="24"/>
        </w:rPr>
        <w:t xml:space="preserve"> </w:t>
      </w:r>
    </w:p>
    <w:p w14:paraId="69942065" w14:textId="4D66AE1F" w:rsidR="006233A3" w:rsidRDefault="006233A3">
      <w:pPr>
        <w:pStyle w:val="Heading2"/>
      </w:pPr>
      <w:bookmarkStart w:id="16" w:name="_Toc66435624"/>
      <w:bookmarkStart w:id="17" w:name="_Toc98834682"/>
      <w:r>
        <w:lastRenderedPageBreak/>
        <w:t xml:space="preserve">5. </w:t>
      </w:r>
      <w:bookmarkEnd w:id="16"/>
      <w:r w:rsidR="006F1712" w:rsidRPr="006F1712">
        <w:t>Iechyd a Gofal Cymdeithasol i weithwyr lleiafrifol ethnig ar gyflog isel (CCHD PC 61.04, CCHD PC 61.04 Atodiad A, CCHD PC 61.04 Atodiad B, CCHD PC 61.04 Atodiad C)</w:t>
      </w:r>
      <w:bookmarkEnd w:id="17"/>
      <w:r w:rsidR="00EF46BB" w:rsidRPr="00EF46BB">
        <w:t xml:space="preserve"> </w:t>
      </w:r>
    </w:p>
    <w:p w14:paraId="2E309DE2" w14:textId="2AB23A12" w:rsidR="00423BEF" w:rsidRPr="00423BEF" w:rsidRDefault="006233A3" w:rsidP="00423BEF">
      <w:pPr>
        <w:spacing w:after="240" w:line="240" w:lineRule="auto"/>
        <w:ind w:left="720" w:hanging="720"/>
        <w:rPr>
          <w:lang w:val="cy-GB"/>
        </w:rPr>
      </w:pPr>
      <w:r>
        <w:t>5.1</w:t>
      </w:r>
      <w:r>
        <w:tab/>
      </w:r>
      <w:r w:rsidR="00423BEF" w:rsidRPr="00423BEF">
        <w:rPr>
          <w:lang w:val="cy-GB"/>
        </w:rPr>
        <w:t>Rhoddwyd diweddariad llafar i Bwyllgor Cymru ar fethodoleg, canfyddiadau ac argymhellion yr Ymchwiliad.</w:t>
      </w:r>
    </w:p>
    <w:p w14:paraId="1A25B135" w14:textId="77777777" w:rsidR="00423BEF" w:rsidRPr="00423BEF" w:rsidRDefault="00423BEF" w:rsidP="00423BEF">
      <w:pPr>
        <w:spacing w:after="240" w:line="240" w:lineRule="auto"/>
        <w:ind w:left="720" w:hanging="720"/>
        <w:rPr>
          <w:vanish/>
        </w:rPr>
      </w:pPr>
      <w:r w:rsidRPr="00423BEF">
        <w:rPr>
          <w:vanish/>
          <w:lang w:val="cy-GB"/>
        </w:rPr>
        <w:t>Rhoddwyd diweddariad llafar i Bwyllgor Cymru ar fethodoleg, canfyddiadau ac argymhellion yr Ymchwiliad.</w:t>
      </w:r>
    </w:p>
    <w:p w14:paraId="330C0A62" w14:textId="77777777" w:rsidR="00423BEF" w:rsidRPr="00423BEF" w:rsidRDefault="00423BEF" w:rsidP="00423BEF">
      <w:pPr>
        <w:spacing w:after="240" w:line="240" w:lineRule="auto"/>
        <w:ind w:left="720" w:hanging="720"/>
        <w:rPr>
          <w:vanish/>
          <w:lang w:val="en"/>
        </w:rPr>
      </w:pPr>
      <w:r w:rsidRPr="00423BEF">
        <w:rPr>
          <w:vanish/>
          <w:lang w:val="en"/>
        </w:rPr>
        <w:t>The Wales Committee was provided with a verbal update on the Inquiry's methodology, findings and recommendations.</w:t>
      </w:r>
    </w:p>
    <w:p w14:paraId="6FF71A0E" w14:textId="77777777" w:rsidR="00423BEF" w:rsidRPr="00423BEF" w:rsidRDefault="00423BEF" w:rsidP="00423BEF">
      <w:pPr>
        <w:spacing w:after="240" w:line="240" w:lineRule="auto"/>
        <w:ind w:left="720" w:hanging="720"/>
        <w:rPr>
          <w:vanish/>
          <w:lang w:val="cy-GB"/>
        </w:rPr>
      </w:pPr>
      <w:r w:rsidRPr="00423BEF">
        <w:rPr>
          <w:vanish/>
          <w:lang w:val="cy-GB"/>
        </w:rPr>
        <w:t>Cafodd Pwyllgor Cymru ddiweddariad llafar ar fethodoleg, canfyddiadau ac argymhellion yr Ymchwiliad.</w:t>
      </w:r>
    </w:p>
    <w:p w14:paraId="75AF7DB9" w14:textId="77777777" w:rsidR="00423BEF" w:rsidRPr="00423BEF" w:rsidRDefault="00423BEF" w:rsidP="00423BEF">
      <w:pPr>
        <w:spacing w:after="240" w:line="240" w:lineRule="auto"/>
        <w:ind w:left="720" w:hanging="720"/>
        <w:rPr>
          <w:vanish/>
          <w:lang w:val="en"/>
        </w:rPr>
      </w:pPr>
      <w:r w:rsidRPr="00423BEF">
        <w:rPr>
          <w:vanish/>
          <w:lang w:val="en"/>
        </w:rPr>
        <w:t>The Wales Committee received a verbal update on the Inquiry's methodology, findings and recommendations.</w:t>
      </w:r>
    </w:p>
    <w:p w14:paraId="68771F1C" w14:textId="77777777" w:rsidR="00423BEF" w:rsidRPr="00423BEF" w:rsidRDefault="00423BEF" w:rsidP="00423BEF">
      <w:pPr>
        <w:spacing w:after="240" w:line="240" w:lineRule="auto"/>
        <w:ind w:left="720" w:hanging="720"/>
        <w:rPr>
          <w:vanish/>
          <w:lang w:val="cy-GB"/>
        </w:rPr>
      </w:pPr>
      <w:r w:rsidRPr="00423BEF">
        <w:rPr>
          <w:vanish/>
          <w:lang w:val="cy-GB"/>
        </w:rPr>
        <w:t>Can't load full results</w:t>
      </w:r>
    </w:p>
    <w:p w14:paraId="3CF16D95" w14:textId="77777777" w:rsidR="00423BEF" w:rsidRPr="00423BEF" w:rsidRDefault="00423BEF" w:rsidP="00423BEF">
      <w:pPr>
        <w:spacing w:after="240" w:line="240" w:lineRule="auto"/>
        <w:ind w:left="720" w:hanging="720"/>
        <w:rPr>
          <w:vanish/>
          <w:lang w:val="cy-GB"/>
        </w:rPr>
      </w:pPr>
      <w:r w:rsidRPr="00423BEF">
        <w:rPr>
          <w:vanish/>
          <w:lang w:val="cy-GB"/>
        </w:rPr>
        <w:t>Try again</w:t>
      </w:r>
    </w:p>
    <w:p w14:paraId="1505C300" w14:textId="77777777" w:rsidR="00423BEF" w:rsidRPr="00423BEF" w:rsidRDefault="00423BEF" w:rsidP="00423BEF">
      <w:pPr>
        <w:spacing w:after="240" w:line="240" w:lineRule="auto"/>
        <w:ind w:left="720" w:hanging="720"/>
        <w:rPr>
          <w:vanish/>
          <w:lang w:val="cy-GB"/>
        </w:rPr>
      </w:pPr>
      <w:r w:rsidRPr="00423BEF">
        <w:rPr>
          <w:vanish/>
          <w:lang w:val="cy-GB"/>
        </w:rPr>
        <w:t>Retrying...</w:t>
      </w:r>
    </w:p>
    <w:p w14:paraId="1916909F" w14:textId="77777777" w:rsidR="00423BEF" w:rsidRPr="00423BEF" w:rsidRDefault="00423BEF" w:rsidP="00423BEF">
      <w:pPr>
        <w:spacing w:after="240" w:line="240" w:lineRule="auto"/>
        <w:ind w:left="720" w:hanging="720"/>
        <w:rPr>
          <w:vanish/>
          <w:lang w:val="cy-GB"/>
        </w:rPr>
      </w:pPr>
      <w:r w:rsidRPr="00423BEF">
        <w:rPr>
          <w:vanish/>
          <w:lang w:val="cy-GB"/>
        </w:rPr>
        <w:t>Retrying...</w:t>
      </w:r>
    </w:p>
    <w:p w14:paraId="43AC24EB" w14:textId="79ABBF6E" w:rsidR="00423BEF" w:rsidRPr="00423BEF" w:rsidRDefault="006233A3" w:rsidP="00423BEF">
      <w:pPr>
        <w:spacing w:line="240" w:lineRule="auto"/>
        <w:ind w:left="720" w:hanging="720"/>
        <w:rPr>
          <w:vanish/>
        </w:rPr>
      </w:pPr>
      <w:r>
        <w:t xml:space="preserve">5.2 </w:t>
      </w:r>
      <w:r>
        <w:tab/>
      </w:r>
      <w:r w:rsidR="00423BEF" w:rsidRPr="00423BEF">
        <w:rPr>
          <w:lang w:val="cy-GB"/>
        </w:rPr>
        <w:t>Roedd Pwyllgor Cymru yn ddiolchgar am y cyfle i drafod yr adroddiad a ddeilliodd o’r ymchwiliad i brofiadau gweithwyr o leiafrifoedd ethnig ar gyflog is ym maes iechyd a gofal cymdeithasol.</w:t>
      </w:r>
      <w:r w:rsidR="00423BEF">
        <w:rPr>
          <w:lang w:val="cy-GB"/>
        </w:rPr>
        <w:t xml:space="preserve"> </w:t>
      </w:r>
      <w:r w:rsidR="00423BEF" w:rsidRPr="00423BEF">
        <w:rPr>
          <w:vanish/>
          <w:lang w:val="cy-GB"/>
        </w:rPr>
        <w:t>5.2 Roedd Pwyllgor Cymru yn ddiolchgar am y cyfle i drafod yr adroddiad a ddeilliodd o’r ymchwiliad i brofiadau gweithwyr o leiafrifoedd ethnig ar gyflog is ym maes iechyd a gofal cymdeithasol.</w:t>
      </w:r>
    </w:p>
    <w:p w14:paraId="3E111E9E" w14:textId="77777777" w:rsidR="00423BEF" w:rsidRPr="00423BEF" w:rsidRDefault="00423BEF" w:rsidP="00423BEF">
      <w:pPr>
        <w:spacing w:line="240" w:lineRule="auto"/>
        <w:ind w:left="720" w:hanging="720"/>
        <w:rPr>
          <w:vanish/>
          <w:lang w:val="en"/>
        </w:rPr>
      </w:pPr>
      <w:r w:rsidRPr="00423BEF">
        <w:rPr>
          <w:vanish/>
          <w:lang w:val="en"/>
        </w:rPr>
        <w:t>5.2 The Wales Committee was grateful for the opportunity to discuss the report arising from the inquiry into the experiences of lower paid ethnic minority workers in health and social care.</w:t>
      </w:r>
    </w:p>
    <w:p w14:paraId="31D065AC" w14:textId="77777777" w:rsidR="00423BEF" w:rsidRPr="00423BEF" w:rsidRDefault="00423BEF" w:rsidP="00423BEF">
      <w:pPr>
        <w:spacing w:line="240" w:lineRule="auto"/>
        <w:ind w:left="720" w:hanging="720"/>
        <w:rPr>
          <w:vanish/>
          <w:lang w:val="cy-GB"/>
        </w:rPr>
      </w:pPr>
      <w:r w:rsidRPr="00423BEF">
        <w:rPr>
          <w:vanish/>
          <w:lang w:val="cy-GB"/>
        </w:rPr>
        <w:t>5.2 Roedd Pwyllgor Cymru'n ddiolchgar am y cyfle i drafod yr adroddiad a ddeilliodd o'r ymchwiliad i brofiadau gweithwyr o leiafrifoedd ethnig ar gyflogau is ym maes iechyd a gofal cymdeithasol.</w:t>
      </w:r>
    </w:p>
    <w:p w14:paraId="22D93BE5" w14:textId="77777777" w:rsidR="00423BEF" w:rsidRPr="00423BEF" w:rsidRDefault="00423BEF" w:rsidP="00423BEF">
      <w:pPr>
        <w:spacing w:line="240" w:lineRule="auto"/>
        <w:ind w:left="720" w:hanging="720"/>
        <w:rPr>
          <w:vanish/>
          <w:lang w:val="en"/>
        </w:rPr>
      </w:pPr>
      <w:r w:rsidRPr="00423BEF">
        <w:rPr>
          <w:vanish/>
          <w:lang w:val="en"/>
        </w:rPr>
        <w:t>5.2 The Wales Committee was grateful for the opportunity to discuss the report arising from the inquiry into the experiences of lower paid ethnic minority workers in health and social care.</w:t>
      </w:r>
    </w:p>
    <w:p w14:paraId="02DB93D1" w14:textId="77777777" w:rsidR="00423BEF" w:rsidRPr="00423BEF" w:rsidRDefault="00423BEF" w:rsidP="00423BEF">
      <w:pPr>
        <w:spacing w:line="240" w:lineRule="auto"/>
        <w:ind w:left="720" w:hanging="720"/>
        <w:rPr>
          <w:vanish/>
          <w:lang w:val="cy-GB"/>
        </w:rPr>
      </w:pPr>
      <w:r w:rsidRPr="00423BEF">
        <w:rPr>
          <w:vanish/>
          <w:lang w:val="cy-GB"/>
        </w:rPr>
        <w:t>Can't load full results</w:t>
      </w:r>
    </w:p>
    <w:p w14:paraId="3CC26150" w14:textId="77777777" w:rsidR="00423BEF" w:rsidRPr="00423BEF" w:rsidRDefault="00423BEF" w:rsidP="00423BEF">
      <w:pPr>
        <w:spacing w:line="240" w:lineRule="auto"/>
        <w:ind w:left="720" w:hanging="720"/>
        <w:rPr>
          <w:vanish/>
          <w:lang w:val="cy-GB"/>
        </w:rPr>
      </w:pPr>
      <w:r w:rsidRPr="00423BEF">
        <w:rPr>
          <w:vanish/>
          <w:lang w:val="cy-GB"/>
        </w:rPr>
        <w:t>Try again</w:t>
      </w:r>
    </w:p>
    <w:p w14:paraId="081C103C" w14:textId="77777777" w:rsidR="00423BEF" w:rsidRPr="00423BEF" w:rsidRDefault="00423BEF" w:rsidP="00423BEF">
      <w:pPr>
        <w:spacing w:line="240" w:lineRule="auto"/>
        <w:ind w:left="720" w:hanging="720"/>
        <w:rPr>
          <w:vanish/>
          <w:lang w:val="cy-GB"/>
        </w:rPr>
      </w:pPr>
      <w:r w:rsidRPr="00423BEF">
        <w:rPr>
          <w:vanish/>
          <w:lang w:val="cy-GB"/>
        </w:rPr>
        <w:t>Retrying...</w:t>
      </w:r>
    </w:p>
    <w:p w14:paraId="37A793EE" w14:textId="77777777" w:rsidR="00423BEF" w:rsidRPr="00423BEF" w:rsidRDefault="00423BEF" w:rsidP="00423BEF">
      <w:pPr>
        <w:spacing w:line="240" w:lineRule="auto"/>
        <w:ind w:left="720" w:hanging="720"/>
        <w:rPr>
          <w:vanish/>
          <w:lang w:val="cy-GB"/>
        </w:rPr>
      </w:pPr>
      <w:r w:rsidRPr="00423BEF">
        <w:rPr>
          <w:vanish/>
          <w:lang w:val="cy-GB"/>
        </w:rPr>
        <w:t>Retrying...</w:t>
      </w:r>
    </w:p>
    <w:p w14:paraId="32E2EBE7" w14:textId="77777777" w:rsidR="00423BEF" w:rsidRPr="00423BEF" w:rsidRDefault="00423BEF" w:rsidP="00423BEF">
      <w:pPr>
        <w:spacing w:line="240" w:lineRule="auto"/>
        <w:ind w:left="720" w:hanging="720"/>
      </w:pPr>
      <w:r w:rsidRPr="00423BEF">
        <w:rPr>
          <w:lang w:val="cy-GB"/>
        </w:rPr>
        <w:t>Cytunodd aelodau’r Pwyllgor fod stori gymhellol yn yr adroddiad a chynigiodd yr adborth a ganlyn:</w:t>
      </w:r>
    </w:p>
    <w:p w14:paraId="4680B99C" w14:textId="77777777" w:rsidR="00423BEF" w:rsidRPr="00423BEF" w:rsidRDefault="00423BEF" w:rsidP="00423BEF">
      <w:pPr>
        <w:spacing w:line="240" w:lineRule="auto"/>
        <w:ind w:left="720" w:hanging="720"/>
        <w:rPr>
          <w:vanish/>
        </w:rPr>
      </w:pPr>
      <w:r w:rsidRPr="00423BEF">
        <w:rPr>
          <w:vanish/>
          <w:lang w:val="cy-GB"/>
        </w:rPr>
        <w:t>Cytunodd aelodau’r Pwyllgor fod stori gymhellol yn yr adroddiad a chynigiodd yr adborth a ganlyn:</w:t>
      </w:r>
    </w:p>
    <w:p w14:paraId="535D7475" w14:textId="77777777" w:rsidR="00423BEF" w:rsidRPr="00423BEF" w:rsidRDefault="00423BEF" w:rsidP="00423BEF">
      <w:pPr>
        <w:spacing w:line="240" w:lineRule="auto"/>
        <w:ind w:left="720" w:hanging="720"/>
        <w:rPr>
          <w:vanish/>
          <w:lang w:val="en"/>
        </w:rPr>
      </w:pPr>
      <w:r w:rsidRPr="00423BEF">
        <w:rPr>
          <w:vanish/>
          <w:lang w:val="en"/>
        </w:rPr>
        <w:t>Committee members agreed that the report contained a compelling story and offered the following feedback:</w:t>
      </w:r>
    </w:p>
    <w:p w14:paraId="43497DBA" w14:textId="77777777" w:rsidR="00423BEF" w:rsidRPr="00423BEF" w:rsidRDefault="00423BEF" w:rsidP="00423BEF">
      <w:pPr>
        <w:spacing w:line="240" w:lineRule="auto"/>
        <w:ind w:left="720" w:hanging="720"/>
        <w:rPr>
          <w:vanish/>
          <w:lang w:val="cy-GB"/>
        </w:rPr>
      </w:pPr>
      <w:r w:rsidRPr="00423BEF">
        <w:rPr>
          <w:vanish/>
          <w:lang w:val="cy-GB"/>
        </w:rPr>
        <w:t>Cytunodd aelodau’r Pwyllgor fod stori gymhellol yn yr adroddiad a chynigiwyd yr adborth a ganlyn:</w:t>
      </w:r>
    </w:p>
    <w:p w14:paraId="75691E83" w14:textId="77777777" w:rsidR="00423BEF" w:rsidRPr="00423BEF" w:rsidRDefault="00423BEF" w:rsidP="00423BEF">
      <w:pPr>
        <w:spacing w:line="240" w:lineRule="auto"/>
        <w:ind w:left="720" w:hanging="720"/>
        <w:rPr>
          <w:vanish/>
          <w:lang w:val="en"/>
        </w:rPr>
      </w:pPr>
      <w:r w:rsidRPr="00423BEF">
        <w:rPr>
          <w:vanish/>
          <w:lang w:val="en"/>
        </w:rPr>
        <w:t>Committee members agreed that the report contained a compelling story and offered the following feedback:</w:t>
      </w:r>
    </w:p>
    <w:p w14:paraId="5CC46E8A" w14:textId="77777777" w:rsidR="00423BEF" w:rsidRPr="00423BEF" w:rsidRDefault="00423BEF" w:rsidP="00423BEF">
      <w:pPr>
        <w:spacing w:line="240" w:lineRule="auto"/>
        <w:ind w:left="720" w:hanging="720"/>
        <w:rPr>
          <w:vanish/>
          <w:lang w:val="cy-GB"/>
        </w:rPr>
      </w:pPr>
      <w:r w:rsidRPr="00423BEF">
        <w:rPr>
          <w:vanish/>
          <w:lang w:val="cy-GB"/>
        </w:rPr>
        <w:t>Can't load full results</w:t>
      </w:r>
    </w:p>
    <w:p w14:paraId="76D19426" w14:textId="77777777" w:rsidR="00423BEF" w:rsidRPr="00423BEF" w:rsidRDefault="00423BEF" w:rsidP="00423BEF">
      <w:pPr>
        <w:spacing w:line="240" w:lineRule="auto"/>
        <w:ind w:left="720" w:hanging="720"/>
        <w:rPr>
          <w:vanish/>
          <w:lang w:val="cy-GB"/>
        </w:rPr>
      </w:pPr>
      <w:r w:rsidRPr="00423BEF">
        <w:rPr>
          <w:vanish/>
          <w:lang w:val="cy-GB"/>
        </w:rPr>
        <w:t>Try again</w:t>
      </w:r>
    </w:p>
    <w:p w14:paraId="612D64D9" w14:textId="77777777" w:rsidR="00423BEF" w:rsidRPr="00423BEF" w:rsidRDefault="00423BEF" w:rsidP="00423BEF">
      <w:pPr>
        <w:spacing w:line="240" w:lineRule="auto"/>
        <w:ind w:left="720" w:hanging="720"/>
        <w:rPr>
          <w:vanish/>
          <w:lang w:val="cy-GB"/>
        </w:rPr>
      </w:pPr>
      <w:r w:rsidRPr="00423BEF">
        <w:rPr>
          <w:vanish/>
          <w:lang w:val="cy-GB"/>
        </w:rPr>
        <w:t>Retrying...</w:t>
      </w:r>
    </w:p>
    <w:p w14:paraId="2582BA2A" w14:textId="77777777" w:rsidR="00423BEF" w:rsidRPr="00423BEF" w:rsidRDefault="00423BEF" w:rsidP="00423BEF">
      <w:pPr>
        <w:spacing w:line="240" w:lineRule="auto"/>
        <w:ind w:left="720" w:hanging="720"/>
        <w:rPr>
          <w:vanish/>
          <w:lang w:val="cy-GB"/>
        </w:rPr>
      </w:pPr>
      <w:r w:rsidRPr="00423BEF">
        <w:rPr>
          <w:vanish/>
          <w:lang w:val="cy-GB"/>
        </w:rPr>
        <w:t>Retrying...</w:t>
      </w:r>
    </w:p>
    <w:p w14:paraId="2AD49350" w14:textId="77777777" w:rsidR="00423BEF" w:rsidRPr="00423BEF" w:rsidRDefault="00EF46BB" w:rsidP="00423BEF">
      <w:pPr>
        <w:spacing w:line="240" w:lineRule="auto"/>
        <w:ind w:left="720"/>
        <w:rPr>
          <w:lang w:val="cy-GB"/>
        </w:rPr>
      </w:pPr>
      <w:r>
        <w:t xml:space="preserve">5.2.1 </w:t>
      </w:r>
      <w:r w:rsidR="00423BEF" w:rsidRPr="00423BEF">
        <w:rPr>
          <w:lang w:val="cy-GB"/>
        </w:rPr>
        <w:t>Mae’r adran ar gyfyngiadau data ar ddechrau’r adroddiad mor helaeth fel ei fod yn tynnu oddi ar ansawdd gweddill yr adroddiad ac yn tanseilio cryfder y canfyddiadau.</w:t>
      </w:r>
    </w:p>
    <w:p w14:paraId="38243762" w14:textId="77777777" w:rsidR="00423BEF" w:rsidRPr="00423BEF" w:rsidRDefault="00423BEF" w:rsidP="00423BEF">
      <w:pPr>
        <w:spacing w:line="240" w:lineRule="auto"/>
        <w:ind w:left="720"/>
        <w:rPr>
          <w:vanish/>
        </w:rPr>
      </w:pPr>
      <w:r w:rsidRPr="00423BEF">
        <w:rPr>
          <w:vanish/>
          <w:lang w:val="cy-GB"/>
        </w:rPr>
        <w:t>5.2.1 Mae’r adran ar gyfyngiadau data ar ddechrau’r adroddiad mor helaeth fel ei fod yn tynnu oddi ar ansawdd gweddill yr adroddiad ac yn tanseilio cryfder y canfyddiadau.</w:t>
      </w:r>
    </w:p>
    <w:p w14:paraId="606D83D7" w14:textId="77777777" w:rsidR="00423BEF" w:rsidRPr="00423BEF" w:rsidRDefault="00423BEF" w:rsidP="00423BEF">
      <w:pPr>
        <w:spacing w:line="240" w:lineRule="auto"/>
        <w:ind w:left="720"/>
        <w:rPr>
          <w:vanish/>
          <w:lang w:val="en"/>
        </w:rPr>
      </w:pPr>
      <w:r w:rsidRPr="00423BEF">
        <w:rPr>
          <w:vanish/>
          <w:lang w:val="en"/>
        </w:rPr>
        <w:t>5.2.1 The section on data limitations at the beginning of the report is so extensive that it detracts from the quality of the rest of the report and undermines the strength of the findings.</w:t>
      </w:r>
    </w:p>
    <w:p w14:paraId="6467B5C1" w14:textId="77777777" w:rsidR="00423BEF" w:rsidRPr="00423BEF" w:rsidRDefault="00423BEF" w:rsidP="00423BEF">
      <w:pPr>
        <w:spacing w:line="240" w:lineRule="auto"/>
        <w:ind w:left="720"/>
        <w:rPr>
          <w:vanish/>
          <w:lang w:val="cy-GB"/>
        </w:rPr>
      </w:pPr>
      <w:r w:rsidRPr="00423BEF">
        <w:rPr>
          <w:vanish/>
          <w:lang w:val="cy-GB"/>
        </w:rPr>
        <w:t>5.2.1 Mae’r adran ar gyfyngiadau data ar ddechrau’r adroddiad mor helaeth fel ei fod yn amharu ar ansawdd gweddill yr adroddiad ac yn tanseilio cryfder y canfyddiadau</w:t>
      </w:r>
    </w:p>
    <w:p w14:paraId="79B4A778" w14:textId="77777777" w:rsidR="00423BEF" w:rsidRPr="00423BEF" w:rsidRDefault="00423BEF" w:rsidP="00423BEF">
      <w:pPr>
        <w:spacing w:line="240" w:lineRule="auto"/>
        <w:ind w:left="720"/>
        <w:rPr>
          <w:vanish/>
          <w:lang w:val="en"/>
        </w:rPr>
      </w:pPr>
      <w:r w:rsidRPr="00423BEF">
        <w:rPr>
          <w:vanish/>
          <w:lang w:val="en"/>
        </w:rPr>
        <w:t>5.2.1 The data limitations section at the beginning of the report is so extensive that it detracts from the quality of the remainder of the report and undermines the strength of the findings.</w:t>
      </w:r>
    </w:p>
    <w:p w14:paraId="22899830" w14:textId="77777777" w:rsidR="00423BEF" w:rsidRPr="00423BEF" w:rsidRDefault="00423BEF" w:rsidP="00423BEF">
      <w:pPr>
        <w:spacing w:line="240" w:lineRule="auto"/>
        <w:ind w:left="720"/>
        <w:rPr>
          <w:vanish/>
          <w:lang w:val="cy-GB"/>
        </w:rPr>
      </w:pPr>
      <w:r w:rsidRPr="00423BEF">
        <w:rPr>
          <w:vanish/>
          <w:lang w:val="cy-GB"/>
        </w:rPr>
        <w:t>Can't load full results</w:t>
      </w:r>
    </w:p>
    <w:p w14:paraId="13A02B01" w14:textId="77777777" w:rsidR="00423BEF" w:rsidRPr="00423BEF" w:rsidRDefault="00423BEF" w:rsidP="00423BEF">
      <w:pPr>
        <w:spacing w:line="240" w:lineRule="auto"/>
        <w:ind w:left="720"/>
        <w:rPr>
          <w:vanish/>
          <w:lang w:val="cy-GB"/>
        </w:rPr>
      </w:pPr>
      <w:r w:rsidRPr="00423BEF">
        <w:rPr>
          <w:vanish/>
          <w:lang w:val="cy-GB"/>
        </w:rPr>
        <w:t>Try again</w:t>
      </w:r>
    </w:p>
    <w:p w14:paraId="029E765F" w14:textId="77777777" w:rsidR="00423BEF" w:rsidRPr="00423BEF" w:rsidRDefault="00423BEF" w:rsidP="00423BEF">
      <w:pPr>
        <w:spacing w:line="240" w:lineRule="auto"/>
        <w:ind w:left="720"/>
        <w:rPr>
          <w:vanish/>
          <w:lang w:val="cy-GB"/>
        </w:rPr>
      </w:pPr>
      <w:r w:rsidRPr="00423BEF">
        <w:rPr>
          <w:vanish/>
          <w:lang w:val="cy-GB"/>
        </w:rPr>
        <w:t>Retrying...</w:t>
      </w:r>
    </w:p>
    <w:p w14:paraId="142FC60C" w14:textId="77777777" w:rsidR="00423BEF" w:rsidRPr="00423BEF" w:rsidRDefault="00423BEF" w:rsidP="00423BEF">
      <w:pPr>
        <w:spacing w:line="240" w:lineRule="auto"/>
        <w:ind w:left="720"/>
        <w:rPr>
          <w:vanish/>
          <w:lang w:val="cy-GB"/>
        </w:rPr>
      </w:pPr>
      <w:r w:rsidRPr="00423BEF">
        <w:rPr>
          <w:vanish/>
          <w:lang w:val="cy-GB"/>
        </w:rPr>
        <w:t>Retrying...</w:t>
      </w:r>
    </w:p>
    <w:p w14:paraId="7CAB9B40" w14:textId="6AEED2F4" w:rsidR="00423BEF" w:rsidRPr="00423BEF" w:rsidRDefault="00EF46BB" w:rsidP="00423BEF">
      <w:pPr>
        <w:spacing w:line="240" w:lineRule="auto"/>
        <w:ind w:left="720"/>
        <w:rPr>
          <w:vanish/>
        </w:rPr>
      </w:pPr>
      <w:r>
        <w:t>5</w:t>
      </w:r>
      <w:r w:rsidR="00423BEF">
        <w:t xml:space="preserve">.2.2 </w:t>
      </w:r>
      <w:r w:rsidR="00423BEF" w:rsidRPr="00423BEF">
        <w:rPr>
          <w:lang w:val="cy-GB"/>
        </w:rPr>
        <w:t>Mae'n bwysig cydnabod gwerth data ansoddol, yn enwedig gydag ymholiad fel hwn sy'n ceisio deall profiadau gweithwyr.</w:t>
      </w:r>
      <w:r w:rsidR="00423BEF">
        <w:rPr>
          <w:lang w:val="cy-GB"/>
        </w:rPr>
        <w:t xml:space="preserve"> </w:t>
      </w:r>
      <w:r w:rsidR="00423BEF" w:rsidRPr="00423BEF">
        <w:rPr>
          <w:vanish/>
          <w:lang w:val="cy-GB"/>
        </w:rPr>
        <w:t>5.2.2 Mae'n bwysig cydnabod gwerth data ansoddol, yn enwedig gydag ymholiad fel hwn sy'n ceisio deall profiadau gweithwyr.</w:t>
      </w:r>
    </w:p>
    <w:p w14:paraId="5E6FE840" w14:textId="77777777" w:rsidR="00423BEF" w:rsidRPr="00423BEF" w:rsidRDefault="00423BEF" w:rsidP="00423BEF">
      <w:pPr>
        <w:spacing w:line="240" w:lineRule="auto"/>
        <w:ind w:left="720"/>
        <w:rPr>
          <w:vanish/>
          <w:lang w:val="en"/>
        </w:rPr>
      </w:pPr>
      <w:r w:rsidRPr="00423BEF">
        <w:rPr>
          <w:vanish/>
          <w:lang w:val="en"/>
        </w:rPr>
        <w:t>5.2.2 It is important to recognize the value of qualitative data, especially with an inquiry such as this one that seeks to understand employee experiences.</w:t>
      </w:r>
    </w:p>
    <w:p w14:paraId="062DBECA" w14:textId="77777777" w:rsidR="00423BEF" w:rsidRPr="00423BEF" w:rsidRDefault="00423BEF" w:rsidP="00423BEF">
      <w:pPr>
        <w:spacing w:line="240" w:lineRule="auto"/>
        <w:ind w:left="720"/>
        <w:rPr>
          <w:vanish/>
          <w:lang w:val="cy-GB"/>
        </w:rPr>
      </w:pPr>
      <w:r w:rsidRPr="00423BEF">
        <w:rPr>
          <w:vanish/>
          <w:lang w:val="cy-GB"/>
        </w:rPr>
        <w:t>5.2.2 Mae'n bwysig cydnabod gwerth data ansoddol, yn arbennig gydag ymholiad o'r fath sy'n ceisio deall profiadau gweithwyr.</w:t>
      </w:r>
    </w:p>
    <w:p w14:paraId="23FCEF33" w14:textId="77777777" w:rsidR="00423BEF" w:rsidRPr="00423BEF" w:rsidRDefault="00423BEF" w:rsidP="00423BEF">
      <w:pPr>
        <w:spacing w:line="240" w:lineRule="auto"/>
        <w:ind w:left="720"/>
        <w:rPr>
          <w:vanish/>
          <w:lang w:val="en"/>
        </w:rPr>
      </w:pPr>
      <w:r w:rsidRPr="00423BEF">
        <w:rPr>
          <w:vanish/>
          <w:lang w:val="en"/>
        </w:rPr>
        <w:t>5.2.2 It is important to recognize the value of qualitative data, especially with such a query that seeks to understand employees' experiences.</w:t>
      </w:r>
    </w:p>
    <w:p w14:paraId="39714AA0" w14:textId="77777777" w:rsidR="00423BEF" w:rsidRPr="00423BEF" w:rsidRDefault="00423BEF" w:rsidP="00423BEF">
      <w:pPr>
        <w:spacing w:line="240" w:lineRule="auto"/>
        <w:ind w:left="720"/>
        <w:rPr>
          <w:vanish/>
          <w:lang w:val="cy-GB"/>
        </w:rPr>
      </w:pPr>
      <w:r w:rsidRPr="00423BEF">
        <w:rPr>
          <w:vanish/>
          <w:lang w:val="cy-GB"/>
        </w:rPr>
        <w:t>Can't load full results</w:t>
      </w:r>
    </w:p>
    <w:p w14:paraId="4A48A076" w14:textId="77777777" w:rsidR="00423BEF" w:rsidRPr="00423BEF" w:rsidRDefault="00423BEF" w:rsidP="00423BEF">
      <w:pPr>
        <w:spacing w:line="240" w:lineRule="auto"/>
        <w:ind w:left="720"/>
        <w:rPr>
          <w:vanish/>
          <w:lang w:val="cy-GB"/>
        </w:rPr>
      </w:pPr>
      <w:r w:rsidRPr="00423BEF">
        <w:rPr>
          <w:vanish/>
          <w:lang w:val="cy-GB"/>
        </w:rPr>
        <w:t>Try again</w:t>
      </w:r>
    </w:p>
    <w:p w14:paraId="5F409B84" w14:textId="77777777" w:rsidR="00423BEF" w:rsidRPr="00423BEF" w:rsidRDefault="00423BEF" w:rsidP="00423BEF">
      <w:pPr>
        <w:spacing w:line="240" w:lineRule="auto"/>
        <w:ind w:left="720"/>
        <w:rPr>
          <w:vanish/>
          <w:lang w:val="cy-GB"/>
        </w:rPr>
      </w:pPr>
      <w:r w:rsidRPr="00423BEF">
        <w:rPr>
          <w:vanish/>
          <w:lang w:val="cy-GB"/>
        </w:rPr>
        <w:t>Retrying...</w:t>
      </w:r>
    </w:p>
    <w:p w14:paraId="4C9B1030" w14:textId="77777777" w:rsidR="00423BEF" w:rsidRPr="00423BEF" w:rsidRDefault="00423BEF" w:rsidP="00423BEF">
      <w:pPr>
        <w:spacing w:line="240" w:lineRule="auto"/>
        <w:ind w:left="720"/>
        <w:rPr>
          <w:vanish/>
          <w:lang w:val="cy-GB"/>
        </w:rPr>
      </w:pPr>
      <w:r w:rsidRPr="00423BEF">
        <w:rPr>
          <w:vanish/>
          <w:lang w:val="cy-GB"/>
        </w:rPr>
        <w:t>Retrying...</w:t>
      </w:r>
    </w:p>
    <w:p w14:paraId="0751BB7E" w14:textId="6B3DF700" w:rsidR="00EF46BB" w:rsidRDefault="00423BEF" w:rsidP="00423BEF">
      <w:pPr>
        <w:spacing w:line="240" w:lineRule="auto"/>
        <w:ind w:left="720"/>
      </w:pPr>
      <w:r w:rsidRPr="00423BEF">
        <w:rPr>
          <w:lang w:val="cy-GB"/>
        </w:rPr>
        <w:t>Mae'r dulliau a fabwysiadwyd yn ystod yr astudiaeth hon yn briodol ac yn drylwyr, a dylid eu fframio felly yn yr adroddiad</w:t>
      </w:r>
      <w:r>
        <w:rPr>
          <w:lang w:val="cy-GB"/>
        </w:rPr>
        <w:t xml:space="preserve">. </w:t>
      </w:r>
    </w:p>
    <w:p w14:paraId="663A17DF" w14:textId="4315B6FE" w:rsidR="00A61A2F" w:rsidRPr="00A61A2F" w:rsidRDefault="00EF46BB" w:rsidP="00A61A2F">
      <w:pPr>
        <w:spacing w:line="240" w:lineRule="auto"/>
        <w:ind w:left="720"/>
        <w:rPr>
          <w:lang w:val="cy-GB"/>
        </w:rPr>
      </w:pPr>
      <w:r>
        <w:t>5</w:t>
      </w:r>
      <w:r w:rsidR="00A61A2F">
        <w:t xml:space="preserve">.2.3 </w:t>
      </w:r>
      <w:r w:rsidR="00A61A2F" w:rsidRPr="00A61A2F">
        <w:rPr>
          <w:lang w:val="cy-GB"/>
        </w:rPr>
        <w:t>Mynegodd y Pwyllgor bryder ynghylch y diffyg cyfeiriad at faterion systemig a all waethygu anghydraddoldeb hiliol, gan nodi y gallai rhanddeiliaid yng Nghymru ystyried yr hepgoriad hwn yn negyddol.</w:t>
      </w:r>
    </w:p>
    <w:p w14:paraId="5DB2C0BE" w14:textId="77777777" w:rsidR="00A61A2F" w:rsidRPr="00A61A2F" w:rsidRDefault="00A61A2F" w:rsidP="00A61A2F">
      <w:pPr>
        <w:spacing w:line="240" w:lineRule="auto"/>
        <w:ind w:left="720"/>
        <w:rPr>
          <w:vanish/>
        </w:rPr>
      </w:pPr>
      <w:r w:rsidRPr="00A61A2F">
        <w:rPr>
          <w:vanish/>
          <w:lang w:val="cy-GB"/>
        </w:rPr>
        <w:t>Mynegodd y Pwyllgor bryder ynghylch y diffyg cyfeiriad at faterion systemig a all waethygu anghydraddoldeb hiliol, gan nodi y gallai rhanddeiliaid yng Nghymru ystyried yr hepgoriad hwn yn negyddol.</w:t>
      </w:r>
    </w:p>
    <w:p w14:paraId="2D992718" w14:textId="77777777" w:rsidR="00A61A2F" w:rsidRPr="00A61A2F" w:rsidRDefault="00A61A2F" w:rsidP="00A61A2F">
      <w:pPr>
        <w:spacing w:line="240" w:lineRule="auto"/>
        <w:ind w:left="720"/>
        <w:rPr>
          <w:vanish/>
          <w:lang w:val="en"/>
        </w:rPr>
      </w:pPr>
      <w:r w:rsidRPr="00A61A2F">
        <w:rPr>
          <w:vanish/>
          <w:lang w:val="en"/>
        </w:rPr>
        <w:t>The Committee expressed concern at the lack of reference to systemic issues that can exacerbate racial inequality, and noted that this omission could be viewed negatively by stakeholders in Wales.</w:t>
      </w:r>
    </w:p>
    <w:p w14:paraId="677D9709" w14:textId="77777777" w:rsidR="00A61A2F" w:rsidRPr="00A61A2F" w:rsidRDefault="00A61A2F" w:rsidP="00A61A2F">
      <w:pPr>
        <w:spacing w:line="240" w:lineRule="auto"/>
        <w:ind w:left="720"/>
        <w:rPr>
          <w:vanish/>
          <w:lang w:val="cy-GB"/>
        </w:rPr>
      </w:pPr>
      <w:r w:rsidRPr="00A61A2F">
        <w:rPr>
          <w:vanish/>
          <w:lang w:val="cy-GB"/>
        </w:rPr>
        <w:t>Mynegodd y Pwyllgor bryder ynghylch y diffyg cyfeiriad at faterion systemig a all waethygu anghydraddoldeb hiliol, gan nodi y gallai rhanddeiliaid yng Nghymru weld yr hepgoriad hwn yn negyddol.</w:t>
      </w:r>
    </w:p>
    <w:p w14:paraId="581833DF" w14:textId="77777777" w:rsidR="00A61A2F" w:rsidRPr="00A61A2F" w:rsidRDefault="00A61A2F" w:rsidP="00A61A2F">
      <w:pPr>
        <w:spacing w:line="240" w:lineRule="auto"/>
        <w:ind w:left="720"/>
        <w:rPr>
          <w:vanish/>
          <w:lang w:val="en"/>
        </w:rPr>
      </w:pPr>
      <w:r w:rsidRPr="00A61A2F">
        <w:rPr>
          <w:vanish/>
          <w:lang w:val="en"/>
        </w:rPr>
        <w:t>The Committee expressed concern at the lack of reference to systemic issues that can exacerbate racial inequality, noting that this omission could be viewed negatively by stakeholders in Wales.</w:t>
      </w:r>
    </w:p>
    <w:p w14:paraId="338AD8AA" w14:textId="77777777" w:rsidR="00A61A2F" w:rsidRPr="00A61A2F" w:rsidRDefault="00A61A2F" w:rsidP="00A61A2F">
      <w:pPr>
        <w:spacing w:line="240" w:lineRule="auto"/>
        <w:ind w:left="720"/>
        <w:rPr>
          <w:vanish/>
          <w:lang w:val="cy-GB"/>
        </w:rPr>
      </w:pPr>
      <w:r w:rsidRPr="00A61A2F">
        <w:rPr>
          <w:vanish/>
          <w:lang w:val="cy-GB"/>
        </w:rPr>
        <w:t>Can't load full results</w:t>
      </w:r>
    </w:p>
    <w:p w14:paraId="70A6C5C0" w14:textId="77777777" w:rsidR="00A61A2F" w:rsidRPr="00A61A2F" w:rsidRDefault="00A61A2F" w:rsidP="00A61A2F">
      <w:pPr>
        <w:spacing w:line="240" w:lineRule="auto"/>
        <w:ind w:left="720"/>
        <w:rPr>
          <w:vanish/>
          <w:lang w:val="cy-GB"/>
        </w:rPr>
      </w:pPr>
      <w:r w:rsidRPr="00A61A2F">
        <w:rPr>
          <w:vanish/>
          <w:lang w:val="cy-GB"/>
        </w:rPr>
        <w:t>Try again</w:t>
      </w:r>
    </w:p>
    <w:p w14:paraId="48FD4857" w14:textId="77777777" w:rsidR="00A61A2F" w:rsidRPr="00A61A2F" w:rsidRDefault="00A61A2F" w:rsidP="00A61A2F">
      <w:pPr>
        <w:spacing w:line="240" w:lineRule="auto"/>
        <w:ind w:left="720"/>
        <w:rPr>
          <w:vanish/>
          <w:lang w:val="cy-GB"/>
        </w:rPr>
      </w:pPr>
      <w:r w:rsidRPr="00A61A2F">
        <w:rPr>
          <w:vanish/>
          <w:lang w:val="cy-GB"/>
        </w:rPr>
        <w:t>Retrying...</w:t>
      </w:r>
    </w:p>
    <w:p w14:paraId="37CD1988" w14:textId="77777777" w:rsidR="00A61A2F" w:rsidRPr="00A61A2F" w:rsidRDefault="00A61A2F" w:rsidP="00A61A2F">
      <w:pPr>
        <w:spacing w:line="240" w:lineRule="auto"/>
        <w:ind w:left="720"/>
        <w:rPr>
          <w:vanish/>
          <w:lang w:val="cy-GB"/>
        </w:rPr>
      </w:pPr>
      <w:r w:rsidRPr="00A61A2F">
        <w:rPr>
          <w:vanish/>
          <w:lang w:val="cy-GB"/>
        </w:rPr>
        <w:t>Retrying...</w:t>
      </w:r>
    </w:p>
    <w:p w14:paraId="3B52B6EA" w14:textId="533184ED" w:rsidR="00A61A2F" w:rsidRPr="00A61A2F" w:rsidRDefault="00EF46BB" w:rsidP="00A61A2F">
      <w:pPr>
        <w:spacing w:line="240" w:lineRule="auto"/>
        <w:ind w:left="720"/>
        <w:rPr>
          <w:vanish/>
        </w:rPr>
      </w:pPr>
      <w:r>
        <w:t>5</w:t>
      </w:r>
      <w:r w:rsidR="00A61A2F">
        <w:t xml:space="preserve">.2.4 </w:t>
      </w:r>
      <w:r w:rsidR="00A61A2F" w:rsidRPr="00A61A2F">
        <w:rPr>
          <w:lang w:val="cy-GB"/>
        </w:rPr>
        <w:t>Mae'n aneglur ar adegau a yw'r canfyddiadau'n unigryw i weithwyr o leiafrifoedd ethnig ar gyflog is, neu'n hollbresennol ar draws yr holl weithwyr ar gyflogau is mewn lleoliadau iechyd a gofal cymdeithasol.</w:t>
      </w:r>
      <w:r w:rsidR="00A61A2F">
        <w:rPr>
          <w:lang w:val="cy-GB"/>
        </w:rPr>
        <w:t xml:space="preserve"> </w:t>
      </w:r>
      <w:r w:rsidR="00A61A2F" w:rsidRPr="00A61A2F">
        <w:rPr>
          <w:vanish/>
          <w:lang w:val="cy-GB"/>
        </w:rPr>
        <w:t>5.2.4 Mae'n aneglur ar adegau a yw'r canfyddiadau'n unigryw i weithwyr o leiafrifoedd ethnig ar gyflog is, neu'n hollbresennol ar draws yr holl weithwyr ar gyflogau is mewn lleoliadau iechyd a gofal cymdeithasol.</w:t>
      </w:r>
    </w:p>
    <w:p w14:paraId="6F4010F0" w14:textId="77777777" w:rsidR="00A61A2F" w:rsidRPr="00A61A2F" w:rsidRDefault="00A61A2F" w:rsidP="00A61A2F">
      <w:pPr>
        <w:spacing w:line="240" w:lineRule="auto"/>
        <w:ind w:left="720"/>
        <w:rPr>
          <w:vanish/>
          <w:lang w:val="en"/>
        </w:rPr>
      </w:pPr>
      <w:r w:rsidRPr="00A61A2F">
        <w:rPr>
          <w:vanish/>
          <w:lang w:val="en"/>
        </w:rPr>
        <w:t>5.2.4 It is sometimes unclear whether the findings are unique to lower paid, or ubiquitous, ethnic minority workers across all lower paid workers in health and social care settings.</w:t>
      </w:r>
    </w:p>
    <w:p w14:paraId="07D6B08A" w14:textId="77777777" w:rsidR="00A61A2F" w:rsidRPr="00A61A2F" w:rsidRDefault="00A61A2F" w:rsidP="00A61A2F">
      <w:pPr>
        <w:spacing w:line="240" w:lineRule="auto"/>
        <w:ind w:left="720"/>
        <w:rPr>
          <w:vanish/>
          <w:lang w:val="cy-GB"/>
        </w:rPr>
      </w:pPr>
      <w:r w:rsidRPr="00A61A2F">
        <w:rPr>
          <w:vanish/>
          <w:lang w:val="cy-GB"/>
        </w:rPr>
        <w:t>5.2.4 Mae'n aneglur ar brydiau a yw'r canfyddiadau'n unigryw i weithwyr o leiafrifoedd ethnig ar gyflog is, neu'n hollbresennol ar draws yr holl weithwyr sy'n cael cyflogau is mewn lleoliadau iechyd a gofal cymdeithasol.</w:t>
      </w:r>
    </w:p>
    <w:p w14:paraId="523F6098" w14:textId="77777777" w:rsidR="00A61A2F" w:rsidRPr="00A61A2F" w:rsidRDefault="00A61A2F" w:rsidP="00A61A2F">
      <w:pPr>
        <w:spacing w:line="240" w:lineRule="auto"/>
        <w:ind w:left="720"/>
        <w:rPr>
          <w:vanish/>
          <w:lang w:val="en"/>
        </w:rPr>
      </w:pPr>
      <w:r w:rsidRPr="00A61A2F">
        <w:rPr>
          <w:vanish/>
          <w:lang w:val="en"/>
        </w:rPr>
        <w:t>5.2.4 It is sometimes unclear whether the findings are unique to lower paid, or ubiquitous, ethnic minority workers across all lower paid workers in health and social care settings.</w:t>
      </w:r>
    </w:p>
    <w:p w14:paraId="6469857A" w14:textId="77777777" w:rsidR="00A61A2F" w:rsidRPr="00A61A2F" w:rsidRDefault="00A61A2F" w:rsidP="00A61A2F">
      <w:pPr>
        <w:spacing w:line="240" w:lineRule="auto"/>
        <w:ind w:left="720"/>
        <w:rPr>
          <w:vanish/>
          <w:lang w:val="cy-GB"/>
        </w:rPr>
      </w:pPr>
      <w:r w:rsidRPr="00A61A2F">
        <w:rPr>
          <w:vanish/>
          <w:lang w:val="cy-GB"/>
        </w:rPr>
        <w:t>Can't load full results</w:t>
      </w:r>
    </w:p>
    <w:p w14:paraId="3F32867E" w14:textId="77777777" w:rsidR="00A61A2F" w:rsidRPr="00A61A2F" w:rsidRDefault="00A61A2F" w:rsidP="00A61A2F">
      <w:pPr>
        <w:spacing w:line="240" w:lineRule="auto"/>
        <w:ind w:left="720"/>
        <w:rPr>
          <w:vanish/>
          <w:lang w:val="cy-GB"/>
        </w:rPr>
      </w:pPr>
      <w:r w:rsidRPr="00A61A2F">
        <w:rPr>
          <w:vanish/>
          <w:lang w:val="cy-GB"/>
        </w:rPr>
        <w:t>Try again</w:t>
      </w:r>
    </w:p>
    <w:p w14:paraId="105E5C34" w14:textId="77777777" w:rsidR="00A61A2F" w:rsidRPr="00A61A2F" w:rsidRDefault="00A61A2F" w:rsidP="00A61A2F">
      <w:pPr>
        <w:spacing w:line="240" w:lineRule="auto"/>
        <w:ind w:left="720"/>
        <w:rPr>
          <w:vanish/>
          <w:lang w:val="cy-GB"/>
        </w:rPr>
      </w:pPr>
      <w:r w:rsidRPr="00A61A2F">
        <w:rPr>
          <w:vanish/>
          <w:lang w:val="cy-GB"/>
        </w:rPr>
        <w:t>Retrying...</w:t>
      </w:r>
    </w:p>
    <w:p w14:paraId="0F03F4DC" w14:textId="77777777" w:rsidR="00A61A2F" w:rsidRPr="00A61A2F" w:rsidRDefault="00A61A2F" w:rsidP="00A61A2F">
      <w:pPr>
        <w:spacing w:line="240" w:lineRule="auto"/>
        <w:ind w:left="720"/>
        <w:rPr>
          <w:vanish/>
          <w:lang w:val="cy-GB"/>
        </w:rPr>
      </w:pPr>
      <w:r w:rsidRPr="00A61A2F">
        <w:rPr>
          <w:vanish/>
          <w:lang w:val="cy-GB"/>
        </w:rPr>
        <w:t>Retrying...</w:t>
      </w:r>
    </w:p>
    <w:p w14:paraId="25D557B7" w14:textId="77777777" w:rsidR="00A61A2F" w:rsidRPr="00A61A2F" w:rsidRDefault="00A61A2F" w:rsidP="00A61A2F">
      <w:pPr>
        <w:spacing w:line="240" w:lineRule="auto"/>
        <w:ind w:left="720"/>
      </w:pPr>
      <w:r w:rsidRPr="00A61A2F">
        <w:rPr>
          <w:lang w:val="cy-GB"/>
        </w:rPr>
        <w:t>Fodd bynnag, cydnabyddir bod hyn i raddau yn anochel oherwydd y sampl a ddefnyddiwyd a diffyg grŵp cymharu.</w:t>
      </w:r>
    </w:p>
    <w:p w14:paraId="0492DF60" w14:textId="77777777" w:rsidR="00A61A2F" w:rsidRPr="00A61A2F" w:rsidRDefault="00A61A2F" w:rsidP="00A61A2F">
      <w:pPr>
        <w:spacing w:line="240" w:lineRule="auto"/>
        <w:ind w:left="720"/>
        <w:rPr>
          <w:vanish/>
        </w:rPr>
      </w:pPr>
      <w:r w:rsidRPr="00A61A2F">
        <w:rPr>
          <w:vanish/>
          <w:lang w:val="cy-GB"/>
        </w:rPr>
        <w:t>Fodd bynnag, cydnabyddir bod hyn i raddau yn anochel oherwydd y sampl a ddefnyddiwyd a diffyg grŵp cymharu.</w:t>
      </w:r>
    </w:p>
    <w:p w14:paraId="11901BD4" w14:textId="77777777" w:rsidR="00A61A2F" w:rsidRPr="00A61A2F" w:rsidRDefault="00A61A2F" w:rsidP="00A61A2F">
      <w:pPr>
        <w:spacing w:line="240" w:lineRule="auto"/>
        <w:ind w:left="720"/>
        <w:rPr>
          <w:vanish/>
          <w:lang w:val="en"/>
        </w:rPr>
      </w:pPr>
      <w:r w:rsidRPr="00A61A2F">
        <w:rPr>
          <w:vanish/>
          <w:lang w:val="en"/>
        </w:rPr>
        <w:t>However, it is acknowledged that this is to some extent inevitable due to the sample used and the lack of a comparison group.</w:t>
      </w:r>
    </w:p>
    <w:p w14:paraId="60883F19" w14:textId="77777777" w:rsidR="00A61A2F" w:rsidRPr="00A61A2F" w:rsidRDefault="00A61A2F" w:rsidP="00A61A2F">
      <w:pPr>
        <w:spacing w:line="240" w:lineRule="auto"/>
        <w:ind w:left="720"/>
        <w:rPr>
          <w:vanish/>
          <w:lang w:val="cy-GB"/>
        </w:rPr>
      </w:pPr>
      <w:r w:rsidRPr="00A61A2F">
        <w:rPr>
          <w:vanish/>
          <w:lang w:val="cy-GB"/>
        </w:rPr>
        <w:t>Fodd bynnag, cydnabyddir bod hyn yn anochel i raddau oherwydd y sampl a ddefnyddiwyd a diffyg grŵp cymharu.</w:t>
      </w:r>
    </w:p>
    <w:p w14:paraId="65E98CEE" w14:textId="77777777" w:rsidR="00A61A2F" w:rsidRPr="00A61A2F" w:rsidRDefault="00A61A2F" w:rsidP="00A61A2F">
      <w:pPr>
        <w:spacing w:line="240" w:lineRule="auto"/>
        <w:ind w:left="720"/>
        <w:rPr>
          <w:vanish/>
          <w:lang w:val="en"/>
        </w:rPr>
      </w:pPr>
      <w:r w:rsidRPr="00A61A2F">
        <w:rPr>
          <w:vanish/>
          <w:lang w:val="en"/>
        </w:rPr>
        <w:t>However, it is acknowledged that this is somewhat inevitable due to the sample used and the lack of a comparison group.</w:t>
      </w:r>
    </w:p>
    <w:p w14:paraId="4BD0610D" w14:textId="77777777" w:rsidR="00A61A2F" w:rsidRPr="00A61A2F" w:rsidRDefault="00A61A2F" w:rsidP="00A61A2F">
      <w:pPr>
        <w:spacing w:line="240" w:lineRule="auto"/>
        <w:ind w:left="720"/>
        <w:rPr>
          <w:vanish/>
          <w:lang w:val="cy-GB"/>
        </w:rPr>
      </w:pPr>
      <w:r w:rsidRPr="00A61A2F">
        <w:rPr>
          <w:vanish/>
          <w:lang w:val="cy-GB"/>
        </w:rPr>
        <w:t>Can't load full results</w:t>
      </w:r>
    </w:p>
    <w:p w14:paraId="1427FA5B" w14:textId="77777777" w:rsidR="00A61A2F" w:rsidRPr="00A61A2F" w:rsidRDefault="00A61A2F" w:rsidP="00A61A2F">
      <w:pPr>
        <w:spacing w:line="240" w:lineRule="auto"/>
        <w:ind w:left="720"/>
        <w:rPr>
          <w:vanish/>
          <w:lang w:val="cy-GB"/>
        </w:rPr>
      </w:pPr>
      <w:r w:rsidRPr="00A61A2F">
        <w:rPr>
          <w:vanish/>
          <w:lang w:val="cy-GB"/>
        </w:rPr>
        <w:t>Try again</w:t>
      </w:r>
    </w:p>
    <w:p w14:paraId="5CBC253C" w14:textId="77777777" w:rsidR="00A61A2F" w:rsidRPr="00A61A2F" w:rsidRDefault="00A61A2F" w:rsidP="00A61A2F">
      <w:pPr>
        <w:spacing w:line="240" w:lineRule="auto"/>
        <w:ind w:left="720"/>
        <w:rPr>
          <w:vanish/>
          <w:lang w:val="cy-GB"/>
        </w:rPr>
      </w:pPr>
      <w:r w:rsidRPr="00A61A2F">
        <w:rPr>
          <w:vanish/>
          <w:lang w:val="cy-GB"/>
        </w:rPr>
        <w:t>Retrying...</w:t>
      </w:r>
    </w:p>
    <w:p w14:paraId="38ED6722" w14:textId="77777777" w:rsidR="00A61A2F" w:rsidRPr="00A61A2F" w:rsidRDefault="00A61A2F" w:rsidP="00A61A2F">
      <w:pPr>
        <w:spacing w:line="240" w:lineRule="auto"/>
        <w:ind w:left="720"/>
        <w:rPr>
          <w:vanish/>
          <w:lang w:val="cy-GB"/>
        </w:rPr>
      </w:pPr>
      <w:r w:rsidRPr="00A61A2F">
        <w:rPr>
          <w:vanish/>
          <w:lang w:val="cy-GB"/>
        </w:rPr>
        <w:t>Retrying...</w:t>
      </w:r>
    </w:p>
    <w:p w14:paraId="0808D68D" w14:textId="442A1068" w:rsidR="00A61A2F" w:rsidRPr="00A61A2F" w:rsidRDefault="00EF46BB" w:rsidP="00A61A2F">
      <w:pPr>
        <w:spacing w:line="240" w:lineRule="auto"/>
        <w:ind w:left="720"/>
        <w:rPr>
          <w:vanish/>
        </w:rPr>
      </w:pPr>
      <w:r>
        <w:t>5</w:t>
      </w:r>
      <w:r w:rsidR="00A61A2F">
        <w:t xml:space="preserve">.3.5 </w:t>
      </w:r>
      <w:r w:rsidR="00A61A2F" w:rsidRPr="00A61A2F">
        <w:rPr>
          <w:lang w:val="cy-GB"/>
        </w:rPr>
        <w:t>I hybu effaith yr argymhellion, byddai'n ddefnyddiol cydnabod bod diwylliant arweinyddiaeth yn aml yn gosod y naws o fewn gweithleoedd.</w:t>
      </w:r>
      <w:r w:rsidR="00A61A2F">
        <w:rPr>
          <w:lang w:val="cy-GB"/>
        </w:rPr>
        <w:t xml:space="preserve"> </w:t>
      </w:r>
      <w:r w:rsidR="00A61A2F" w:rsidRPr="00A61A2F">
        <w:rPr>
          <w:vanish/>
          <w:lang w:val="cy-GB"/>
        </w:rPr>
        <w:t>5.3.5 I hybu effaith yr argymhellion, byddai'n ddefnyddiol cydnabod bod diwylliant arweinyddiaeth yn aml yn gosod y naws o fewn gweithleoedd.</w:t>
      </w:r>
    </w:p>
    <w:p w14:paraId="561B92B3" w14:textId="77777777" w:rsidR="00A61A2F" w:rsidRPr="00A61A2F" w:rsidRDefault="00A61A2F" w:rsidP="00A61A2F">
      <w:pPr>
        <w:spacing w:line="240" w:lineRule="auto"/>
        <w:ind w:left="720"/>
        <w:rPr>
          <w:vanish/>
          <w:lang w:val="en"/>
        </w:rPr>
      </w:pPr>
      <w:r w:rsidRPr="00A61A2F">
        <w:rPr>
          <w:vanish/>
          <w:lang w:val="en"/>
        </w:rPr>
        <w:t>5.3.5 To promote the impact of the recommendations, it would be useful to recognize that a leadership culture often sets the tone within workplaces.</w:t>
      </w:r>
    </w:p>
    <w:p w14:paraId="7AD7AEB2" w14:textId="77777777" w:rsidR="00A61A2F" w:rsidRPr="00A61A2F" w:rsidRDefault="00A61A2F" w:rsidP="00A61A2F">
      <w:pPr>
        <w:spacing w:line="240" w:lineRule="auto"/>
        <w:ind w:left="720"/>
        <w:rPr>
          <w:vanish/>
          <w:lang w:val="cy-GB"/>
        </w:rPr>
      </w:pPr>
      <w:r w:rsidRPr="00A61A2F">
        <w:rPr>
          <w:vanish/>
          <w:lang w:val="cy-GB"/>
        </w:rPr>
        <w:t>5.3.5 Er mwyn cryfhau effaith yr argymhellion, byddai'n ddefnyddiol cydnabod bod diwylliant arweinyddiaeth yn aml yn gosod y naws o fewn gweithleoedd.</w:t>
      </w:r>
    </w:p>
    <w:p w14:paraId="3F55E26B" w14:textId="77777777" w:rsidR="00A61A2F" w:rsidRPr="00A61A2F" w:rsidRDefault="00A61A2F" w:rsidP="00A61A2F">
      <w:pPr>
        <w:spacing w:line="240" w:lineRule="auto"/>
        <w:ind w:left="720"/>
        <w:rPr>
          <w:vanish/>
          <w:lang w:val="en"/>
        </w:rPr>
      </w:pPr>
      <w:r w:rsidRPr="00A61A2F">
        <w:rPr>
          <w:vanish/>
          <w:lang w:val="en"/>
        </w:rPr>
        <w:t>5.3.5 In order to strengthen the impact of the recommendations, it would be useful to recognize that a leadership culture often sets the tone within workplaces.</w:t>
      </w:r>
    </w:p>
    <w:p w14:paraId="5CDBF12B" w14:textId="77777777" w:rsidR="00A61A2F" w:rsidRPr="00A61A2F" w:rsidRDefault="00A61A2F" w:rsidP="00A61A2F">
      <w:pPr>
        <w:spacing w:line="240" w:lineRule="auto"/>
        <w:ind w:left="720"/>
        <w:rPr>
          <w:vanish/>
          <w:lang w:val="cy-GB"/>
        </w:rPr>
      </w:pPr>
      <w:r w:rsidRPr="00A61A2F">
        <w:rPr>
          <w:vanish/>
          <w:lang w:val="cy-GB"/>
        </w:rPr>
        <w:t>Can't load full results</w:t>
      </w:r>
    </w:p>
    <w:p w14:paraId="7CBFF7B4" w14:textId="77777777" w:rsidR="00A61A2F" w:rsidRPr="00A61A2F" w:rsidRDefault="00A61A2F" w:rsidP="00A61A2F">
      <w:pPr>
        <w:spacing w:line="240" w:lineRule="auto"/>
        <w:ind w:left="720"/>
        <w:rPr>
          <w:vanish/>
          <w:lang w:val="cy-GB"/>
        </w:rPr>
      </w:pPr>
      <w:r w:rsidRPr="00A61A2F">
        <w:rPr>
          <w:vanish/>
          <w:lang w:val="cy-GB"/>
        </w:rPr>
        <w:t>Try again</w:t>
      </w:r>
    </w:p>
    <w:p w14:paraId="6B8EA29C" w14:textId="77777777" w:rsidR="00A61A2F" w:rsidRPr="00A61A2F" w:rsidRDefault="00A61A2F" w:rsidP="00A61A2F">
      <w:pPr>
        <w:spacing w:line="240" w:lineRule="auto"/>
        <w:ind w:left="720"/>
        <w:rPr>
          <w:vanish/>
          <w:lang w:val="cy-GB"/>
        </w:rPr>
      </w:pPr>
      <w:r w:rsidRPr="00A61A2F">
        <w:rPr>
          <w:vanish/>
          <w:lang w:val="cy-GB"/>
        </w:rPr>
        <w:t>Retrying...</w:t>
      </w:r>
    </w:p>
    <w:p w14:paraId="5A011C01" w14:textId="77777777" w:rsidR="00A61A2F" w:rsidRPr="00A61A2F" w:rsidRDefault="00A61A2F" w:rsidP="00A61A2F">
      <w:pPr>
        <w:spacing w:line="240" w:lineRule="auto"/>
        <w:ind w:left="720"/>
        <w:rPr>
          <w:vanish/>
          <w:lang w:val="cy-GB"/>
        </w:rPr>
      </w:pPr>
      <w:r w:rsidRPr="00A61A2F">
        <w:rPr>
          <w:vanish/>
          <w:lang w:val="cy-GB"/>
        </w:rPr>
        <w:t>Retrying...</w:t>
      </w:r>
    </w:p>
    <w:p w14:paraId="71C4A311" w14:textId="6FA28B8F" w:rsidR="00EF46BB" w:rsidRDefault="00A61A2F" w:rsidP="00A61A2F">
      <w:pPr>
        <w:spacing w:line="240" w:lineRule="auto"/>
        <w:ind w:left="720"/>
      </w:pPr>
      <w:r w:rsidRPr="00A61A2F">
        <w:rPr>
          <w:lang w:val="cy-GB"/>
        </w:rPr>
        <w:t>Gall hyfforddiant gorfodol ddod yn ymarfer ticio blychau yn hytrach na chael y pŵer i roi newid sefydliadol ar waith.</w:t>
      </w:r>
    </w:p>
    <w:p w14:paraId="26EDD002" w14:textId="2A09733D" w:rsidR="006B1850" w:rsidRPr="006B1850" w:rsidRDefault="00D84E9E" w:rsidP="006B1850">
      <w:pPr>
        <w:spacing w:line="240" w:lineRule="auto"/>
        <w:ind w:left="720" w:hanging="720"/>
        <w:rPr>
          <w:vanish/>
        </w:rPr>
      </w:pPr>
      <w:r>
        <w:t>5.3</w:t>
      </w:r>
      <w:r>
        <w:tab/>
      </w:r>
      <w:r w:rsidR="006B1850" w:rsidRPr="006B1850">
        <w:rPr>
          <w:lang w:val="cy-GB"/>
        </w:rPr>
        <w:t>Roedd awduron y papur yn cydnabod bod yr adroddiad yn cymryd naws ofalus mewn mannau ac y gellid ystyried ymhellach effaith y diwylliant arweinyddiaeth o fewn sefydliadau.</w:t>
      </w:r>
      <w:r w:rsidR="006B1850">
        <w:rPr>
          <w:lang w:val="cy-GB"/>
        </w:rPr>
        <w:t xml:space="preserve"> </w:t>
      </w:r>
      <w:r w:rsidR="006B1850" w:rsidRPr="006B1850">
        <w:rPr>
          <w:vanish/>
          <w:lang w:val="cy-GB"/>
        </w:rPr>
        <w:t>Roedd awduron y papur yn cydnabod bod yr adroddiad yn cymryd naws ofalus mewn mannau ac y gellid ystyried ymhellach effaith y diwylliant arweinyddiaeth o fewn sefydliadau.</w:t>
      </w:r>
    </w:p>
    <w:p w14:paraId="0C519454" w14:textId="77777777" w:rsidR="006B1850" w:rsidRPr="006B1850" w:rsidRDefault="006B1850" w:rsidP="006B1850">
      <w:pPr>
        <w:spacing w:line="240" w:lineRule="auto"/>
        <w:ind w:left="720" w:hanging="720"/>
        <w:rPr>
          <w:vanish/>
          <w:lang w:val="en"/>
        </w:rPr>
      </w:pPr>
      <w:r w:rsidRPr="006B1850">
        <w:rPr>
          <w:vanish/>
          <w:lang w:val="en"/>
        </w:rPr>
        <w:t>The paper's authors acknowledged that the report took a cautious tone in places and that the impact of the leadership culture within organizations could be considered further.</w:t>
      </w:r>
    </w:p>
    <w:p w14:paraId="30B40573" w14:textId="77777777" w:rsidR="006B1850" w:rsidRPr="006B1850" w:rsidRDefault="006B1850" w:rsidP="006B1850">
      <w:pPr>
        <w:spacing w:line="240" w:lineRule="auto"/>
        <w:ind w:left="720" w:hanging="720"/>
        <w:rPr>
          <w:vanish/>
          <w:lang w:val="cy-GB"/>
        </w:rPr>
      </w:pPr>
      <w:r w:rsidRPr="006B1850">
        <w:rPr>
          <w:vanish/>
          <w:lang w:val="cy-GB"/>
        </w:rPr>
        <w:t>Roedd awduron y papur yn cydnabod bod naws wyliadwrus yn yr adroddiad mewn mannau ac y gellid ystyried ymhellach effaith y diwylliant arwain o fewn sefydliadau.</w:t>
      </w:r>
    </w:p>
    <w:p w14:paraId="0541E9B1" w14:textId="77777777" w:rsidR="006B1850" w:rsidRPr="006B1850" w:rsidRDefault="006B1850" w:rsidP="006B1850">
      <w:pPr>
        <w:spacing w:line="240" w:lineRule="auto"/>
        <w:ind w:left="720" w:hanging="720"/>
        <w:rPr>
          <w:vanish/>
          <w:lang w:val="en"/>
        </w:rPr>
      </w:pPr>
      <w:r w:rsidRPr="006B1850">
        <w:rPr>
          <w:vanish/>
          <w:lang w:val="en"/>
        </w:rPr>
        <w:t>The authors of the paper acknowledged that the report had a cautious tone in places and that the impact of the leadership culture within organizations could be considered further.</w:t>
      </w:r>
    </w:p>
    <w:p w14:paraId="4CAEE7C4" w14:textId="77777777" w:rsidR="006B1850" w:rsidRPr="006B1850" w:rsidRDefault="006B1850" w:rsidP="006B1850">
      <w:pPr>
        <w:spacing w:line="240" w:lineRule="auto"/>
        <w:ind w:left="720" w:hanging="720"/>
        <w:rPr>
          <w:vanish/>
          <w:lang w:val="cy-GB"/>
        </w:rPr>
      </w:pPr>
      <w:r w:rsidRPr="006B1850">
        <w:rPr>
          <w:vanish/>
          <w:lang w:val="cy-GB"/>
        </w:rPr>
        <w:t>Can't load full results</w:t>
      </w:r>
    </w:p>
    <w:p w14:paraId="6CFE3A71" w14:textId="77777777" w:rsidR="006B1850" w:rsidRPr="006B1850" w:rsidRDefault="006B1850" w:rsidP="006B1850">
      <w:pPr>
        <w:spacing w:line="240" w:lineRule="auto"/>
        <w:ind w:left="720" w:hanging="720"/>
        <w:rPr>
          <w:vanish/>
          <w:lang w:val="cy-GB"/>
        </w:rPr>
      </w:pPr>
      <w:r w:rsidRPr="006B1850">
        <w:rPr>
          <w:vanish/>
          <w:lang w:val="cy-GB"/>
        </w:rPr>
        <w:t>Try again</w:t>
      </w:r>
    </w:p>
    <w:p w14:paraId="701504FF" w14:textId="77777777" w:rsidR="006B1850" w:rsidRPr="006B1850" w:rsidRDefault="006B1850" w:rsidP="006B1850">
      <w:pPr>
        <w:spacing w:line="240" w:lineRule="auto"/>
        <w:ind w:left="720" w:hanging="720"/>
        <w:rPr>
          <w:vanish/>
          <w:lang w:val="cy-GB"/>
        </w:rPr>
      </w:pPr>
      <w:r w:rsidRPr="006B1850">
        <w:rPr>
          <w:vanish/>
          <w:lang w:val="cy-GB"/>
        </w:rPr>
        <w:t>Retrying...</w:t>
      </w:r>
    </w:p>
    <w:p w14:paraId="716DA5E4" w14:textId="77777777" w:rsidR="006B1850" w:rsidRPr="006B1850" w:rsidRDefault="006B1850" w:rsidP="006B1850">
      <w:pPr>
        <w:spacing w:line="240" w:lineRule="auto"/>
        <w:ind w:left="720" w:hanging="720"/>
        <w:rPr>
          <w:vanish/>
          <w:lang w:val="cy-GB"/>
        </w:rPr>
      </w:pPr>
      <w:r w:rsidRPr="006B1850">
        <w:rPr>
          <w:vanish/>
          <w:lang w:val="cy-GB"/>
        </w:rPr>
        <w:t>Retrying...</w:t>
      </w:r>
    </w:p>
    <w:p w14:paraId="1754FDD9" w14:textId="4A943E33" w:rsidR="006B1850" w:rsidRPr="006B1850" w:rsidRDefault="006B1850" w:rsidP="006B1850">
      <w:pPr>
        <w:spacing w:line="240" w:lineRule="auto"/>
        <w:ind w:left="720" w:hanging="720"/>
        <w:rPr>
          <w:vanish/>
        </w:rPr>
      </w:pPr>
      <w:r w:rsidRPr="006B1850">
        <w:rPr>
          <w:lang w:val="cy-GB"/>
        </w:rPr>
        <w:t>Atgoffwyd y Pwyllgor fod y Comisiwn wedi cael sgyrsiau adeiladol gyda rhanddeiliaid a bod y PSED yn darparu ysgogiad da i annog sefydliadau i feddwl am driniaeth eu gweithwyr.</w:t>
      </w:r>
      <w:r>
        <w:rPr>
          <w:lang w:val="cy-GB"/>
        </w:rPr>
        <w:t xml:space="preserve"> </w:t>
      </w:r>
      <w:r w:rsidRPr="006B1850">
        <w:rPr>
          <w:vanish/>
          <w:lang w:val="cy-GB"/>
        </w:rPr>
        <w:t>Atgoffwyd y Pwyllgor fod y Comisiwn wedi cael sgyrsiau adeiladol gyda rhanddeiliaid a bod y PSED yn darparu ysgogiad da i annog sefydliadau i feddwl am driniaeth eu gweithwyr.</w:t>
      </w:r>
    </w:p>
    <w:p w14:paraId="329B262E" w14:textId="77777777" w:rsidR="006B1850" w:rsidRPr="006B1850" w:rsidRDefault="006B1850" w:rsidP="006B1850">
      <w:pPr>
        <w:spacing w:line="240" w:lineRule="auto"/>
        <w:ind w:left="720" w:hanging="720"/>
        <w:rPr>
          <w:vanish/>
          <w:lang w:val="en"/>
        </w:rPr>
      </w:pPr>
      <w:r w:rsidRPr="006B1850">
        <w:rPr>
          <w:vanish/>
          <w:lang w:val="en"/>
        </w:rPr>
        <w:t>The Committee was reminded that the Commission had constructive conversations with stakeholders and that the PSED provided a good impetus to encourage organizations to think about the treatment of their employees.</w:t>
      </w:r>
    </w:p>
    <w:p w14:paraId="05147CF8" w14:textId="77777777" w:rsidR="006B1850" w:rsidRPr="006B1850" w:rsidRDefault="006B1850" w:rsidP="006B1850">
      <w:pPr>
        <w:spacing w:line="240" w:lineRule="auto"/>
        <w:ind w:left="720" w:hanging="720"/>
        <w:rPr>
          <w:vanish/>
          <w:lang w:val="cy-GB"/>
        </w:rPr>
      </w:pPr>
      <w:r w:rsidRPr="006B1850">
        <w:rPr>
          <w:vanish/>
          <w:lang w:val="cy-GB"/>
        </w:rPr>
        <w:t>Atgoffwyd y Pwyllgor fod y Comisiwn wedi cael sgyrsiau adeiladol gyda rhanddeiliaid a bod y PSED yn darparu ysgogiad da i annog sefydliadau i feddwl am y ffordd y mae eu gweithwyr yn cael eu trin.</w:t>
      </w:r>
    </w:p>
    <w:p w14:paraId="7E0AE9CA" w14:textId="77777777" w:rsidR="006B1850" w:rsidRPr="006B1850" w:rsidRDefault="006B1850" w:rsidP="006B1850">
      <w:pPr>
        <w:spacing w:line="240" w:lineRule="auto"/>
        <w:ind w:left="720" w:hanging="720"/>
        <w:rPr>
          <w:vanish/>
          <w:lang w:val="en"/>
        </w:rPr>
      </w:pPr>
      <w:r w:rsidRPr="006B1850">
        <w:rPr>
          <w:vanish/>
          <w:lang w:val="en"/>
        </w:rPr>
        <w:t>The Committee was reminded that the Commission had constructive conversations with stakeholders and that the PSED provided a good impetus to encourage organizations to think about the way their employees were treated.</w:t>
      </w:r>
    </w:p>
    <w:p w14:paraId="03B7F754" w14:textId="77777777" w:rsidR="006B1850" w:rsidRPr="006B1850" w:rsidRDefault="006B1850" w:rsidP="006B1850">
      <w:pPr>
        <w:spacing w:line="240" w:lineRule="auto"/>
        <w:ind w:left="720" w:hanging="720"/>
        <w:rPr>
          <w:vanish/>
          <w:lang w:val="cy-GB"/>
        </w:rPr>
      </w:pPr>
      <w:r w:rsidRPr="006B1850">
        <w:rPr>
          <w:vanish/>
          <w:lang w:val="cy-GB"/>
        </w:rPr>
        <w:t>Can't load full results</w:t>
      </w:r>
    </w:p>
    <w:p w14:paraId="4397F841" w14:textId="77777777" w:rsidR="006B1850" w:rsidRPr="006B1850" w:rsidRDefault="006B1850" w:rsidP="006B1850">
      <w:pPr>
        <w:spacing w:line="240" w:lineRule="auto"/>
        <w:ind w:left="720" w:hanging="720"/>
        <w:rPr>
          <w:vanish/>
          <w:lang w:val="cy-GB"/>
        </w:rPr>
      </w:pPr>
      <w:r w:rsidRPr="006B1850">
        <w:rPr>
          <w:vanish/>
          <w:lang w:val="cy-GB"/>
        </w:rPr>
        <w:t>Try again</w:t>
      </w:r>
    </w:p>
    <w:p w14:paraId="381BABEE" w14:textId="77777777" w:rsidR="006B1850" w:rsidRPr="006B1850" w:rsidRDefault="006B1850" w:rsidP="006B1850">
      <w:pPr>
        <w:spacing w:line="240" w:lineRule="auto"/>
        <w:ind w:left="720" w:hanging="720"/>
        <w:rPr>
          <w:vanish/>
          <w:lang w:val="cy-GB"/>
        </w:rPr>
      </w:pPr>
      <w:r w:rsidRPr="006B1850">
        <w:rPr>
          <w:vanish/>
          <w:lang w:val="cy-GB"/>
        </w:rPr>
        <w:t>Retrying...</w:t>
      </w:r>
    </w:p>
    <w:p w14:paraId="189FACE5" w14:textId="77777777" w:rsidR="006B1850" w:rsidRPr="006B1850" w:rsidRDefault="006B1850" w:rsidP="006B1850">
      <w:pPr>
        <w:spacing w:line="240" w:lineRule="auto"/>
        <w:ind w:left="720" w:hanging="720"/>
        <w:rPr>
          <w:vanish/>
          <w:lang w:val="cy-GB"/>
        </w:rPr>
      </w:pPr>
      <w:r w:rsidRPr="006B1850">
        <w:rPr>
          <w:vanish/>
          <w:lang w:val="cy-GB"/>
        </w:rPr>
        <w:t>Retrying...</w:t>
      </w:r>
    </w:p>
    <w:p w14:paraId="4E11C1B3" w14:textId="60DC8609" w:rsidR="006233A3" w:rsidRDefault="006B1850" w:rsidP="006B1850">
      <w:pPr>
        <w:spacing w:line="240" w:lineRule="auto"/>
        <w:ind w:left="720" w:hanging="720"/>
        <w:rPr>
          <w:rFonts w:cs="Arial"/>
          <w:szCs w:val="24"/>
        </w:rPr>
      </w:pPr>
      <w:r w:rsidRPr="006B1850">
        <w:rPr>
          <w:lang w:val="cy-GB"/>
        </w:rPr>
        <w:t>Bwrdd y Comisiwn Cydraddoldeb a Hawliau Dynol sydd â'r penderfyniad i gyfeirio at faterion systemig a all waethygu anghydraddoldeb hiliol yn yr adroddiad.</w:t>
      </w:r>
      <w:r w:rsidR="00250EC9">
        <w:rPr>
          <w:rFonts w:cs="Arial"/>
          <w:szCs w:val="24"/>
        </w:rPr>
        <w:t xml:space="preserve"> </w:t>
      </w:r>
    </w:p>
    <w:p w14:paraId="0204B09D" w14:textId="10256DE1" w:rsidR="00305DCA" w:rsidRPr="00305DCA" w:rsidRDefault="00F176DC" w:rsidP="00305DCA">
      <w:pPr>
        <w:spacing w:line="240" w:lineRule="auto"/>
        <w:ind w:left="720" w:hanging="720"/>
        <w:rPr>
          <w:rFonts w:cs="Arial"/>
          <w:vanish/>
          <w:szCs w:val="24"/>
        </w:rPr>
      </w:pPr>
      <w:r>
        <w:rPr>
          <w:rFonts w:cs="Arial"/>
          <w:szCs w:val="24"/>
        </w:rPr>
        <w:lastRenderedPageBreak/>
        <w:t>5</w:t>
      </w:r>
      <w:r w:rsidR="00305DCA">
        <w:rPr>
          <w:rFonts w:cs="Arial"/>
          <w:szCs w:val="24"/>
        </w:rPr>
        <w:t xml:space="preserve">.4 </w:t>
      </w:r>
      <w:r w:rsidR="00305DCA">
        <w:rPr>
          <w:rFonts w:cs="Arial"/>
          <w:szCs w:val="24"/>
        </w:rPr>
        <w:tab/>
      </w:r>
      <w:r w:rsidR="00305DCA" w:rsidRPr="00305DCA">
        <w:rPr>
          <w:rFonts w:cs="Arial"/>
          <w:szCs w:val="24"/>
          <w:lang w:val="cy-GB"/>
        </w:rPr>
        <w:t>Cafodd Pwyllgor Cymru y</w:t>
      </w:r>
      <w:r w:rsidR="002D67CC">
        <w:rPr>
          <w:rFonts w:cs="Arial"/>
          <w:szCs w:val="24"/>
          <w:lang w:val="cy-GB"/>
        </w:rPr>
        <w:t>r</w:t>
      </w:r>
      <w:r w:rsidR="00305DCA" w:rsidRPr="00305DCA">
        <w:rPr>
          <w:rFonts w:cs="Arial"/>
          <w:szCs w:val="24"/>
          <w:lang w:val="cy-GB"/>
        </w:rPr>
        <w:t xml:space="preserve"> wybodaeth ddiweddaraf am bapur briffio Cymru a ddeilliodd o’r Ymchwiliad i brofiadau gweithwyr o leiafrifoedd ethnig ar gyflog isel mewn lleoliadau iechyd a gofal cymdeithasol.</w:t>
      </w:r>
      <w:r w:rsidR="00305DCA">
        <w:rPr>
          <w:rFonts w:cs="Arial"/>
          <w:szCs w:val="24"/>
          <w:lang w:val="cy-GB"/>
        </w:rPr>
        <w:t xml:space="preserve"> </w:t>
      </w:r>
      <w:r w:rsidR="00305DCA" w:rsidRPr="00305DCA">
        <w:rPr>
          <w:rFonts w:cs="Arial"/>
          <w:vanish/>
          <w:szCs w:val="24"/>
          <w:lang w:val="cy-GB"/>
        </w:rPr>
        <w:t>Cafodd Pwyllgor Cymru y wybodaeth ddiweddaraf am bapur briffio Cymru a ddeilliodd o’r Ymchwiliad i brofiadau gweithwyr o leiafrifoedd ethnig ar gyflog isel mewn lleoliadau iechyd a gofal cymdeithasol.</w:t>
      </w:r>
    </w:p>
    <w:p w14:paraId="08F816F5" w14:textId="77777777" w:rsidR="00305DCA" w:rsidRPr="00305DCA" w:rsidRDefault="00305DCA" w:rsidP="00305DCA">
      <w:pPr>
        <w:spacing w:line="240" w:lineRule="auto"/>
        <w:ind w:left="720" w:hanging="720"/>
        <w:rPr>
          <w:rFonts w:cs="Arial"/>
          <w:vanish/>
          <w:szCs w:val="24"/>
          <w:lang w:val="en"/>
        </w:rPr>
      </w:pPr>
      <w:r w:rsidRPr="00305DCA">
        <w:rPr>
          <w:rFonts w:cs="Arial"/>
          <w:vanish/>
          <w:szCs w:val="24"/>
          <w:lang w:val="en"/>
        </w:rPr>
        <w:t>The Wales Committee received an update on the Wales briefing paper arising from the Inquiry into the experiences of low paid ethnic minority workers in health and social care settings.</w:t>
      </w:r>
    </w:p>
    <w:p w14:paraId="30957705" w14:textId="77777777" w:rsidR="00305DCA" w:rsidRPr="00305DCA" w:rsidRDefault="00305DCA" w:rsidP="00305DCA">
      <w:pPr>
        <w:spacing w:line="240" w:lineRule="auto"/>
        <w:ind w:left="720" w:hanging="720"/>
        <w:rPr>
          <w:rFonts w:cs="Arial"/>
          <w:vanish/>
          <w:szCs w:val="24"/>
          <w:lang w:val="cy-GB"/>
        </w:rPr>
      </w:pPr>
      <w:r w:rsidRPr="00305DCA">
        <w:rPr>
          <w:rFonts w:cs="Arial"/>
          <w:vanish/>
          <w:szCs w:val="24"/>
          <w:lang w:val="cy-GB"/>
        </w:rPr>
        <w:t>Derbyniodd Pwyllgor Cymru y wybodaeth ddiweddaraf am y papur briffio Cymru a ddeilliodd o’r Ymchwiliad i brofiadau gweithwyr o leiafrifoedd ethnig ar gyflog isel mewn lleoliadau iechyd a gofal cymdeithasol.</w:t>
      </w:r>
    </w:p>
    <w:p w14:paraId="7103C642" w14:textId="77777777" w:rsidR="00305DCA" w:rsidRPr="00305DCA" w:rsidRDefault="00305DCA" w:rsidP="00305DCA">
      <w:pPr>
        <w:spacing w:line="240" w:lineRule="auto"/>
        <w:ind w:left="720" w:hanging="720"/>
        <w:rPr>
          <w:rFonts w:cs="Arial"/>
          <w:vanish/>
          <w:szCs w:val="24"/>
          <w:lang w:val="en"/>
        </w:rPr>
      </w:pPr>
      <w:r w:rsidRPr="00305DCA">
        <w:rPr>
          <w:rFonts w:cs="Arial"/>
          <w:vanish/>
          <w:szCs w:val="24"/>
          <w:lang w:val="en"/>
        </w:rPr>
        <w:t>The Wales Committee received an update on the Wales briefing paper arising from the Inquiry into the experiences of low paid ethnic minority workers in health and social care settings.</w:t>
      </w:r>
    </w:p>
    <w:p w14:paraId="38D9BF8F" w14:textId="77777777" w:rsidR="00305DCA" w:rsidRPr="00305DCA" w:rsidRDefault="00305DCA" w:rsidP="00305DCA">
      <w:pPr>
        <w:spacing w:line="240" w:lineRule="auto"/>
        <w:ind w:left="720" w:hanging="720"/>
        <w:rPr>
          <w:rFonts w:cs="Arial"/>
          <w:vanish/>
          <w:szCs w:val="24"/>
          <w:lang w:val="cy-GB"/>
        </w:rPr>
      </w:pPr>
      <w:r w:rsidRPr="00305DCA">
        <w:rPr>
          <w:rFonts w:cs="Arial"/>
          <w:vanish/>
          <w:szCs w:val="24"/>
          <w:lang w:val="cy-GB"/>
        </w:rPr>
        <w:t>Can't load full results</w:t>
      </w:r>
    </w:p>
    <w:p w14:paraId="1496B0A3" w14:textId="77777777" w:rsidR="00305DCA" w:rsidRPr="00305DCA" w:rsidRDefault="00305DCA" w:rsidP="00305DCA">
      <w:pPr>
        <w:spacing w:line="240" w:lineRule="auto"/>
        <w:ind w:left="720" w:hanging="720"/>
        <w:rPr>
          <w:rFonts w:cs="Arial"/>
          <w:vanish/>
          <w:szCs w:val="24"/>
          <w:lang w:val="cy-GB"/>
        </w:rPr>
      </w:pPr>
      <w:r w:rsidRPr="00305DCA">
        <w:rPr>
          <w:rFonts w:cs="Arial"/>
          <w:vanish/>
          <w:szCs w:val="24"/>
          <w:lang w:val="cy-GB"/>
        </w:rPr>
        <w:t>Try again</w:t>
      </w:r>
    </w:p>
    <w:p w14:paraId="74030EF7" w14:textId="77777777" w:rsidR="00305DCA" w:rsidRPr="00305DCA" w:rsidRDefault="00305DCA" w:rsidP="00305DCA">
      <w:pPr>
        <w:spacing w:line="240" w:lineRule="auto"/>
        <w:ind w:left="720" w:hanging="720"/>
        <w:rPr>
          <w:rFonts w:cs="Arial"/>
          <w:vanish/>
          <w:szCs w:val="24"/>
          <w:lang w:val="cy-GB"/>
        </w:rPr>
      </w:pPr>
      <w:r w:rsidRPr="00305DCA">
        <w:rPr>
          <w:rFonts w:cs="Arial"/>
          <w:vanish/>
          <w:szCs w:val="24"/>
          <w:lang w:val="cy-GB"/>
        </w:rPr>
        <w:t>Retrying...</w:t>
      </w:r>
    </w:p>
    <w:p w14:paraId="34620AF3" w14:textId="77777777" w:rsidR="00305DCA" w:rsidRPr="00305DCA" w:rsidRDefault="00305DCA" w:rsidP="00305DCA">
      <w:pPr>
        <w:spacing w:line="240" w:lineRule="auto"/>
        <w:ind w:left="720" w:hanging="720"/>
        <w:rPr>
          <w:rFonts w:cs="Arial"/>
          <w:vanish/>
          <w:szCs w:val="24"/>
          <w:lang w:val="cy-GB"/>
        </w:rPr>
      </w:pPr>
      <w:r w:rsidRPr="00305DCA">
        <w:rPr>
          <w:rFonts w:cs="Arial"/>
          <w:vanish/>
          <w:szCs w:val="24"/>
          <w:lang w:val="cy-GB"/>
        </w:rPr>
        <w:t>Retrying...</w:t>
      </w:r>
    </w:p>
    <w:p w14:paraId="41518244" w14:textId="57707187" w:rsidR="00305DCA" w:rsidRPr="00305DCA" w:rsidRDefault="00305DCA" w:rsidP="00305DCA">
      <w:pPr>
        <w:spacing w:line="240" w:lineRule="auto"/>
        <w:ind w:left="720" w:hanging="720"/>
        <w:rPr>
          <w:rFonts w:cs="Arial"/>
          <w:vanish/>
          <w:szCs w:val="24"/>
        </w:rPr>
      </w:pPr>
      <w:r w:rsidRPr="00305DCA">
        <w:rPr>
          <w:rFonts w:cs="Arial"/>
          <w:szCs w:val="24"/>
          <w:lang w:val="cy-GB"/>
        </w:rPr>
        <w:t>Dywedodd awdur y papur wrth Bwyllgor Cymru fod adroddiadau briffio ar wahân ar gyfer yr Ymchwiliad wedi’u cynhyrchu yng Nghymru a’r Alban sy’n sensitif i gyd-destun pob cenedl.</w:t>
      </w:r>
      <w:r>
        <w:rPr>
          <w:rFonts w:cs="Arial"/>
          <w:szCs w:val="24"/>
          <w:lang w:val="cy-GB"/>
        </w:rPr>
        <w:t xml:space="preserve"> </w:t>
      </w:r>
      <w:r w:rsidRPr="00305DCA">
        <w:rPr>
          <w:rFonts w:cs="Arial"/>
          <w:vanish/>
          <w:szCs w:val="24"/>
          <w:lang w:val="cy-GB"/>
        </w:rPr>
        <w:t>Dywedodd awdur y papur wrth Bwyllgor Cymru fod adroddiadau briffio ar wahân ar gyfer yr Ymchwiliad wedi’u cynhyrchu yng Nghymru a’r Alban sy’n sensitif i gyd-destun pob cenedl.</w:t>
      </w:r>
    </w:p>
    <w:p w14:paraId="6EFF369A" w14:textId="77777777" w:rsidR="00305DCA" w:rsidRPr="00305DCA" w:rsidRDefault="00305DCA" w:rsidP="00305DCA">
      <w:pPr>
        <w:spacing w:line="240" w:lineRule="auto"/>
        <w:ind w:left="720" w:hanging="720"/>
        <w:rPr>
          <w:rFonts w:cs="Arial"/>
          <w:vanish/>
          <w:szCs w:val="24"/>
          <w:lang w:val="en"/>
        </w:rPr>
      </w:pPr>
      <w:r w:rsidRPr="00305DCA">
        <w:rPr>
          <w:rFonts w:cs="Arial"/>
          <w:vanish/>
          <w:szCs w:val="24"/>
          <w:lang w:val="en"/>
        </w:rPr>
        <w:t>The author of the paper told the Wales Committee that separate briefing reports for the Inquiry have been produced in Scotland and Wales that are sensitive to the context of each nation.</w:t>
      </w:r>
    </w:p>
    <w:p w14:paraId="4FDEB239" w14:textId="77777777" w:rsidR="00305DCA" w:rsidRPr="00305DCA" w:rsidRDefault="00305DCA" w:rsidP="00305DCA">
      <w:pPr>
        <w:spacing w:line="240" w:lineRule="auto"/>
        <w:ind w:left="720" w:hanging="720"/>
        <w:rPr>
          <w:rFonts w:cs="Arial"/>
          <w:vanish/>
          <w:szCs w:val="24"/>
          <w:lang w:val="cy-GB"/>
        </w:rPr>
      </w:pPr>
      <w:r w:rsidRPr="00305DCA">
        <w:rPr>
          <w:rFonts w:cs="Arial"/>
          <w:vanish/>
          <w:szCs w:val="24"/>
          <w:lang w:val="cy-GB"/>
        </w:rPr>
        <w:t>Dywedodd awdur y papur wrth Bwyllgor Cymru fod adroddiadau briffio ar wahân ar gyfer yr Ymchwiliad wedi'u cynhyrchu yng Nghymru a'r Alban sy'n sensitif i gyd-destun pob gwlad.</w:t>
      </w:r>
    </w:p>
    <w:p w14:paraId="2D680D59" w14:textId="77777777" w:rsidR="00305DCA" w:rsidRPr="00305DCA" w:rsidRDefault="00305DCA" w:rsidP="00305DCA">
      <w:pPr>
        <w:spacing w:line="240" w:lineRule="auto"/>
        <w:ind w:left="720" w:hanging="720"/>
        <w:rPr>
          <w:rFonts w:cs="Arial"/>
          <w:vanish/>
          <w:szCs w:val="24"/>
          <w:lang w:val="en"/>
        </w:rPr>
      </w:pPr>
      <w:r w:rsidRPr="00305DCA">
        <w:rPr>
          <w:rFonts w:cs="Arial"/>
          <w:vanish/>
          <w:szCs w:val="24"/>
          <w:lang w:val="en"/>
        </w:rPr>
        <w:t>The author of the paper informed the Wales Committee that separate briefing reports for the Inquiry had been produced in Scotland and Wales that were sensitive to the context of each country.</w:t>
      </w:r>
    </w:p>
    <w:p w14:paraId="0BD4E49B" w14:textId="77777777" w:rsidR="00305DCA" w:rsidRPr="00305DCA" w:rsidRDefault="00305DCA" w:rsidP="00305DCA">
      <w:pPr>
        <w:spacing w:line="240" w:lineRule="auto"/>
        <w:ind w:left="720" w:hanging="720"/>
        <w:rPr>
          <w:rFonts w:cs="Arial"/>
          <w:vanish/>
          <w:szCs w:val="24"/>
          <w:lang w:val="cy-GB"/>
        </w:rPr>
      </w:pPr>
      <w:r w:rsidRPr="00305DCA">
        <w:rPr>
          <w:rFonts w:cs="Arial"/>
          <w:vanish/>
          <w:szCs w:val="24"/>
          <w:lang w:val="cy-GB"/>
        </w:rPr>
        <w:t>Can't load full results</w:t>
      </w:r>
    </w:p>
    <w:p w14:paraId="0152B68D" w14:textId="77777777" w:rsidR="00305DCA" w:rsidRPr="00305DCA" w:rsidRDefault="00305DCA" w:rsidP="00305DCA">
      <w:pPr>
        <w:spacing w:line="240" w:lineRule="auto"/>
        <w:ind w:left="720" w:hanging="720"/>
        <w:rPr>
          <w:rFonts w:cs="Arial"/>
          <w:vanish/>
          <w:szCs w:val="24"/>
          <w:lang w:val="cy-GB"/>
        </w:rPr>
      </w:pPr>
      <w:r w:rsidRPr="00305DCA">
        <w:rPr>
          <w:rFonts w:cs="Arial"/>
          <w:vanish/>
          <w:szCs w:val="24"/>
          <w:lang w:val="cy-GB"/>
        </w:rPr>
        <w:t>Try again</w:t>
      </w:r>
    </w:p>
    <w:p w14:paraId="5D31E117" w14:textId="77777777" w:rsidR="00305DCA" w:rsidRPr="00305DCA" w:rsidRDefault="00305DCA" w:rsidP="00305DCA">
      <w:pPr>
        <w:spacing w:line="240" w:lineRule="auto"/>
        <w:ind w:left="720" w:hanging="720"/>
        <w:rPr>
          <w:rFonts w:cs="Arial"/>
          <w:vanish/>
          <w:szCs w:val="24"/>
          <w:lang w:val="cy-GB"/>
        </w:rPr>
      </w:pPr>
      <w:r w:rsidRPr="00305DCA">
        <w:rPr>
          <w:rFonts w:cs="Arial"/>
          <w:vanish/>
          <w:szCs w:val="24"/>
          <w:lang w:val="cy-GB"/>
        </w:rPr>
        <w:t>Retrying...</w:t>
      </w:r>
    </w:p>
    <w:p w14:paraId="5D950D17" w14:textId="77777777" w:rsidR="00305DCA" w:rsidRPr="00305DCA" w:rsidRDefault="00305DCA" w:rsidP="00305DCA">
      <w:pPr>
        <w:spacing w:line="240" w:lineRule="auto"/>
        <w:ind w:left="720" w:hanging="720"/>
        <w:rPr>
          <w:rFonts w:cs="Arial"/>
          <w:vanish/>
          <w:szCs w:val="24"/>
          <w:lang w:val="cy-GB"/>
        </w:rPr>
      </w:pPr>
      <w:r w:rsidRPr="00305DCA">
        <w:rPr>
          <w:rFonts w:cs="Arial"/>
          <w:vanish/>
          <w:szCs w:val="24"/>
          <w:lang w:val="cy-GB"/>
        </w:rPr>
        <w:t>Retrying...</w:t>
      </w:r>
    </w:p>
    <w:p w14:paraId="15F5FDAA" w14:textId="73D2D7CD" w:rsidR="00305DCA" w:rsidRPr="00305DCA" w:rsidRDefault="00305DCA" w:rsidP="00305DCA">
      <w:pPr>
        <w:spacing w:line="240" w:lineRule="auto"/>
        <w:ind w:left="720" w:hanging="720"/>
        <w:rPr>
          <w:rFonts w:cs="Arial"/>
          <w:vanish/>
          <w:szCs w:val="24"/>
        </w:rPr>
      </w:pPr>
      <w:r w:rsidRPr="00305DCA">
        <w:rPr>
          <w:rFonts w:cs="Arial"/>
          <w:szCs w:val="24"/>
          <w:lang w:val="cy-GB"/>
        </w:rPr>
        <w:t>Amlinellodd awdur y papur y strategaeth sydd wedi'i chynllunio ar gyfer ymgysylltu â rhanddeiliaid yng Nghymru â chanlyniadau'r Ymchwiliad.</w:t>
      </w:r>
      <w:r>
        <w:rPr>
          <w:rFonts w:cs="Arial"/>
          <w:szCs w:val="24"/>
          <w:lang w:val="cy-GB"/>
        </w:rPr>
        <w:t xml:space="preserve"> </w:t>
      </w:r>
      <w:r w:rsidRPr="00305DCA">
        <w:rPr>
          <w:rFonts w:cs="Arial"/>
          <w:vanish/>
          <w:szCs w:val="24"/>
          <w:lang w:val="cy-GB"/>
        </w:rPr>
        <w:t>Amlinellodd awdur y papur y strategaeth sydd wedi'i chynllunio ar gyfer ymgysylltu â rhanddeiliaid yng Nghymru â chanlyniadau'r Ymchwiliad.</w:t>
      </w:r>
    </w:p>
    <w:p w14:paraId="19110D65" w14:textId="77777777" w:rsidR="00305DCA" w:rsidRPr="00305DCA" w:rsidRDefault="00305DCA" w:rsidP="00305DCA">
      <w:pPr>
        <w:spacing w:line="240" w:lineRule="auto"/>
        <w:ind w:left="720" w:hanging="720"/>
        <w:rPr>
          <w:rFonts w:cs="Arial"/>
          <w:vanish/>
          <w:szCs w:val="24"/>
          <w:lang w:val="en"/>
        </w:rPr>
      </w:pPr>
      <w:r w:rsidRPr="00305DCA">
        <w:rPr>
          <w:rFonts w:cs="Arial"/>
          <w:vanish/>
          <w:szCs w:val="24"/>
          <w:lang w:val="en"/>
        </w:rPr>
        <w:t>The author of the paper outlined the planned strategy for engaging stakeholders in Wales with the outcomes of the Inquiry.</w:t>
      </w:r>
    </w:p>
    <w:p w14:paraId="3E3B9CBB" w14:textId="77777777" w:rsidR="00305DCA" w:rsidRPr="00305DCA" w:rsidRDefault="00305DCA" w:rsidP="00305DCA">
      <w:pPr>
        <w:spacing w:line="240" w:lineRule="auto"/>
        <w:ind w:left="720" w:hanging="720"/>
        <w:rPr>
          <w:rFonts w:cs="Arial"/>
          <w:vanish/>
          <w:szCs w:val="24"/>
          <w:lang w:val="cy-GB"/>
        </w:rPr>
      </w:pPr>
      <w:r w:rsidRPr="00305DCA">
        <w:rPr>
          <w:rFonts w:cs="Arial"/>
          <w:vanish/>
          <w:szCs w:val="24"/>
          <w:lang w:val="cy-GB"/>
        </w:rPr>
        <w:t>Amlinellodd awdur y papur y strategaeth sydd yn yr arfaeth ar gyfer ymgysylltu â rhanddeiliaid yng Nghymru gyda chanlyniadau'r Ymchwiliad.</w:t>
      </w:r>
    </w:p>
    <w:p w14:paraId="0FF87EE3" w14:textId="77777777" w:rsidR="00305DCA" w:rsidRPr="00305DCA" w:rsidRDefault="00305DCA" w:rsidP="00305DCA">
      <w:pPr>
        <w:spacing w:line="240" w:lineRule="auto"/>
        <w:ind w:left="720" w:hanging="720"/>
        <w:rPr>
          <w:rFonts w:cs="Arial"/>
          <w:vanish/>
          <w:szCs w:val="24"/>
          <w:lang w:val="en"/>
        </w:rPr>
      </w:pPr>
      <w:r w:rsidRPr="00305DCA">
        <w:rPr>
          <w:rFonts w:cs="Arial"/>
          <w:vanish/>
          <w:szCs w:val="24"/>
          <w:lang w:val="en"/>
        </w:rPr>
        <w:t>The author of the paper outlined the forthcoming strategy for stakeholder engagement in Wales with the Inquiry's findings.</w:t>
      </w:r>
    </w:p>
    <w:p w14:paraId="4B2892D8" w14:textId="77777777" w:rsidR="00305DCA" w:rsidRPr="00305DCA" w:rsidRDefault="00305DCA" w:rsidP="00305DCA">
      <w:pPr>
        <w:spacing w:line="240" w:lineRule="auto"/>
        <w:ind w:left="720" w:hanging="720"/>
        <w:rPr>
          <w:rFonts w:cs="Arial"/>
          <w:vanish/>
          <w:szCs w:val="24"/>
          <w:lang w:val="cy-GB"/>
        </w:rPr>
      </w:pPr>
      <w:r w:rsidRPr="00305DCA">
        <w:rPr>
          <w:rFonts w:cs="Arial"/>
          <w:vanish/>
          <w:szCs w:val="24"/>
          <w:lang w:val="cy-GB"/>
        </w:rPr>
        <w:t>Can't load full results</w:t>
      </w:r>
    </w:p>
    <w:p w14:paraId="6E965423" w14:textId="77777777" w:rsidR="00305DCA" w:rsidRPr="00305DCA" w:rsidRDefault="00305DCA" w:rsidP="00305DCA">
      <w:pPr>
        <w:spacing w:line="240" w:lineRule="auto"/>
        <w:ind w:left="720" w:hanging="720"/>
        <w:rPr>
          <w:rFonts w:cs="Arial"/>
          <w:vanish/>
          <w:szCs w:val="24"/>
          <w:lang w:val="cy-GB"/>
        </w:rPr>
      </w:pPr>
      <w:r w:rsidRPr="00305DCA">
        <w:rPr>
          <w:rFonts w:cs="Arial"/>
          <w:vanish/>
          <w:szCs w:val="24"/>
          <w:lang w:val="cy-GB"/>
        </w:rPr>
        <w:t>Try again</w:t>
      </w:r>
    </w:p>
    <w:p w14:paraId="1826C398" w14:textId="77777777" w:rsidR="00305DCA" w:rsidRPr="00305DCA" w:rsidRDefault="00305DCA" w:rsidP="00305DCA">
      <w:pPr>
        <w:spacing w:line="240" w:lineRule="auto"/>
        <w:ind w:left="720" w:hanging="720"/>
        <w:rPr>
          <w:rFonts w:cs="Arial"/>
          <w:vanish/>
          <w:szCs w:val="24"/>
          <w:lang w:val="cy-GB"/>
        </w:rPr>
      </w:pPr>
      <w:r w:rsidRPr="00305DCA">
        <w:rPr>
          <w:rFonts w:cs="Arial"/>
          <w:vanish/>
          <w:szCs w:val="24"/>
          <w:lang w:val="cy-GB"/>
        </w:rPr>
        <w:t>Retrying...</w:t>
      </w:r>
    </w:p>
    <w:p w14:paraId="222A61E2" w14:textId="77777777" w:rsidR="00305DCA" w:rsidRPr="00305DCA" w:rsidRDefault="00305DCA" w:rsidP="00305DCA">
      <w:pPr>
        <w:spacing w:line="240" w:lineRule="auto"/>
        <w:ind w:left="720" w:hanging="720"/>
        <w:rPr>
          <w:rFonts w:cs="Arial"/>
          <w:vanish/>
          <w:szCs w:val="24"/>
          <w:lang w:val="cy-GB"/>
        </w:rPr>
      </w:pPr>
      <w:r w:rsidRPr="00305DCA">
        <w:rPr>
          <w:rFonts w:cs="Arial"/>
          <w:vanish/>
          <w:szCs w:val="24"/>
          <w:lang w:val="cy-GB"/>
        </w:rPr>
        <w:t>Retrying...</w:t>
      </w:r>
    </w:p>
    <w:p w14:paraId="60967403" w14:textId="326A845A" w:rsidR="00305DCA" w:rsidRPr="00305DCA" w:rsidRDefault="00305DCA" w:rsidP="00305DCA">
      <w:pPr>
        <w:spacing w:line="240" w:lineRule="auto"/>
        <w:ind w:left="720" w:hanging="720"/>
        <w:rPr>
          <w:rFonts w:cs="Arial"/>
          <w:vanish/>
          <w:szCs w:val="24"/>
        </w:rPr>
      </w:pPr>
      <w:r w:rsidRPr="00305DCA">
        <w:rPr>
          <w:rFonts w:cs="Arial"/>
          <w:szCs w:val="24"/>
          <w:lang w:val="cy-GB"/>
        </w:rPr>
        <w:t>Mae hyn yn cynnwys cyfarfodydd gyda sefydliadau ambarél, Ymddiriedolaethau GIG, Byrddau Iechyd, darparwyr iechyd a gofal cymdeithasol preifat, a sefydliadau trydydd sector ledled Cymru.</w:t>
      </w:r>
      <w:r>
        <w:rPr>
          <w:rFonts w:cs="Arial"/>
          <w:szCs w:val="24"/>
          <w:lang w:val="cy-GB"/>
        </w:rPr>
        <w:t xml:space="preserve"> </w:t>
      </w:r>
      <w:r w:rsidRPr="00305DCA">
        <w:rPr>
          <w:rFonts w:cs="Arial"/>
          <w:vanish/>
          <w:szCs w:val="24"/>
          <w:lang w:val="cy-GB"/>
        </w:rPr>
        <w:t>Mae hyn yn cynnwys cyfarfodydd gyda sefydliadau ambarél, Ymddiriedolaethau GIG, Byrddau Iechyd, darparwyr iechyd a gofal cymdeithasol preifat, a sefydliadau trydydd sector ledled Cymru.</w:t>
      </w:r>
    </w:p>
    <w:p w14:paraId="06ED8FE1" w14:textId="77777777" w:rsidR="00305DCA" w:rsidRPr="00305DCA" w:rsidRDefault="00305DCA" w:rsidP="00305DCA">
      <w:pPr>
        <w:spacing w:line="240" w:lineRule="auto"/>
        <w:ind w:left="720" w:hanging="720"/>
        <w:rPr>
          <w:rFonts w:cs="Arial"/>
          <w:vanish/>
          <w:szCs w:val="24"/>
          <w:lang w:val="en"/>
        </w:rPr>
      </w:pPr>
      <w:r w:rsidRPr="00305DCA">
        <w:rPr>
          <w:rFonts w:cs="Arial"/>
          <w:vanish/>
          <w:szCs w:val="24"/>
          <w:lang w:val="en"/>
        </w:rPr>
        <w:t>This includes meetings with umbrella organizations, NHS Trusts, Health Boards, private health and social care providers, and third sector organizations across Wales.</w:t>
      </w:r>
    </w:p>
    <w:p w14:paraId="62B556B8" w14:textId="77777777" w:rsidR="00305DCA" w:rsidRPr="00305DCA" w:rsidRDefault="00305DCA" w:rsidP="00305DCA">
      <w:pPr>
        <w:spacing w:line="240" w:lineRule="auto"/>
        <w:ind w:left="720" w:hanging="720"/>
        <w:rPr>
          <w:rFonts w:cs="Arial"/>
          <w:vanish/>
          <w:szCs w:val="24"/>
          <w:lang w:val="cy-GB"/>
        </w:rPr>
      </w:pPr>
      <w:r w:rsidRPr="00305DCA">
        <w:rPr>
          <w:rFonts w:cs="Arial"/>
          <w:vanish/>
          <w:szCs w:val="24"/>
          <w:lang w:val="cy-GB"/>
        </w:rPr>
        <w:t>Mae hyn yn cynnwys cyfarfodydd â sefydliadau ymbarél, Ymddiriedolaethau GIG, Byrddau Iechyd, darparwyr iechyd a gofal cymdeithasol preifat, a sefydliadau trydydd sector ledled Cymru.</w:t>
      </w:r>
    </w:p>
    <w:p w14:paraId="61CCC295" w14:textId="77777777" w:rsidR="00305DCA" w:rsidRPr="00305DCA" w:rsidRDefault="00305DCA" w:rsidP="00305DCA">
      <w:pPr>
        <w:spacing w:line="240" w:lineRule="auto"/>
        <w:ind w:left="720" w:hanging="720"/>
        <w:rPr>
          <w:rFonts w:cs="Arial"/>
          <w:vanish/>
          <w:szCs w:val="24"/>
          <w:lang w:val="en"/>
        </w:rPr>
      </w:pPr>
      <w:r w:rsidRPr="00305DCA">
        <w:rPr>
          <w:rFonts w:cs="Arial"/>
          <w:vanish/>
          <w:szCs w:val="24"/>
          <w:lang w:val="en"/>
        </w:rPr>
        <w:t>This includes meetings with umbrella organizations, NHS Trusts, Health Boards, private health and social care providers, and third sector organizations across Wales.</w:t>
      </w:r>
    </w:p>
    <w:p w14:paraId="0751C3FF" w14:textId="77777777" w:rsidR="00305DCA" w:rsidRPr="00305DCA" w:rsidRDefault="00305DCA" w:rsidP="00305DCA">
      <w:pPr>
        <w:spacing w:line="240" w:lineRule="auto"/>
        <w:ind w:left="720" w:hanging="720"/>
        <w:rPr>
          <w:rFonts w:cs="Arial"/>
          <w:vanish/>
          <w:szCs w:val="24"/>
          <w:lang w:val="cy-GB"/>
        </w:rPr>
      </w:pPr>
      <w:r w:rsidRPr="00305DCA">
        <w:rPr>
          <w:rFonts w:cs="Arial"/>
          <w:vanish/>
          <w:szCs w:val="24"/>
          <w:lang w:val="cy-GB"/>
        </w:rPr>
        <w:t>Can't load full results</w:t>
      </w:r>
    </w:p>
    <w:p w14:paraId="66D8B665" w14:textId="77777777" w:rsidR="00305DCA" w:rsidRPr="00305DCA" w:rsidRDefault="00305DCA" w:rsidP="00305DCA">
      <w:pPr>
        <w:spacing w:line="240" w:lineRule="auto"/>
        <w:ind w:left="720" w:hanging="720"/>
        <w:rPr>
          <w:rFonts w:cs="Arial"/>
          <w:vanish/>
          <w:szCs w:val="24"/>
          <w:lang w:val="cy-GB"/>
        </w:rPr>
      </w:pPr>
      <w:r w:rsidRPr="00305DCA">
        <w:rPr>
          <w:rFonts w:cs="Arial"/>
          <w:vanish/>
          <w:szCs w:val="24"/>
          <w:lang w:val="cy-GB"/>
        </w:rPr>
        <w:t>Try again</w:t>
      </w:r>
    </w:p>
    <w:p w14:paraId="22DA39B4" w14:textId="77777777" w:rsidR="00305DCA" w:rsidRPr="00305DCA" w:rsidRDefault="00305DCA" w:rsidP="00305DCA">
      <w:pPr>
        <w:spacing w:line="240" w:lineRule="auto"/>
        <w:ind w:left="720" w:hanging="720"/>
        <w:rPr>
          <w:rFonts w:cs="Arial"/>
          <w:vanish/>
          <w:szCs w:val="24"/>
          <w:lang w:val="cy-GB"/>
        </w:rPr>
      </w:pPr>
      <w:r w:rsidRPr="00305DCA">
        <w:rPr>
          <w:rFonts w:cs="Arial"/>
          <w:vanish/>
          <w:szCs w:val="24"/>
          <w:lang w:val="cy-GB"/>
        </w:rPr>
        <w:t>Retrying...</w:t>
      </w:r>
    </w:p>
    <w:p w14:paraId="28E46F48" w14:textId="77777777" w:rsidR="00305DCA" w:rsidRPr="00305DCA" w:rsidRDefault="00305DCA" w:rsidP="00305DCA">
      <w:pPr>
        <w:spacing w:line="240" w:lineRule="auto"/>
        <w:ind w:left="720" w:hanging="720"/>
        <w:rPr>
          <w:rFonts w:cs="Arial"/>
          <w:vanish/>
          <w:szCs w:val="24"/>
          <w:lang w:val="cy-GB"/>
        </w:rPr>
      </w:pPr>
      <w:r w:rsidRPr="00305DCA">
        <w:rPr>
          <w:rFonts w:cs="Arial"/>
          <w:vanish/>
          <w:szCs w:val="24"/>
          <w:lang w:val="cy-GB"/>
        </w:rPr>
        <w:t>Retrying...</w:t>
      </w:r>
    </w:p>
    <w:p w14:paraId="5E8DDC2B" w14:textId="77777777" w:rsidR="00305DCA" w:rsidRPr="00305DCA" w:rsidRDefault="00305DCA" w:rsidP="00305DCA">
      <w:pPr>
        <w:spacing w:line="240" w:lineRule="auto"/>
        <w:ind w:left="720" w:hanging="720"/>
        <w:rPr>
          <w:rFonts w:cs="Arial"/>
          <w:szCs w:val="24"/>
        </w:rPr>
      </w:pPr>
      <w:r w:rsidRPr="00305DCA">
        <w:rPr>
          <w:rFonts w:cs="Arial"/>
          <w:szCs w:val="24"/>
          <w:lang w:val="cy-GB"/>
        </w:rPr>
        <w:t>Gofynnodd awdur y papur am sylwadau gan Bwyllgor Cymru ynghylch briffio Cymru a strategaeth ymgysylltu Cymru.</w:t>
      </w:r>
    </w:p>
    <w:p w14:paraId="0344549C" w14:textId="77777777" w:rsidR="00305DCA" w:rsidRPr="00305DCA" w:rsidRDefault="00305DCA" w:rsidP="00305DCA">
      <w:pPr>
        <w:spacing w:line="240" w:lineRule="auto"/>
        <w:ind w:left="720" w:hanging="720"/>
        <w:rPr>
          <w:rFonts w:cs="Arial"/>
          <w:vanish/>
          <w:szCs w:val="24"/>
        </w:rPr>
      </w:pPr>
      <w:r w:rsidRPr="00305DCA">
        <w:rPr>
          <w:rFonts w:cs="Arial"/>
          <w:vanish/>
          <w:szCs w:val="24"/>
          <w:lang w:val="cy-GB"/>
        </w:rPr>
        <w:t>Gofynnodd awdur y papur am sylwadau gan Bwyllgor Cymru ynghylch briffio Cymru a strategaeth ymgysylltu Cymru.</w:t>
      </w:r>
    </w:p>
    <w:p w14:paraId="6F6EA93B" w14:textId="77777777" w:rsidR="00305DCA" w:rsidRPr="00305DCA" w:rsidRDefault="00305DCA" w:rsidP="00305DCA">
      <w:pPr>
        <w:spacing w:line="240" w:lineRule="auto"/>
        <w:ind w:left="720" w:hanging="720"/>
        <w:rPr>
          <w:rFonts w:cs="Arial"/>
          <w:vanish/>
          <w:szCs w:val="24"/>
          <w:lang w:val="en"/>
        </w:rPr>
      </w:pPr>
      <w:r w:rsidRPr="00305DCA">
        <w:rPr>
          <w:rFonts w:cs="Arial"/>
          <w:vanish/>
          <w:szCs w:val="24"/>
          <w:lang w:val="en"/>
        </w:rPr>
        <w:t>The author of the paper invited comments from the Wales Committee on the Wales briefing and engagement strategy for Wales.</w:t>
      </w:r>
    </w:p>
    <w:p w14:paraId="035F1DFF" w14:textId="77777777" w:rsidR="00305DCA" w:rsidRPr="00305DCA" w:rsidRDefault="00305DCA" w:rsidP="00305DCA">
      <w:pPr>
        <w:spacing w:line="240" w:lineRule="auto"/>
        <w:ind w:left="720" w:hanging="720"/>
        <w:rPr>
          <w:rFonts w:cs="Arial"/>
          <w:vanish/>
          <w:szCs w:val="24"/>
          <w:lang w:val="cy-GB"/>
        </w:rPr>
      </w:pPr>
      <w:r w:rsidRPr="00305DCA">
        <w:rPr>
          <w:rFonts w:cs="Arial"/>
          <w:vanish/>
          <w:szCs w:val="24"/>
          <w:lang w:val="cy-GB"/>
        </w:rPr>
        <w:t>Gofynnodd awdur y papur am sylwadau gan Bwyllgor Cymru ynghylch papur briffio Cymru a strategaeth ymgysylltu Cymru.</w:t>
      </w:r>
    </w:p>
    <w:p w14:paraId="730E76DB" w14:textId="77777777" w:rsidR="00305DCA" w:rsidRPr="00305DCA" w:rsidRDefault="00305DCA" w:rsidP="00305DCA">
      <w:pPr>
        <w:spacing w:line="240" w:lineRule="auto"/>
        <w:ind w:left="720" w:hanging="720"/>
        <w:rPr>
          <w:rFonts w:cs="Arial"/>
          <w:vanish/>
          <w:szCs w:val="24"/>
          <w:lang w:val="en"/>
        </w:rPr>
      </w:pPr>
      <w:r w:rsidRPr="00305DCA">
        <w:rPr>
          <w:rFonts w:cs="Arial"/>
          <w:vanish/>
          <w:szCs w:val="24"/>
          <w:lang w:val="en"/>
        </w:rPr>
        <w:t>The author of the paper requested comments from the Wales Committee on the Wales briefing paper and the Wales engagement strategy.</w:t>
      </w:r>
    </w:p>
    <w:p w14:paraId="0CF2AABF" w14:textId="77777777" w:rsidR="00305DCA" w:rsidRPr="00305DCA" w:rsidRDefault="00305DCA" w:rsidP="00305DCA">
      <w:pPr>
        <w:spacing w:line="240" w:lineRule="auto"/>
        <w:ind w:left="720" w:hanging="720"/>
        <w:rPr>
          <w:rFonts w:cs="Arial"/>
          <w:vanish/>
          <w:szCs w:val="24"/>
          <w:lang w:val="cy-GB"/>
        </w:rPr>
      </w:pPr>
      <w:r w:rsidRPr="00305DCA">
        <w:rPr>
          <w:rFonts w:cs="Arial"/>
          <w:vanish/>
          <w:szCs w:val="24"/>
          <w:lang w:val="cy-GB"/>
        </w:rPr>
        <w:t>Can't load full results</w:t>
      </w:r>
    </w:p>
    <w:p w14:paraId="548D062D" w14:textId="77777777" w:rsidR="00305DCA" w:rsidRPr="00305DCA" w:rsidRDefault="00305DCA" w:rsidP="00305DCA">
      <w:pPr>
        <w:spacing w:line="240" w:lineRule="auto"/>
        <w:ind w:left="720" w:hanging="720"/>
        <w:rPr>
          <w:rFonts w:cs="Arial"/>
          <w:vanish/>
          <w:szCs w:val="24"/>
          <w:lang w:val="cy-GB"/>
        </w:rPr>
      </w:pPr>
      <w:r w:rsidRPr="00305DCA">
        <w:rPr>
          <w:rFonts w:cs="Arial"/>
          <w:vanish/>
          <w:szCs w:val="24"/>
          <w:lang w:val="cy-GB"/>
        </w:rPr>
        <w:t>Try again</w:t>
      </w:r>
    </w:p>
    <w:p w14:paraId="4132CD4E" w14:textId="77777777" w:rsidR="00305DCA" w:rsidRPr="00305DCA" w:rsidRDefault="00305DCA" w:rsidP="00305DCA">
      <w:pPr>
        <w:spacing w:line="240" w:lineRule="auto"/>
        <w:ind w:left="720" w:hanging="720"/>
        <w:rPr>
          <w:rFonts w:cs="Arial"/>
          <w:vanish/>
          <w:szCs w:val="24"/>
          <w:lang w:val="cy-GB"/>
        </w:rPr>
      </w:pPr>
      <w:r w:rsidRPr="00305DCA">
        <w:rPr>
          <w:rFonts w:cs="Arial"/>
          <w:vanish/>
          <w:szCs w:val="24"/>
          <w:lang w:val="cy-GB"/>
        </w:rPr>
        <w:t>Retrying...</w:t>
      </w:r>
    </w:p>
    <w:p w14:paraId="54FB04D3" w14:textId="77777777" w:rsidR="00305DCA" w:rsidRPr="00305DCA" w:rsidRDefault="00305DCA" w:rsidP="00305DCA">
      <w:pPr>
        <w:spacing w:line="240" w:lineRule="auto"/>
        <w:ind w:left="720" w:hanging="720"/>
        <w:rPr>
          <w:rFonts w:cs="Arial"/>
          <w:vanish/>
          <w:szCs w:val="24"/>
          <w:lang w:val="cy-GB"/>
        </w:rPr>
      </w:pPr>
      <w:r w:rsidRPr="00305DCA">
        <w:rPr>
          <w:rFonts w:cs="Arial"/>
          <w:vanish/>
          <w:szCs w:val="24"/>
          <w:lang w:val="cy-GB"/>
        </w:rPr>
        <w:t>Retrying...</w:t>
      </w:r>
    </w:p>
    <w:p w14:paraId="02700E76" w14:textId="2D3F7795" w:rsidR="00305DCA" w:rsidRPr="00305DCA" w:rsidRDefault="008E5B78" w:rsidP="00305DCA">
      <w:pPr>
        <w:spacing w:line="240" w:lineRule="auto"/>
        <w:ind w:left="720" w:hanging="720"/>
        <w:rPr>
          <w:rFonts w:cs="Arial"/>
          <w:vanish/>
          <w:szCs w:val="24"/>
        </w:rPr>
      </w:pPr>
      <w:r>
        <w:rPr>
          <w:rFonts w:cs="Arial"/>
          <w:szCs w:val="24"/>
        </w:rPr>
        <w:t>5</w:t>
      </w:r>
      <w:r w:rsidR="00305DCA">
        <w:rPr>
          <w:rFonts w:cs="Arial"/>
          <w:szCs w:val="24"/>
        </w:rPr>
        <w:t>.5.</w:t>
      </w:r>
      <w:r w:rsidR="00305DCA">
        <w:rPr>
          <w:rFonts w:cs="Arial"/>
          <w:szCs w:val="24"/>
        </w:rPr>
        <w:tab/>
      </w:r>
      <w:r w:rsidR="00305DCA" w:rsidRPr="00305DCA">
        <w:rPr>
          <w:rFonts w:cs="Arial"/>
          <w:szCs w:val="24"/>
          <w:lang w:val="cy-GB"/>
        </w:rPr>
        <w:t>Diolchodd aelodau Pwyllgor Cymru i awdur y papur a chanmol y gwaith o lunio papur briffio Cymru.</w:t>
      </w:r>
      <w:r w:rsidR="00305DCA">
        <w:rPr>
          <w:rFonts w:cs="Arial"/>
          <w:szCs w:val="24"/>
          <w:lang w:val="cy-GB"/>
        </w:rPr>
        <w:t xml:space="preserve"> </w:t>
      </w:r>
      <w:r w:rsidR="00305DCA" w:rsidRPr="00305DCA">
        <w:rPr>
          <w:rFonts w:cs="Arial"/>
          <w:vanish/>
          <w:szCs w:val="24"/>
          <w:lang w:val="cy-GB"/>
        </w:rPr>
        <w:t>Diolchodd aelodau Pwyllgor Cymru i awdur y papur a chanmol y gwaith o lunio papur briffio Cymru.</w:t>
      </w:r>
    </w:p>
    <w:p w14:paraId="1FE77DE4" w14:textId="77777777" w:rsidR="00305DCA" w:rsidRPr="00305DCA" w:rsidRDefault="00305DCA" w:rsidP="00305DCA">
      <w:pPr>
        <w:spacing w:line="240" w:lineRule="auto"/>
        <w:ind w:left="720" w:hanging="720"/>
        <w:rPr>
          <w:rFonts w:cs="Arial"/>
          <w:vanish/>
          <w:szCs w:val="24"/>
          <w:lang w:val="en"/>
        </w:rPr>
      </w:pPr>
      <w:r w:rsidRPr="00305DCA">
        <w:rPr>
          <w:rFonts w:cs="Arial"/>
          <w:vanish/>
          <w:szCs w:val="24"/>
          <w:lang w:val="en"/>
        </w:rPr>
        <w:t>Members of the Wales Committee thanked the author of the paper and praised the production of the Wales briefing paper.</w:t>
      </w:r>
    </w:p>
    <w:p w14:paraId="0ED55013" w14:textId="77777777" w:rsidR="00305DCA" w:rsidRPr="00305DCA" w:rsidRDefault="00305DCA" w:rsidP="00305DCA">
      <w:pPr>
        <w:spacing w:line="240" w:lineRule="auto"/>
        <w:ind w:left="720" w:hanging="720"/>
        <w:rPr>
          <w:rFonts w:cs="Arial"/>
          <w:vanish/>
          <w:szCs w:val="24"/>
          <w:lang w:val="cy-GB"/>
        </w:rPr>
      </w:pPr>
      <w:r w:rsidRPr="00305DCA">
        <w:rPr>
          <w:rFonts w:cs="Arial"/>
          <w:vanish/>
          <w:szCs w:val="24"/>
          <w:lang w:val="cy-GB"/>
        </w:rPr>
        <w:t>Cynigiodd aelodau Pwyllgor Cymru ddiolch i awdur y papur a chanmol y modd y lluniwyd papur briffio Cymru.</w:t>
      </w:r>
    </w:p>
    <w:p w14:paraId="286DB4E2" w14:textId="77777777" w:rsidR="00305DCA" w:rsidRPr="00305DCA" w:rsidRDefault="00305DCA" w:rsidP="00305DCA">
      <w:pPr>
        <w:spacing w:line="240" w:lineRule="auto"/>
        <w:ind w:left="720" w:hanging="720"/>
        <w:rPr>
          <w:rFonts w:cs="Arial"/>
          <w:vanish/>
          <w:szCs w:val="24"/>
          <w:lang w:val="en"/>
        </w:rPr>
      </w:pPr>
      <w:r w:rsidRPr="00305DCA">
        <w:rPr>
          <w:rFonts w:cs="Arial"/>
          <w:vanish/>
          <w:szCs w:val="24"/>
          <w:lang w:val="en"/>
        </w:rPr>
        <w:t>Members of the Wales Committee offered to thank the author of the paper and commend the way in which the Wales briefing paper was produced.</w:t>
      </w:r>
    </w:p>
    <w:p w14:paraId="13C0FCA0" w14:textId="77777777" w:rsidR="00305DCA" w:rsidRPr="00305DCA" w:rsidRDefault="00305DCA" w:rsidP="00305DCA">
      <w:pPr>
        <w:spacing w:line="240" w:lineRule="auto"/>
        <w:ind w:left="720" w:hanging="720"/>
        <w:rPr>
          <w:rFonts w:cs="Arial"/>
          <w:vanish/>
          <w:szCs w:val="24"/>
          <w:lang w:val="cy-GB"/>
        </w:rPr>
      </w:pPr>
      <w:r w:rsidRPr="00305DCA">
        <w:rPr>
          <w:rFonts w:cs="Arial"/>
          <w:vanish/>
          <w:szCs w:val="24"/>
          <w:lang w:val="cy-GB"/>
        </w:rPr>
        <w:t>Can't load full results</w:t>
      </w:r>
    </w:p>
    <w:p w14:paraId="6DA83447" w14:textId="77777777" w:rsidR="00305DCA" w:rsidRPr="00305DCA" w:rsidRDefault="00305DCA" w:rsidP="00305DCA">
      <w:pPr>
        <w:spacing w:line="240" w:lineRule="auto"/>
        <w:ind w:left="720" w:hanging="720"/>
        <w:rPr>
          <w:rFonts w:cs="Arial"/>
          <w:vanish/>
          <w:szCs w:val="24"/>
          <w:lang w:val="cy-GB"/>
        </w:rPr>
      </w:pPr>
      <w:r w:rsidRPr="00305DCA">
        <w:rPr>
          <w:rFonts w:cs="Arial"/>
          <w:vanish/>
          <w:szCs w:val="24"/>
          <w:lang w:val="cy-GB"/>
        </w:rPr>
        <w:t>Try again</w:t>
      </w:r>
    </w:p>
    <w:p w14:paraId="68EA83CC" w14:textId="77777777" w:rsidR="00305DCA" w:rsidRPr="00305DCA" w:rsidRDefault="00305DCA" w:rsidP="00305DCA">
      <w:pPr>
        <w:spacing w:line="240" w:lineRule="auto"/>
        <w:ind w:left="720" w:hanging="720"/>
        <w:rPr>
          <w:rFonts w:cs="Arial"/>
          <w:vanish/>
          <w:szCs w:val="24"/>
          <w:lang w:val="cy-GB"/>
        </w:rPr>
      </w:pPr>
      <w:r w:rsidRPr="00305DCA">
        <w:rPr>
          <w:rFonts w:cs="Arial"/>
          <w:vanish/>
          <w:szCs w:val="24"/>
          <w:lang w:val="cy-GB"/>
        </w:rPr>
        <w:t>Retrying...</w:t>
      </w:r>
    </w:p>
    <w:p w14:paraId="07CF1AA1" w14:textId="77777777" w:rsidR="00305DCA" w:rsidRPr="00305DCA" w:rsidRDefault="00305DCA" w:rsidP="00305DCA">
      <w:pPr>
        <w:spacing w:line="240" w:lineRule="auto"/>
        <w:ind w:left="720" w:hanging="720"/>
        <w:rPr>
          <w:rFonts w:cs="Arial"/>
          <w:vanish/>
          <w:szCs w:val="24"/>
          <w:lang w:val="cy-GB"/>
        </w:rPr>
      </w:pPr>
      <w:r w:rsidRPr="00305DCA">
        <w:rPr>
          <w:rFonts w:cs="Arial"/>
          <w:vanish/>
          <w:szCs w:val="24"/>
          <w:lang w:val="cy-GB"/>
        </w:rPr>
        <w:t>Retrying...</w:t>
      </w:r>
    </w:p>
    <w:p w14:paraId="28E766D1" w14:textId="2FA2E7B5" w:rsidR="008E5B78" w:rsidRDefault="00305DCA" w:rsidP="00305DCA">
      <w:pPr>
        <w:spacing w:line="240" w:lineRule="auto"/>
        <w:ind w:left="720" w:hanging="720"/>
        <w:rPr>
          <w:rFonts w:cs="Arial"/>
          <w:szCs w:val="24"/>
        </w:rPr>
      </w:pPr>
      <w:r w:rsidRPr="00305DCA">
        <w:rPr>
          <w:rFonts w:cs="Arial"/>
          <w:szCs w:val="24"/>
          <w:lang w:val="cy-GB"/>
        </w:rPr>
        <w:t>Yna fe wnaethant gynnig y cyngor canlynol:</w:t>
      </w:r>
      <w:r w:rsidR="008E5B78">
        <w:rPr>
          <w:rFonts w:cs="Arial"/>
          <w:szCs w:val="24"/>
        </w:rPr>
        <w:t xml:space="preserve"> </w:t>
      </w:r>
    </w:p>
    <w:p w14:paraId="1E95B79B" w14:textId="1412D132" w:rsidR="006362B9" w:rsidRPr="006362B9" w:rsidRDefault="008E5B78" w:rsidP="006362B9">
      <w:pPr>
        <w:spacing w:line="240" w:lineRule="auto"/>
        <w:ind w:left="720" w:hanging="720"/>
        <w:rPr>
          <w:rFonts w:cs="Arial"/>
          <w:vanish/>
          <w:szCs w:val="24"/>
        </w:rPr>
      </w:pPr>
      <w:r>
        <w:rPr>
          <w:rFonts w:cs="Arial"/>
          <w:szCs w:val="24"/>
        </w:rPr>
        <w:tab/>
      </w:r>
      <w:r w:rsidR="006362B9">
        <w:rPr>
          <w:rFonts w:cs="Arial"/>
          <w:szCs w:val="24"/>
        </w:rPr>
        <w:t xml:space="preserve">5.5.1 </w:t>
      </w:r>
      <w:r w:rsidR="006362B9" w:rsidRPr="006362B9">
        <w:rPr>
          <w:rFonts w:cs="Arial"/>
          <w:szCs w:val="24"/>
          <w:lang w:val="cy-GB"/>
        </w:rPr>
        <w:t>Lle bo'n berthnasol, byddai'n ddefnyddiol cynnwys cyfeirbyst</w:t>
      </w:r>
      <w:r w:rsidR="006362B9">
        <w:rPr>
          <w:rFonts w:cs="Arial"/>
          <w:szCs w:val="24"/>
          <w:lang w:val="cy-GB"/>
        </w:rPr>
        <w:t xml:space="preserve"> ym mhapur briffio Cymru </w:t>
      </w:r>
      <w:r w:rsidR="006362B9" w:rsidRPr="006362B9">
        <w:rPr>
          <w:rFonts w:cs="Arial"/>
          <w:szCs w:val="24"/>
          <w:lang w:val="cy-GB"/>
        </w:rPr>
        <w:t>at dudalennau ac adrannau perthnasol yn adroddiad llawn yr Ymchwiliad i annog rhanddeiliaid yng Nghymru i ddarllen y ddwy ddogfen a gwneud papur briffio Cymru hyd yn oed yn fwy cadarn.</w:t>
      </w:r>
      <w:r w:rsidR="00191F3A">
        <w:rPr>
          <w:rFonts w:cs="Arial"/>
          <w:szCs w:val="24"/>
        </w:rPr>
        <w:t xml:space="preserve"> </w:t>
      </w:r>
      <w:r w:rsidR="006362B9" w:rsidRPr="006362B9">
        <w:rPr>
          <w:rFonts w:cs="Arial"/>
          <w:szCs w:val="24"/>
          <w:lang w:val="cy-GB"/>
        </w:rPr>
        <w:t>O ran y PSED, byddai’n ddoeth dangos bod Llywodraeth Cymru wedi cymryd safiad gwrth-hiliol amlwg.</w:t>
      </w:r>
      <w:r w:rsidR="006362B9">
        <w:rPr>
          <w:rFonts w:cs="Arial"/>
          <w:szCs w:val="24"/>
          <w:lang w:val="cy-GB"/>
        </w:rPr>
        <w:t xml:space="preserve"> </w:t>
      </w:r>
      <w:r w:rsidR="006362B9" w:rsidRPr="006362B9">
        <w:rPr>
          <w:rFonts w:cs="Arial"/>
          <w:vanish/>
          <w:szCs w:val="24"/>
          <w:lang w:val="cy-GB"/>
        </w:rPr>
        <w:t>O ran y PSED, byddai’n ddoeth dangos bod Llywodraeth Cymru wedi cymryd safiad gwrth-hiliol amlwg.</w:t>
      </w:r>
    </w:p>
    <w:p w14:paraId="70B165B6" w14:textId="77777777" w:rsidR="006362B9" w:rsidRPr="006362B9" w:rsidRDefault="006362B9" w:rsidP="006362B9">
      <w:pPr>
        <w:spacing w:line="240" w:lineRule="auto"/>
        <w:ind w:left="720" w:hanging="720"/>
        <w:rPr>
          <w:rFonts w:cs="Arial"/>
          <w:vanish/>
          <w:szCs w:val="24"/>
          <w:lang w:val="en"/>
        </w:rPr>
      </w:pPr>
      <w:r w:rsidRPr="006362B9">
        <w:rPr>
          <w:rFonts w:cs="Arial"/>
          <w:vanish/>
          <w:szCs w:val="24"/>
          <w:lang w:val="en"/>
        </w:rPr>
        <w:t>In terms of the PSED, it would be prudent to show that the Welsh Government has taken a clear anti-racist stance.</w:t>
      </w:r>
    </w:p>
    <w:p w14:paraId="6097F4FF" w14:textId="77777777" w:rsidR="006362B9" w:rsidRPr="006362B9" w:rsidRDefault="006362B9" w:rsidP="006362B9">
      <w:pPr>
        <w:spacing w:line="240" w:lineRule="auto"/>
        <w:ind w:left="720" w:hanging="720"/>
        <w:rPr>
          <w:rFonts w:cs="Arial"/>
          <w:vanish/>
          <w:szCs w:val="24"/>
          <w:lang w:val="cy-GB"/>
        </w:rPr>
      </w:pPr>
      <w:r w:rsidRPr="006362B9">
        <w:rPr>
          <w:rFonts w:cs="Arial"/>
          <w:vanish/>
          <w:szCs w:val="24"/>
          <w:lang w:val="cy-GB"/>
        </w:rPr>
        <w:t>O ran y PSED, byddai'n ddoeth dangos bod Llywodraeth Cymru wedi cymryd safiad gwrth-hiliol penodol.</w:t>
      </w:r>
    </w:p>
    <w:p w14:paraId="409EBA78" w14:textId="77777777" w:rsidR="006362B9" w:rsidRPr="006362B9" w:rsidRDefault="006362B9" w:rsidP="006362B9">
      <w:pPr>
        <w:spacing w:line="240" w:lineRule="auto"/>
        <w:ind w:left="720" w:hanging="720"/>
        <w:rPr>
          <w:rFonts w:cs="Arial"/>
          <w:vanish/>
          <w:szCs w:val="24"/>
          <w:lang w:val="en"/>
        </w:rPr>
      </w:pPr>
      <w:r w:rsidRPr="006362B9">
        <w:rPr>
          <w:rFonts w:cs="Arial"/>
          <w:vanish/>
          <w:szCs w:val="24"/>
          <w:lang w:val="en"/>
        </w:rPr>
        <w:t>With regard to the PSED, it would be prudent to show that the Welsh Government has taken a specific anti-racist stance.</w:t>
      </w:r>
    </w:p>
    <w:p w14:paraId="246473A6" w14:textId="77777777" w:rsidR="006362B9" w:rsidRPr="006362B9" w:rsidRDefault="006362B9" w:rsidP="006362B9">
      <w:pPr>
        <w:spacing w:line="240" w:lineRule="auto"/>
        <w:ind w:left="720" w:hanging="720"/>
        <w:rPr>
          <w:rFonts w:cs="Arial"/>
          <w:vanish/>
          <w:szCs w:val="24"/>
          <w:lang w:val="cy-GB"/>
        </w:rPr>
      </w:pPr>
      <w:r w:rsidRPr="006362B9">
        <w:rPr>
          <w:rFonts w:cs="Arial"/>
          <w:vanish/>
          <w:szCs w:val="24"/>
          <w:lang w:val="cy-GB"/>
        </w:rPr>
        <w:t>Can't load full results</w:t>
      </w:r>
    </w:p>
    <w:p w14:paraId="3CB569EB" w14:textId="77777777" w:rsidR="006362B9" w:rsidRPr="006362B9" w:rsidRDefault="006362B9" w:rsidP="006362B9">
      <w:pPr>
        <w:spacing w:line="240" w:lineRule="auto"/>
        <w:ind w:left="720" w:hanging="720"/>
        <w:rPr>
          <w:rFonts w:cs="Arial"/>
          <w:vanish/>
          <w:szCs w:val="24"/>
          <w:lang w:val="cy-GB"/>
        </w:rPr>
      </w:pPr>
      <w:r w:rsidRPr="006362B9">
        <w:rPr>
          <w:rFonts w:cs="Arial"/>
          <w:vanish/>
          <w:szCs w:val="24"/>
          <w:lang w:val="cy-GB"/>
        </w:rPr>
        <w:t>Try again</w:t>
      </w:r>
    </w:p>
    <w:p w14:paraId="16AD2235" w14:textId="77777777" w:rsidR="006362B9" w:rsidRPr="006362B9" w:rsidRDefault="006362B9" w:rsidP="006362B9">
      <w:pPr>
        <w:spacing w:line="240" w:lineRule="auto"/>
        <w:ind w:left="720" w:hanging="720"/>
        <w:rPr>
          <w:rFonts w:cs="Arial"/>
          <w:vanish/>
          <w:szCs w:val="24"/>
          <w:lang w:val="cy-GB"/>
        </w:rPr>
      </w:pPr>
      <w:r w:rsidRPr="006362B9">
        <w:rPr>
          <w:rFonts w:cs="Arial"/>
          <w:vanish/>
          <w:szCs w:val="24"/>
          <w:lang w:val="cy-GB"/>
        </w:rPr>
        <w:t>Retrying...</w:t>
      </w:r>
    </w:p>
    <w:p w14:paraId="0B0609D3" w14:textId="77777777" w:rsidR="006362B9" w:rsidRPr="006362B9" w:rsidRDefault="006362B9" w:rsidP="006362B9">
      <w:pPr>
        <w:spacing w:line="240" w:lineRule="auto"/>
        <w:ind w:left="720" w:hanging="720"/>
        <w:rPr>
          <w:rFonts w:cs="Arial"/>
          <w:vanish/>
          <w:szCs w:val="24"/>
          <w:lang w:val="cy-GB"/>
        </w:rPr>
      </w:pPr>
      <w:r w:rsidRPr="006362B9">
        <w:rPr>
          <w:rFonts w:cs="Arial"/>
          <w:vanish/>
          <w:szCs w:val="24"/>
          <w:lang w:val="cy-GB"/>
        </w:rPr>
        <w:t>Retrying...</w:t>
      </w:r>
    </w:p>
    <w:p w14:paraId="01B38A78" w14:textId="77777777" w:rsidR="006362B9" w:rsidRPr="006362B9" w:rsidRDefault="006362B9" w:rsidP="006362B9">
      <w:pPr>
        <w:spacing w:line="240" w:lineRule="auto"/>
        <w:ind w:left="720" w:hanging="720"/>
        <w:rPr>
          <w:rFonts w:cs="Arial"/>
          <w:szCs w:val="24"/>
        </w:rPr>
      </w:pPr>
      <w:r w:rsidRPr="006362B9">
        <w:rPr>
          <w:rFonts w:cs="Arial"/>
          <w:szCs w:val="24"/>
          <w:lang w:val="cy-GB"/>
        </w:rPr>
        <w:t>Mae hefyd yn bwysig ystyried y sefyllfa gyfreithiol a goblygiadau posibl y PSED o roi gwaith ar gontract allanol, gan fod rhai Awdurdodau Lleol (ALl) ac Ymddiriedolaethau yn gosod gwaith allanol mewn lleoliadau iechyd a gofal cymdeithasol yng Nghymru.</w:t>
      </w:r>
    </w:p>
    <w:p w14:paraId="5FD3D484" w14:textId="77777777" w:rsidR="006362B9" w:rsidRPr="006362B9" w:rsidRDefault="006362B9" w:rsidP="006362B9">
      <w:pPr>
        <w:spacing w:line="240" w:lineRule="auto"/>
        <w:ind w:left="720" w:hanging="720"/>
        <w:rPr>
          <w:rFonts w:cs="Arial"/>
          <w:vanish/>
          <w:szCs w:val="24"/>
        </w:rPr>
      </w:pPr>
      <w:r w:rsidRPr="006362B9">
        <w:rPr>
          <w:rFonts w:cs="Arial"/>
          <w:vanish/>
          <w:szCs w:val="24"/>
          <w:lang w:val="cy-GB"/>
        </w:rPr>
        <w:t>Mae hefyd yn bwysig ystyried y sefyllfa gyfreithiol a goblygiadau posibl y PSED o roi gwaith ar gontract allanol, gan fod rhai Awdurdodau Lleol (ALl) ac Ymddiriedolaethau yn gosod gwaith allanol mewn lleoliadau iechyd a gofal cymdeithasol yng Nghymru.</w:t>
      </w:r>
    </w:p>
    <w:p w14:paraId="5C8CAB43" w14:textId="77777777" w:rsidR="006362B9" w:rsidRPr="006362B9" w:rsidRDefault="006362B9" w:rsidP="006362B9">
      <w:pPr>
        <w:spacing w:line="240" w:lineRule="auto"/>
        <w:ind w:left="720" w:hanging="720"/>
        <w:rPr>
          <w:rFonts w:cs="Arial"/>
          <w:vanish/>
          <w:szCs w:val="24"/>
          <w:lang w:val="en"/>
        </w:rPr>
      </w:pPr>
      <w:r w:rsidRPr="006362B9">
        <w:rPr>
          <w:rFonts w:cs="Arial"/>
          <w:vanish/>
          <w:szCs w:val="24"/>
          <w:lang w:val="en"/>
        </w:rPr>
        <w:t>It is also important to consider the legal position and possible implications of the PSED outsourcing, as some Local Authorities (LAs) and Trusts outsource work in health and social care settings in Wales.</w:t>
      </w:r>
    </w:p>
    <w:p w14:paraId="1B931BFC" w14:textId="77777777" w:rsidR="006362B9" w:rsidRPr="006362B9" w:rsidRDefault="006362B9" w:rsidP="006362B9">
      <w:pPr>
        <w:spacing w:line="240" w:lineRule="auto"/>
        <w:ind w:left="720" w:hanging="720"/>
        <w:rPr>
          <w:rFonts w:cs="Arial"/>
          <w:vanish/>
          <w:szCs w:val="24"/>
          <w:lang w:val="cy-GB"/>
        </w:rPr>
      </w:pPr>
      <w:r w:rsidRPr="006362B9">
        <w:rPr>
          <w:rFonts w:cs="Arial"/>
          <w:vanish/>
          <w:szCs w:val="24"/>
          <w:lang w:val="cy-GB"/>
        </w:rPr>
        <w:t>Mae hefyd yn bwysig ystyried y sefyllfa gyfreithiol a goblygiadau posibl y PSED yn sgil gosod gwaith ar gontract allanol, gan fod rhai Awdurdodau Lleol (ALl) ac Ymddiriedolaethau yn rhoi gwaith mewn lleoliadau iechyd a gofal cymdeithasol yng Nghymru ar gontract allanol.</w:t>
      </w:r>
    </w:p>
    <w:p w14:paraId="75A54293" w14:textId="77777777" w:rsidR="006362B9" w:rsidRPr="006362B9" w:rsidRDefault="006362B9" w:rsidP="006362B9">
      <w:pPr>
        <w:spacing w:line="240" w:lineRule="auto"/>
        <w:ind w:left="720" w:hanging="720"/>
        <w:rPr>
          <w:rFonts w:cs="Arial"/>
          <w:vanish/>
          <w:szCs w:val="24"/>
          <w:lang w:val="en"/>
        </w:rPr>
      </w:pPr>
      <w:r w:rsidRPr="006362B9">
        <w:rPr>
          <w:rFonts w:cs="Arial"/>
          <w:vanish/>
          <w:szCs w:val="24"/>
          <w:lang w:val="en"/>
        </w:rPr>
        <w:t>It is also important to consider the legal position and potential implications of the PSED from outsourcing, as some Local Authorities (LAs) and Trusts outsource work in health and social care settings in Wales.</w:t>
      </w:r>
    </w:p>
    <w:p w14:paraId="5FF7EBCD" w14:textId="77777777" w:rsidR="006362B9" w:rsidRPr="006362B9" w:rsidRDefault="006362B9" w:rsidP="006362B9">
      <w:pPr>
        <w:spacing w:line="240" w:lineRule="auto"/>
        <w:ind w:left="720" w:hanging="720"/>
        <w:rPr>
          <w:rFonts w:cs="Arial"/>
          <w:vanish/>
          <w:szCs w:val="24"/>
          <w:lang w:val="cy-GB"/>
        </w:rPr>
      </w:pPr>
      <w:r w:rsidRPr="006362B9">
        <w:rPr>
          <w:rFonts w:cs="Arial"/>
          <w:vanish/>
          <w:szCs w:val="24"/>
          <w:lang w:val="cy-GB"/>
        </w:rPr>
        <w:t>Can't load full results</w:t>
      </w:r>
    </w:p>
    <w:p w14:paraId="451DEE9D" w14:textId="77777777" w:rsidR="006362B9" w:rsidRPr="006362B9" w:rsidRDefault="006362B9" w:rsidP="006362B9">
      <w:pPr>
        <w:spacing w:line="240" w:lineRule="auto"/>
        <w:ind w:left="720" w:hanging="720"/>
        <w:rPr>
          <w:rFonts w:cs="Arial"/>
          <w:vanish/>
          <w:szCs w:val="24"/>
          <w:lang w:val="cy-GB"/>
        </w:rPr>
      </w:pPr>
      <w:r w:rsidRPr="006362B9">
        <w:rPr>
          <w:rFonts w:cs="Arial"/>
          <w:vanish/>
          <w:szCs w:val="24"/>
          <w:lang w:val="cy-GB"/>
        </w:rPr>
        <w:t>Try again</w:t>
      </w:r>
    </w:p>
    <w:p w14:paraId="2857E064" w14:textId="77777777" w:rsidR="006362B9" w:rsidRPr="006362B9" w:rsidRDefault="006362B9" w:rsidP="006362B9">
      <w:pPr>
        <w:spacing w:line="240" w:lineRule="auto"/>
        <w:ind w:left="720" w:hanging="720"/>
        <w:rPr>
          <w:rFonts w:cs="Arial"/>
          <w:vanish/>
          <w:szCs w:val="24"/>
          <w:lang w:val="cy-GB"/>
        </w:rPr>
      </w:pPr>
      <w:r w:rsidRPr="006362B9">
        <w:rPr>
          <w:rFonts w:cs="Arial"/>
          <w:vanish/>
          <w:szCs w:val="24"/>
          <w:lang w:val="cy-GB"/>
        </w:rPr>
        <w:t>Retrying...</w:t>
      </w:r>
    </w:p>
    <w:p w14:paraId="4E48309F" w14:textId="77777777" w:rsidR="006362B9" w:rsidRPr="006362B9" w:rsidRDefault="006362B9" w:rsidP="006362B9">
      <w:pPr>
        <w:spacing w:line="240" w:lineRule="auto"/>
        <w:ind w:left="720" w:hanging="720"/>
        <w:rPr>
          <w:rFonts w:cs="Arial"/>
          <w:vanish/>
          <w:szCs w:val="24"/>
          <w:lang w:val="cy-GB"/>
        </w:rPr>
      </w:pPr>
      <w:r w:rsidRPr="006362B9">
        <w:rPr>
          <w:rFonts w:cs="Arial"/>
          <w:vanish/>
          <w:szCs w:val="24"/>
          <w:lang w:val="cy-GB"/>
        </w:rPr>
        <w:t>Retrying...</w:t>
      </w:r>
    </w:p>
    <w:p w14:paraId="6F89A459" w14:textId="79AD86DC" w:rsidR="006362B9" w:rsidRPr="006362B9" w:rsidRDefault="004C04B1" w:rsidP="006362B9">
      <w:pPr>
        <w:spacing w:line="240" w:lineRule="auto"/>
        <w:ind w:left="720"/>
        <w:rPr>
          <w:rFonts w:cs="Arial"/>
          <w:vanish/>
          <w:szCs w:val="24"/>
        </w:rPr>
      </w:pPr>
      <w:r>
        <w:rPr>
          <w:rFonts w:cs="Arial"/>
          <w:szCs w:val="24"/>
        </w:rPr>
        <w:t xml:space="preserve">5.5.2 </w:t>
      </w:r>
      <w:r w:rsidR="006362B9" w:rsidRPr="006362B9">
        <w:rPr>
          <w:rFonts w:cs="Arial"/>
          <w:szCs w:val="24"/>
          <w:lang w:val="cy-GB"/>
        </w:rPr>
        <w:t>O ran byrddau partneriaeth rhanbarthol, mae ymchwil blaenorol a wnaed gan y Comisiwn wedi awgrymu y gallai fod yn bosibl newid yr amserlen sy'n ymwneud â rhai dyletswyddau penodol.</w:t>
      </w:r>
      <w:r w:rsidR="006362B9">
        <w:rPr>
          <w:rFonts w:cs="Arial"/>
          <w:szCs w:val="24"/>
          <w:lang w:val="cy-GB"/>
        </w:rPr>
        <w:t xml:space="preserve"> </w:t>
      </w:r>
      <w:r w:rsidR="006362B9" w:rsidRPr="006362B9">
        <w:rPr>
          <w:rFonts w:cs="Arial"/>
          <w:vanish/>
          <w:szCs w:val="24"/>
          <w:lang w:val="cy-GB"/>
        </w:rPr>
        <w:t>5.5.2 O ran byrddau partneriaeth rhanbarthol, mae ymchwil blaenorol a wnaed gan y Comisiwn wedi awgrymu y gallai fod yn bosibl newid yr amserlen sy'n ymwneud â rhai dyletswyddau penodol.</w:t>
      </w:r>
    </w:p>
    <w:p w14:paraId="0E72CD8A" w14:textId="77777777" w:rsidR="006362B9" w:rsidRPr="006362B9" w:rsidRDefault="006362B9" w:rsidP="006362B9">
      <w:pPr>
        <w:spacing w:line="240" w:lineRule="auto"/>
        <w:ind w:left="720"/>
        <w:rPr>
          <w:rFonts w:cs="Arial"/>
          <w:vanish/>
          <w:szCs w:val="24"/>
          <w:lang w:val="en"/>
        </w:rPr>
      </w:pPr>
      <w:r w:rsidRPr="006362B9">
        <w:rPr>
          <w:rFonts w:cs="Arial"/>
          <w:vanish/>
          <w:szCs w:val="24"/>
          <w:lang w:val="en"/>
        </w:rPr>
        <w:t>5.5.2 With regard to regional partnership boards, previous research undertaken by the Commission has suggested that it may be possible to change the timetable relating to some specific duties.</w:t>
      </w:r>
    </w:p>
    <w:p w14:paraId="6543ED7D" w14:textId="77777777" w:rsidR="006362B9" w:rsidRPr="006362B9" w:rsidRDefault="006362B9" w:rsidP="006362B9">
      <w:pPr>
        <w:spacing w:line="240" w:lineRule="auto"/>
        <w:ind w:left="720"/>
        <w:rPr>
          <w:rFonts w:cs="Arial"/>
          <w:vanish/>
          <w:szCs w:val="24"/>
          <w:lang w:val="cy-GB"/>
        </w:rPr>
      </w:pPr>
      <w:r w:rsidRPr="006362B9">
        <w:rPr>
          <w:rFonts w:cs="Arial"/>
          <w:vanish/>
          <w:szCs w:val="24"/>
          <w:lang w:val="cy-GB"/>
        </w:rPr>
        <w:t>5.5.2 O ran byrddau partneriaeth rhanbarthol, mae gwaith ymchwil blaenorol a wnaed gan y Comisiwn wedi awgrymu y gallai fod yn bosibl newid yr amserlen sy'n ymwneud â rhai dyletswyddau penodol.</w:t>
      </w:r>
    </w:p>
    <w:p w14:paraId="79FAC3C0" w14:textId="77777777" w:rsidR="006362B9" w:rsidRPr="006362B9" w:rsidRDefault="006362B9" w:rsidP="006362B9">
      <w:pPr>
        <w:spacing w:line="240" w:lineRule="auto"/>
        <w:ind w:left="720"/>
        <w:rPr>
          <w:rFonts w:cs="Arial"/>
          <w:vanish/>
          <w:szCs w:val="24"/>
          <w:lang w:val="en"/>
        </w:rPr>
      </w:pPr>
      <w:r w:rsidRPr="006362B9">
        <w:rPr>
          <w:rFonts w:cs="Arial"/>
          <w:vanish/>
          <w:szCs w:val="24"/>
          <w:lang w:val="en"/>
        </w:rPr>
        <w:t>5.5.2 With regard to regional partnership boards, previous research undertaken by the Commission has suggested that it may be possible to change the timetable relating to some specific duties.</w:t>
      </w:r>
    </w:p>
    <w:p w14:paraId="243499CF" w14:textId="77777777" w:rsidR="006362B9" w:rsidRPr="006362B9" w:rsidRDefault="006362B9" w:rsidP="006362B9">
      <w:pPr>
        <w:spacing w:line="240" w:lineRule="auto"/>
        <w:ind w:left="720"/>
        <w:rPr>
          <w:rFonts w:cs="Arial"/>
          <w:vanish/>
          <w:szCs w:val="24"/>
          <w:lang w:val="cy-GB"/>
        </w:rPr>
      </w:pPr>
      <w:r w:rsidRPr="006362B9">
        <w:rPr>
          <w:rFonts w:cs="Arial"/>
          <w:vanish/>
          <w:szCs w:val="24"/>
          <w:lang w:val="cy-GB"/>
        </w:rPr>
        <w:t>Can't load full results</w:t>
      </w:r>
    </w:p>
    <w:p w14:paraId="10FD53D3" w14:textId="77777777" w:rsidR="006362B9" w:rsidRPr="006362B9" w:rsidRDefault="006362B9" w:rsidP="006362B9">
      <w:pPr>
        <w:spacing w:line="240" w:lineRule="auto"/>
        <w:ind w:left="720"/>
        <w:rPr>
          <w:rFonts w:cs="Arial"/>
          <w:vanish/>
          <w:szCs w:val="24"/>
          <w:lang w:val="cy-GB"/>
        </w:rPr>
      </w:pPr>
      <w:r w:rsidRPr="006362B9">
        <w:rPr>
          <w:rFonts w:cs="Arial"/>
          <w:vanish/>
          <w:szCs w:val="24"/>
          <w:lang w:val="cy-GB"/>
        </w:rPr>
        <w:t>Try again</w:t>
      </w:r>
    </w:p>
    <w:p w14:paraId="61856CEA" w14:textId="77777777" w:rsidR="006362B9" w:rsidRPr="006362B9" w:rsidRDefault="006362B9" w:rsidP="006362B9">
      <w:pPr>
        <w:spacing w:line="240" w:lineRule="auto"/>
        <w:ind w:left="720"/>
        <w:rPr>
          <w:rFonts w:cs="Arial"/>
          <w:vanish/>
          <w:szCs w:val="24"/>
          <w:lang w:val="cy-GB"/>
        </w:rPr>
      </w:pPr>
      <w:r w:rsidRPr="006362B9">
        <w:rPr>
          <w:rFonts w:cs="Arial"/>
          <w:vanish/>
          <w:szCs w:val="24"/>
          <w:lang w:val="cy-GB"/>
        </w:rPr>
        <w:t>Retrying...</w:t>
      </w:r>
    </w:p>
    <w:p w14:paraId="56B02DBD" w14:textId="77777777" w:rsidR="006362B9" w:rsidRPr="006362B9" w:rsidRDefault="006362B9" w:rsidP="006362B9">
      <w:pPr>
        <w:spacing w:line="240" w:lineRule="auto"/>
        <w:ind w:left="720"/>
        <w:rPr>
          <w:rFonts w:cs="Arial"/>
          <w:vanish/>
          <w:szCs w:val="24"/>
          <w:lang w:val="cy-GB"/>
        </w:rPr>
      </w:pPr>
      <w:r w:rsidRPr="006362B9">
        <w:rPr>
          <w:rFonts w:cs="Arial"/>
          <w:vanish/>
          <w:szCs w:val="24"/>
          <w:lang w:val="cy-GB"/>
        </w:rPr>
        <w:t>Retrying...</w:t>
      </w:r>
    </w:p>
    <w:p w14:paraId="7798C264" w14:textId="5B73C758" w:rsidR="00191F3A" w:rsidRDefault="006362B9" w:rsidP="006362B9">
      <w:pPr>
        <w:spacing w:line="240" w:lineRule="auto"/>
        <w:ind w:left="720"/>
      </w:pPr>
      <w:r w:rsidRPr="006362B9">
        <w:rPr>
          <w:rFonts w:cs="Arial"/>
          <w:szCs w:val="24"/>
          <w:lang w:val="cy-GB"/>
        </w:rPr>
        <w:t>Cytunodd Pennaeth Cymru fod hyn yn rhywbeth y mae angen ei fwydo i mewn i’r adolygiad o ddyletswyddau penodol y PSED i Gymru y bydd Llywodraeth Cymru yn eu cyflawni ac y mae’r Comisiwn yn ymwneud ag ef.</w:t>
      </w:r>
      <w:r w:rsidR="00191F3A">
        <w:t xml:space="preserve"> </w:t>
      </w:r>
    </w:p>
    <w:p w14:paraId="63D5FEB9" w14:textId="41F8637F" w:rsidR="00D162F6" w:rsidRPr="00D162F6" w:rsidRDefault="004C04B1" w:rsidP="00D162F6">
      <w:pPr>
        <w:spacing w:line="240" w:lineRule="auto"/>
        <w:ind w:left="720"/>
        <w:rPr>
          <w:vanish/>
        </w:rPr>
      </w:pPr>
      <w:r>
        <w:t>5</w:t>
      </w:r>
      <w:r w:rsidR="00D162F6">
        <w:t xml:space="preserve">.5.3 </w:t>
      </w:r>
      <w:r w:rsidR="00D162F6" w:rsidRPr="00D162F6">
        <w:rPr>
          <w:lang w:val="cy-GB"/>
        </w:rPr>
        <w:t xml:space="preserve">Diolchodd y </w:t>
      </w:r>
      <w:r w:rsidR="00D162F6" w:rsidRPr="00D162F6">
        <w:rPr>
          <w:i/>
          <w:lang w:val="cy-GB"/>
        </w:rPr>
        <w:t>Cadeirydd Dros Dro</w:t>
      </w:r>
      <w:r w:rsidR="00D162F6" w:rsidRPr="00D162F6">
        <w:rPr>
          <w:lang w:val="cy-GB"/>
        </w:rPr>
        <w:t xml:space="preserve"> i’r Pwyllgor am dynnu sylw at faterion datganoledig, gan nodi bod y fframwaith polisi y mae’r adroddiad hwn yn ymwneud ag ef yn wahanol iawn yng Nghymru, yn enwedig oherwydd y polisi gwrth-hiliaeth a ddilynir gan Lywodraeth Cymru, y Ddyletswydd Economaidd Gymdeithasol (SED),</w:t>
      </w:r>
      <w:r w:rsidR="00D162F6">
        <w:rPr>
          <w:lang w:val="cy-GB"/>
        </w:rPr>
        <w:t xml:space="preserve"> </w:t>
      </w:r>
      <w:r w:rsidR="00D162F6" w:rsidRPr="00D162F6">
        <w:rPr>
          <w:vanish/>
          <w:lang w:val="cy-GB"/>
        </w:rPr>
        <w:t>Diolchodd y Cadeirydd Dros Dro i’r Pwyllgor am dynnu sylw at faterion datganoledig, gan nodi bod y fframwaith polisi y mae’r adroddiad hwn yn ymwneud ag ef yn wahanol iawn yng Nghymru, yn enwedig oherwydd y polisi gwrth-hiliaeth a ddilynir gan Lywodraeth Cymru, y Ddyletswydd Economaidd Gymdeithasol (SED),</w:t>
      </w:r>
    </w:p>
    <w:p w14:paraId="2399F705" w14:textId="77777777" w:rsidR="00D162F6" w:rsidRPr="00D162F6" w:rsidRDefault="00D162F6" w:rsidP="00D162F6">
      <w:pPr>
        <w:spacing w:line="240" w:lineRule="auto"/>
        <w:ind w:left="720"/>
        <w:rPr>
          <w:vanish/>
          <w:lang w:val="en"/>
        </w:rPr>
      </w:pPr>
      <w:r w:rsidRPr="00D162F6">
        <w:rPr>
          <w:vanish/>
          <w:lang w:val="en"/>
        </w:rPr>
        <w:t>The Acting Chair thanked the Committee for highlighting devolved issues, noting that the policy framework to which this report relates is very different in Wales, particularly because of the anti-racism policy pursued by the Welsh Assembly Government. Wales, the Social Economic Duty (SED),</w:t>
      </w:r>
    </w:p>
    <w:p w14:paraId="64A63F4D" w14:textId="77777777" w:rsidR="00D162F6" w:rsidRPr="00D162F6" w:rsidRDefault="00D162F6" w:rsidP="00D162F6">
      <w:pPr>
        <w:spacing w:line="240" w:lineRule="auto"/>
        <w:ind w:left="720"/>
        <w:rPr>
          <w:vanish/>
          <w:lang w:val="cy-GB"/>
        </w:rPr>
      </w:pPr>
      <w:r w:rsidRPr="00D162F6">
        <w:rPr>
          <w:vanish/>
          <w:lang w:val="cy-GB"/>
        </w:rPr>
        <w:t>Diolchodd y Cadeirydd Dros Dro i’r Pwyllgor am dynnu sylw at faterion datganoledig, gan nodi bod y fframwaith polisi y mae’r adroddiad hwn yn ymwneud ag ef yn wahanol iawn yng Nghymru, yn enwedig oherwydd y polisi gwrth-hiliol a ddilynir gan Lywodraeth Cymru, y Ddyletswydd Economaidd-Gymdeithasol (SED).</w:t>
      </w:r>
    </w:p>
    <w:p w14:paraId="58D7478F" w14:textId="77777777" w:rsidR="00D162F6" w:rsidRPr="00D162F6" w:rsidRDefault="00D162F6" w:rsidP="00D162F6">
      <w:pPr>
        <w:spacing w:line="240" w:lineRule="auto"/>
        <w:ind w:left="720"/>
        <w:rPr>
          <w:vanish/>
          <w:lang w:val="en"/>
        </w:rPr>
      </w:pPr>
      <w:r w:rsidRPr="00D162F6">
        <w:rPr>
          <w:vanish/>
          <w:lang w:val="en"/>
        </w:rPr>
        <w:t>The Acting Chair thanked the Committee for highlighting devolved issues, noting that the policy framework to which this report relates is very different in Wales, particularly because of the anti-racist policy pursued by the Welsh Assembly Government. Wales, the Socio-Economic Duty (SED).</w:t>
      </w:r>
    </w:p>
    <w:p w14:paraId="55E129F1" w14:textId="77777777" w:rsidR="00D162F6" w:rsidRPr="00D162F6" w:rsidRDefault="00D162F6" w:rsidP="00D162F6">
      <w:pPr>
        <w:spacing w:line="240" w:lineRule="auto"/>
        <w:ind w:left="720"/>
        <w:rPr>
          <w:vanish/>
          <w:lang w:val="cy-GB"/>
        </w:rPr>
      </w:pPr>
      <w:r w:rsidRPr="00D162F6">
        <w:rPr>
          <w:vanish/>
          <w:lang w:val="cy-GB"/>
        </w:rPr>
        <w:t>Can't load full results</w:t>
      </w:r>
    </w:p>
    <w:p w14:paraId="3A12D918" w14:textId="77777777" w:rsidR="00D162F6" w:rsidRPr="00D162F6" w:rsidRDefault="00D162F6" w:rsidP="00D162F6">
      <w:pPr>
        <w:spacing w:line="240" w:lineRule="auto"/>
        <w:ind w:left="720"/>
        <w:rPr>
          <w:vanish/>
          <w:lang w:val="cy-GB"/>
        </w:rPr>
      </w:pPr>
      <w:r w:rsidRPr="00D162F6">
        <w:rPr>
          <w:vanish/>
          <w:lang w:val="cy-GB"/>
        </w:rPr>
        <w:t>Try again</w:t>
      </w:r>
    </w:p>
    <w:p w14:paraId="001F3FB2" w14:textId="77777777" w:rsidR="00D162F6" w:rsidRPr="00D162F6" w:rsidRDefault="00D162F6" w:rsidP="00D162F6">
      <w:pPr>
        <w:spacing w:line="240" w:lineRule="auto"/>
        <w:ind w:left="720"/>
        <w:rPr>
          <w:vanish/>
          <w:lang w:val="cy-GB"/>
        </w:rPr>
      </w:pPr>
      <w:r w:rsidRPr="00D162F6">
        <w:rPr>
          <w:vanish/>
          <w:lang w:val="cy-GB"/>
        </w:rPr>
        <w:t>Retrying...</w:t>
      </w:r>
    </w:p>
    <w:p w14:paraId="49DB3833" w14:textId="77777777" w:rsidR="00D162F6" w:rsidRPr="00D162F6" w:rsidRDefault="00D162F6" w:rsidP="00D162F6">
      <w:pPr>
        <w:spacing w:line="240" w:lineRule="auto"/>
        <w:ind w:left="720"/>
        <w:rPr>
          <w:vanish/>
          <w:lang w:val="cy-GB"/>
        </w:rPr>
      </w:pPr>
      <w:r w:rsidRPr="00D162F6">
        <w:rPr>
          <w:vanish/>
          <w:lang w:val="cy-GB"/>
        </w:rPr>
        <w:t>Retrying...</w:t>
      </w:r>
    </w:p>
    <w:p w14:paraId="7A07E0A1" w14:textId="77777777" w:rsidR="00D162F6" w:rsidRPr="00D162F6" w:rsidRDefault="00D162F6" w:rsidP="00D162F6">
      <w:pPr>
        <w:spacing w:line="240" w:lineRule="auto"/>
        <w:ind w:left="720"/>
      </w:pPr>
      <w:r w:rsidRPr="00D162F6">
        <w:rPr>
          <w:lang w:val="cy-GB"/>
        </w:rPr>
        <w:t>a dyletswyddau Cymreig eraill megis Deddf Llesiant Cenedlaethau’r Dyfodol.</w:t>
      </w:r>
    </w:p>
    <w:p w14:paraId="1B41827E" w14:textId="77777777" w:rsidR="00D162F6" w:rsidRPr="00D162F6" w:rsidRDefault="00D162F6" w:rsidP="00D162F6">
      <w:pPr>
        <w:spacing w:line="240" w:lineRule="auto"/>
        <w:ind w:left="720"/>
        <w:rPr>
          <w:vanish/>
        </w:rPr>
      </w:pPr>
      <w:r w:rsidRPr="00D162F6">
        <w:rPr>
          <w:vanish/>
          <w:lang w:val="cy-GB"/>
        </w:rPr>
        <w:t>a dyletswyddau Cymreig eraill megis Deddf Llesiant Cenedlaethau’r Dyfodol.</w:t>
      </w:r>
    </w:p>
    <w:p w14:paraId="3B37D4F2" w14:textId="77777777" w:rsidR="00D162F6" w:rsidRPr="00D162F6" w:rsidRDefault="00D162F6" w:rsidP="00D162F6">
      <w:pPr>
        <w:spacing w:line="240" w:lineRule="auto"/>
        <w:ind w:left="720"/>
        <w:rPr>
          <w:vanish/>
          <w:lang w:val="en"/>
        </w:rPr>
      </w:pPr>
      <w:r w:rsidRPr="00D162F6">
        <w:rPr>
          <w:vanish/>
          <w:lang w:val="en"/>
        </w:rPr>
        <w:t>and other Welsh duties such as the Well-being of Future Generations Act.</w:t>
      </w:r>
    </w:p>
    <w:p w14:paraId="67F11217" w14:textId="77777777" w:rsidR="00D162F6" w:rsidRPr="00D162F6" w:rsidRDefault="00D162F6" w:rsidP="00D162F6">
      <w:pPr>
        <w:spacing w:line="240" w:lineRule="auto"/>
        <w:ind w:left="720"/>
        <w:rPr>
          <w:vanish/>
          <w:lang w:val="cy-GB"/>
        </w:rPr>
      </w:pPr>
      <w:r w:rsidRPr="00D162F6">
        <w:rPr>
          <w:vanish/>
          <w:lang w:val="cy-GB"/>
        </w:rPr>
        <w:t>a dyletswyddau Cymreig eraill fel Deddf Llesiant Cenedlaethau'r Dyfodol.</w:t>
      </w:r>
    </w:p>
    <w:p w14:paraId="264FF5D1" w14:textId="77777777" w:rsidR="00D162F6" w:rsidRPr="00D162F6" w:rsidRDefault="00D162F6" w:rsidP="00D162F6">
      <w:pPr>
        <w:spacing w:line="240" w:lineRule="auto"/>
        <w:ind w:left="720"/>
        <w:rPr>
          <w:vanish/>
          <w:lang w:val="en"/>
        </w:rPr>
      </w:pPr>
      <w:r w:rsidRPr="00D162F6">
        <w:rPr>
          <w:vanish/>
          <w:lang w:val="en"/>
        </w:rPr>
        <w:t>and other Welsh duties such as the Well-being of Future Generations Act.</w:t>
      </w:r>
    </w:p>
    <w:p w14:paraId="64961742" w14:textId="77777777" w:rsidR="00D162F6" w:rsidRPr="00D162F6" w:rsidRDefault="00D162F6" w:rsidP="00D162F6">
      <w:pPr>
        <w:spacing w:line="240" w:lineRule="auto"/>
        <w:ind w:left="720"/>
        <w:rPr>
          <w:vanish/>
          <w:lang w:val="cy-GB"/>
        </w:rPr>
      </w:pPr>
      <w:r w:rsidRPr="00D162F6">
        <w:rPr>
          <w:vanish/>
          <w:lang w:val="cy-GB"/>
        </w:rPr>
        <w:t>Can't load full results</w:t>
      </w:r>
    </w:p>
    <w:p w14:paraId="6D0731FD" w14:textId="77777777" w:rsidR="00D162F6" w:rsidRPr="00D162F6" w:rsidRDefault="00D162F6" w:rsidP="00D162F6">
      <w:pPr>
        <w:spacing w:line="240" w:lineRule="auto"/>
        <w:ind w:left="720"/>
        <w:rPr>
          <w:vanish/>
          <w:lang w:val="cy-GB"/>
        </w:rPr>
      </w:pPr>
      <w:r w:rsidRPr="00D162F6">
        <w:rPr>
          <w:vanish/>
          <w:lang w:val="cy-GB"/>
        </w:rPr>
        <w:t>Try again</w:t>
      </w:r>
    </w:p>
    <w:p w14:paraId="4815B025" w14:textId="77777777" w:rsidR="00D162F6" w:rsidRPr="00D162F6" w:rsidRDefault="00D162F6" w:rsidP="00D162F6">
      <w:pPr>
        <w:spacing w:line="240" w:lineRule="auto"/>
        <w:ind w:left="720"/>
        <w:rPr>
          <w:vanish/>
          <w:lang w:val="cy-GB"/>
        </w:rPr>
      </w:pPr>
      <w:r w:rsidRPr="00D162F6">
        <w:rPr>
          <w:vanish/>
          <w:lang w:val="cy-GB"/>
        </w:rPr>
        <w:t>Retrying...</w:t>
      </w:r>
    </w:p>
    <w:p w14:paraId="03135163" w14:textId="77777777" w:rsidR="00D162F6" w:rsidRPr="00D162F6" w:rsidRDefault="00D162F6" w:rsidP="00D162F6">
      <w:pPr>
        <w:spacing w:line="240" w:lineRule="auto"/>
        <w:ind w:left="720"/>
        <w:rPr>
          <w:vanish/>
          <w:lang w:val="cy-GB"/>
        </w:rPr>
      </w:pPr>
      <w:r w:rsidRPr="00D162F6">
        <w:rPr>
          <w:vanish/>
          <w:lang w:val="cy-GB"/>
        </w:rPr>
        <w:t>Retrying...</w:t>
      </w:r>
    </w:p>
    <w:p w14:paraId="3056CEC3" w14:textId="0AE09A30" w:rsidR="00213384" w:rsidRPr="00191F3A" w:rsidRDefault="00BC097C">
      <w:pPr>
        <w:spacing w:line="240" w:lineRule="auto"/>
        <w:ind w:left="720" w:hanging="720"/>
      </w:pPr>
      <w:r>
        <w:t>5</w:t>
      </w:r>
      <w:r w:rsidR="00D162F6">
        <w:t xml:space="preserve">.6 </w:t>
      </w:r>
      <w:r w:rsidR="00D162F6">
        <w:tab/>
      </w:r>
      <w:r w:rsidR="00D162F6" w:rsidRPr="00D162F6">
        <w:rPr>
          <w:lang w:val="cy-GB"/>
        </w:rPr>
        <w:t>Eglurodd awdur y papur fod Pwyllgor Cymru yn argymell hyd yn oed mwy o bwyslais ar y Cynllun Gweithredu Cydraddoldeb Hiliol (REAP) yn y papur briffio ar gyfer Cymru.</w:t>
      </w:r>
      <w:r>
        <w:t xml:space="preserve"> </w:t>
      </w:r>
    </w:p>
    <w:p w14:paraId="21BA9064" w14:textId="20B2D506" w:rsidR="008809EC" w:rsidRPr="008809EC" w:rsidRDefault="008809EC" w:rsidP="008809EC">
      <w:pPr>
        <w:spacing w:line="240" w:lineRule="auto"/>
        <w:ind w:left="720" w:hanging="720"/>
        <w:rPr>
          <w:vanish/>
        </w:rPr>
      </w:pPr>
      <w:r>
        <w:lastRenderedPageBreak/>
        <w:t xml:space="preserve">5.7 </w:t>
      </w:r>
      <w:r>
        <w:tab/>
      </w:r>
      <w:r w:rsidRPr="008809EC">
        <w:rPr>
          <w:lang w:val="cy-GB"/>
        </w:rPr>
        <w:t>Holodd aelodau Pwyllgor Cymru a fyddai modd cynnwys argymhellion ar gyfer cyflogwyr yn y sector preifat.</w:t>
      </w:r>
      <w:r>
        <w:rPr>
          <w:lang w:val="cy-GB"/>
        </w:rPr>
        <w:t xml:space="preserve"> </w:t>
      </w:r>
      <w:r w:rsidRPr="008809EC">
        <w:rPr>
          <w:vanish/>
          <w:lang w:val="cy-GB"/>
        </w:rPr>
        <w:t>Holodd aelodau Pwyllgor Cymru a fyddai modd cynnwys argymhellion ar gyfer cyflogwyr yn y sector preifat.</w:t>
      </w:r>
    </w:p>
    <w:p w14:paraId="0D420726" w14:textId="77777777" w:rsidR="008809EC" w:rsidRPr="008809EC" w:rsidRDefault="008809EC" w:rsidP="008809EC">
      <w:pPr>
        <w:spacing w:line="240" w:lineRule="auto"/>
        <w:ind w:left="720" w:hanging="720"/>
        <w:rPr>
          <w:vanish/>
          <w:lang w:val="en"/>
        </w:rPr>
      </w:pPr>
      <w:r w:rsidRPr="008809EC">
        <w:rPr>
          <w:vanish/>
          <w:lang w:val="en"/>
        </w:rPr>
        <w:t>Members of the Wales Committee questioned whether it would be possible to include recommendations for private sector employers.</w:t>
      </w:r>
    </w:p>
    <w:p w14:paraId="391906D6" w14:textId="77777777" w:rsidR="008809EC" w:rsidRPr="008809EC" w:rsidRDefault="008809EC" w:rsidP="008809EC">
      <w:pPr>
        <w:spacing w:line="240" w:lineRule="auto"/>
        <w:ind w:left="720" w:hanging="720"/>
        <w:rPr>
          <w:vanish/>
          <w:lang w:val="cy-GB"/>
        </w:rPr>
      </w:pPr>
      <w:r w:rsidRPr="008809EC">
        <w:rPr>
          <w:vanish/>
          <w:lang w:val="cy-GB"/>
        </w:rPr>
        <w:t>Holodd aelodau Pwyllgor Cymru a fyddai’n bosibl cynnwys argymhellion ar gyfer cyflogwyr yn y sector preifat.</w:t>
      </w:r>
    </w:p>
    <w:p w14:paraId="102804E7" w14:textId="77777777" w:rsidR="008809EC" w:rsidRPr="008809EC" w:rsidRDefault="008809EC" w:rsidP="008809EC">
      <w:pPr>
        <w:spacing w:line="240" w:lineRule="auto"/>
        <w:ind w:left="720" w:hanging="720"/>
        <w:rPr>
          <w:vanish/>
          <w:lang w:val="en"/>
        </w:rPr>
      </w:pPr>
      <w:r w:rsidRPr="008809EC">
        <w:rPr>
          <w:vanish/>
          <w:lang w:val="en"/>
        </w:rPr>
        <w:t>Members of the Wales Committee questioned whether it would be possible to include recommendations for private sector employers.</w:t>
      </w:r>
    </w:p>
    <w:p w14:paraId="6A50DE7E" w14:textId="77777777" w:rsidR="008809EC" w:rsidRPr="008809EC" w:rsidRDefault="008809EC" w:rsidP="008809EC">
      <w:pPr>
        <w:spacing w:line="240" w:lineRule="auto"/>
        <w:ind w:left="720" w:hanging="720"/>
        <w:rPr>
          <w:vanish/>
          <w:lang w:val="cy-GB"/>
        </w:rPr>
      </w:pPr>
      <w:r w:rsidRPr="008809EC">
        <w:rPr>
          <w:vanish/>
          <w:lang w:val="cy-GB"/>
        </w:rPr>
        <w:t>Can't load full results</w:t>
      </w:r>
    </w:p>
    <w:p w14:paraId="3B747A0A" w14:textId="77777777" w:rsidR="008809EC" w:rsidRPr="008809EC" w:rsidRDefault="008809EC" w:rsidP="008809EC">
      <w:pPr>
        <w:spacing w:line="240" w:lineRule="auto"/>
        <w:ind w:left="720" w:hanging="720"/>
        <w:rPr>
          <w:vanish/>
          <w:lang w:val="cy-GB"/>
        </w:rPr>
      </w:pPr>
      <w:r w:rsidRPr="008809EC">
        <w:rPr>
          <w:vanish/>
          <w:lang w:val="cy-GB"/>
        </w:rPr>
        <w:t>Try again</w:t>
      </w:r>
    </w:p>
    <w:p w14:paraId="7E7AAB8B" w14:textId="77777777" w:rsidR="008809EC" w:rsidRPr="008809EC" w:rsidRDefault="008809EC" w:rsidP="008809EC">
      <w:pPr>
        <w:spacing w:line="240" w:lineRule="auto"/>
        <w:ind w:left="720" w:hanging="720"/>
        <w:rPr>
          <w:vanish/>
          <w:lang w:val="cy-GB"/>
        </w:rPr>
      </w:pPr>
      <w:r w:rsidRPr="008809EC">
        <w:rPr>
          <w:vanish/>
          <w:lang w:val="cy-GB"/>
        </w:rPr>
        <w:t>Retrying...</w:t>
      </w:r>
    </w:p>
    <w:p w14:paraId="4313F280" w14:textId="77777777" w:rsidR="008809EC" w:rsidRPr="008809EC" w:rsidRDefault="008809EC" w:rsidP="008809EC">
      <w:pPr>
        <w:spacing w:line="240" w:lineRule="auto"/>
        <w:ind w:left="720" w:hanging="720"/>
        <w:rPr>
          <w:vanish/>
          <w:lang w:val="cy-GB"/>
        </w:rPr>
      </w:pPr>
      <w:r w:rsidRPr="008809EC">
        <w:rPr>
          <w:vanish/>
          <w:lang w:val="cy-GB"/>
        </w:rPr>
        <w:t>Retrying...</w:t>
      </w:r>
    </w:p>
    <w:p w14:paraId="28934D0A" w14:textId="223D7244" w:rsidR="008809EC" w:rsidRPr="008809EC" w:rsidRDefault="008809EC" w:rsidP="008809EC">
      <w:pPr>
        <w:spacing w:line="240" w:lineRule="auto"/>
        <w:ind w:left="720" w:hanging="720"/>
        <w:rPr>
          <w:vanish/>
        </w:rPr>
      </w:pPr>
      <w:r w:rsidRPr="008809EC">
        <w:rPr>
          <w:lang w:val="cy-GB"/>
        </w:rPr>
        <w:t>Nododd awdur y papur fod yr argymhellion a roddwyd yn y papur briffio Cymru wedi’u teilwra ar gyfer cyrff cyhoeddus oherwydd mai’r sefydliadau hyn sy’n destun y PSED.</w:t>
      </w:r>
      <w:r>
        <w:rPr>
          <w:lang w:val="cy-GB"/>
        </w:rPr>
        <w:t xml:space="preserve"> </w:t>
      </w:r>
      <w:r w:rsidRPr="008809EC">
        <w:rPr>
          <w:vanish/>
          <w:lang w:val="cy-GB"/>
        </w:rPr>
        <w:t>Nododd awdur y papur fod yr argymhellion a roddwyd yn y papur briffio Cymru wedi’u teilwra ar gyfer cyrff cyhoeddus oherwydd mai’r sefydliadau hyn sy’n destun y PSED.</w:t>
      </w:r>
    </w:p>
    <w:p w14:paraId="35FF3CE5" w14:textId="77777777" w:rsidR="008809EC" w:rsidRPr="008809EC" w:rsidRDefault="008809EC" w:rsidP="008809EC">
      <w:pPr>
        <w:spacing w:line="240" w:lineRule="auto"/>
        <w:ind w:left="720" w:hanging="720"/>
        <w:rPr>
          <w:vanish/>
          <w:lang w:val="en"/>
        </w:rPr>
      </w:pPr>
      <w:r w:rsidRPr="008809EC">
        <w:rPr>
          <w:vanish/>
          <w:lang w:val="en"/>
        </w:rPr>
        <w:t>The paper's author noted that the recommendations made in the Wales briefing were tailored for public bodies because these organizations are the subject of the PSED.</w:t>
      </w:r>
    </w:p>
    <w:p w14:paraId="1BCFE2E1" w14:textId="77777777" w:rsidR="008809EC" w:rsidRPr="008809EC" w:rsidRDefault="008809EC" w:rsidP="008809EC">
      <w:pPr>
        <w:spacing w:line="240" w:lineRule="auto"/>
        <w:ind w:left="720" w:hanging="720"/>
        <w:rPr>
          <w:vanish/>
          <w:lang w:val="cy-GB"/>
        </w:rPr>
      </w:pPr>
      <w:r w:rsidRPr="008809EC">
        <w:rPr>
          <w:vanish/>
          <w:lang w:val="cy-GB"/>
        </w:rPr>
        <w:t>Nododd awdur y papur fod yr argymhellion a roddwyd yn y papur briffio ar gyfer Cymru wedi’u teilwra ar gyfer cyrff cyhoeddus oherwydd mai’r sefydliadau hyn sy’n destun y Ddyletswydd.</w:t>
      </w:r>
    </w:p>
    <w:p w14:paraId="113F825F" w14:textId="77777777" w:rsidR="008809EC" w:rsidRPr="008809EC" w:rsidRDefault="008809EC" w:rsidP="008809EC">
      <w:pPr>
        <w:spacing w:line="240" w:lineRule="auto"/>
        <w:ind w:left="720" w:hanging="720"/>
        <w:rPr>
          <w:vanish/>
          <w:lang w:val="en"/>
        </w:rPr>
      </w:pPr>
      <w:r w:rsidRPr="008809EC">
        <w:rPr>
          <w:vanish/>
          <w:lang w:val="en"/>
        </w:rPr>
        <w:t>The author of the paper noted that the recommendations made in the briefing paper for Wales were tailored for public bodies because these organizations are subject to the Duty.</w:t>
      </w:r>
    </w:p>
    <w:p w14:paraId="4C792591" w14:textId="77777777" w:rsidR="008809EC" w:rsidRPr="008809EC" w:rsidRDefault="008809EC" w:rsidP="008809EC">
      <w:pPr>
        <w:spacing w:line="240" w:lineRule="auto"/>
        <w:ind w:left="720" w:hanging="720"/>
        <w:rPr>
          <w:vanish/>
          <w:lang w:val="cy-GB"/>
        </w:rPr>
      </w:pPr>
      <w:r w:rsidRPr="008809EC">
        <w:rPr>
          <w:vanish/>
          <w:lang w:val="cy-GB"/>
        </w:rPr>
        <w:t>Can't load full results</w:t>
      </w:r>
    </w:p>
    <w:p w14:paraId="5EA30836" w14:textId="77777777" w:rsidR="008809EC" w:rsidRPr="008809EC" w:rsidRDefault="008809EC" w:rsidP="008809EC">
      <w:pPr>
        <w:spacing w:line="240" w:lineRule="auto"/>
        <w:ind w:left="720" w:hanging="720"/>
        <w:rPr>
          <w:vanish/>
          <w:lang w:val="cy-GB"/>
        </w:rPr>
      </w:pPr>
      <w:r w:rsidRPr="008809EC">
        <w:rPr>
          <w:vanish/>
          <w:lang w:val="cy-GB"/>
        </w:rPr>
        <w:t>Try again</w:t>
      </w:r>
    </w:p>
    <w:p w14:paraId="2F7EE5F8" w14:textId="77777777" w:rsidR="008809EC" w:rsidRPr="008809EC" w:rsidRDefault="008809EC" w:rsidP="008809EC">
      <w:pPr>
        <w:spacing w:line="240" w:lineRule="auto"/>
        <w:ind w:left="720" w:hanging="720"/>
        <w:rPr>
          <w:vanish/>
          <w:lang w:val="cy-GB"/>
        </w:rPr>
      </w:pPr>
      <w:r w:rsidRPr="008809EC">
        <w:rPr>
          <w:vanish/>
          <w:lang w:val="cy-GB"/>
        </w:rPr>
        <w:t>Retrying...</w:t>
      </w:r>
    </w:p>
    <w:p w14:paraId="32493994" w14:textId="77777777" w:rsidR="008809EC" w:rsidRPr="008809EC" w:rsidRDefault="008809EC" w:rsidP="008809EC">
      <w:pPr>
        <w:spacing w:line="240" w:lineRule="auto"/>
        <w:ind w:left="720" w:hanging="720"/>
        <w:rPr>
          <w:vanish/>
          <w:lang w:val="cy-GB"/>
        </w:rPr>
      </w:pPr>
      <w:r w:rsidRPr="008809EC">
        <w:rPr>
          <w:vanish/>
          <w:lang w:val="cy-GB"/>
        </w:rPr>
        <w:t>Retrying...</w:t>
      </w:r>
    </w:p>
    <w:p w14:paraId="3BC234BF" w14:textId="12922EB6" w:rsidR="008809EC" w:rsidRPr="008809EC" w:rsidRDefault="008809EC" w:rsidP="008809EC">
      <w:pPr>
        <w:spacing w:line="240" w:lineRule="auto"/>
        <w:ind w:left="720" w:hanging="720"/>
        <w:rPr>
          <w:vanish/>
        </w:rPr>
      </w:pPr>
      <w:r w:rsidRPr="008809EC">
        <w:rPr>
          <w:lang w:val="cy-GB"/>
        </w:rPr>
        <w:t>Amlygodd awdur y papur ymhellach fod papur briffio Cymru yn cynnwys argymhellion ar gyfer rheoleiddwyr ac Ombwds</w:t>
      </w:r>
      <w:r w:rsidR="00406B0A">
        <w:rPr>
          <w:lang w:val="cy-GB"/>
        </w:rPr>
        <w:t>myn</w:t>
      </w:r>
      <w:r w:rsidRPr="008809EC">
        <w:rPr>
          <w:lang w:val="cy-GB"/>
        </w:rPr>
        <w:t>, megis y Fforwm Gwaith Gofal Cymdeithasol ac Arolygiaeth Gofal Cymru, y mae pob un ohonynt wedi mynegi diddordeb mewn bwrw ymlaen ag argymhellion yr Ymchwiliad.</w:t>
      </w:r>
      <w:r>
        <w:rPr>
          <w:lang w:val="cy-GB"/>
        </w:rPr>
        <w:t xml:space="preserve"> </w:t>
      </w:r>
      <w:r w:rsidRPr="008809EC">
        <w:rPr>
          <w:vanish/>
          <w:lang w:val="cy-GB"/>
        </w:rPr>
        <w:t>Amlygodd awdur y papur ymhellach fod papur briffio Cymru yn cynnwys argymhellion ar gyfer rheoleiddwyr ac Ombwds, megis y Fforwm Gwaith Gofal Cymdeithasol ac Arolygiaeth Gofal Cymru, y mae pob un ohonynt wedi mynegi diddordeb mewn bwrw ymlaen ag argymhellion yr Ymchwiliad.</w:t>
      </w:r>
    </w:p>
    <w:p w14:paraId="246E68D7" w14:textId="77777777" w:rsidR="008809EC" w:rsidRPr="008809EC" w:rsidRDefault="008809EC" w:rsidP="008809EC">
      <w:pPr>
        <w:spacing w:line="240" w:lineRule="auto"/>
        <w:ind w:left="720" w:hanging="720"/>
        <w:rPr>
          <w:vanish/>
          <w:lang w:val="en"/>
        </w:rPr>
      </w:pPr>
      <w:r w:rsidRPr="008809EC">
        <w:rPr>
          <w:vanish/>
          <w:lang w:val="en"/>
        </w:rPr>
        <w:t>The author of the paper further highlighted that the Wales briefing paper contains recommendations for regulators and Ombudsmen, such as the Social Care Work Forum and Care Inspectorate Wales, all of whom have expressed an interest in taking forward the Inquiry's recommendations.</w:t>
      </w:r>
    </w:p>
    <w:p w14:paraId="3AB8D7B3" w14:textId="77777777" w:rsidR="008809EC" w:rsidRPr="008809EC" w:rsidRDefault="008809EC" w:rsidP="008809EC">
      <w:pPr>
        <w:spacing w:line="240" w:lineRule="auto"/>
        <w:ind w:left="720" w:hanging="720"/>
        <w:rPr>
          <w:vanish/>
          <w:lang w:val="cy-GB"/>
        </w:rPr>
      </w:pPr>
      <w:r w:rsidRPr="008809EC">
        <w:rPr>
          <w:vanish/>
          <w:lang w:val="cy-GB"/>
        </w:rPr>
        <w:t>Amlygodd awdur y papur ymhellach fod papur briffio Cymru yn cynnwys argymhellion ar gyfer rheoleiddwyr ac Ombwds, megis y Fforwm Gwaith Gofal Cymdeithasol ac Arolygiaeth Gofal Cymru, y mae pob un ohonynt wedi mynegi diddordeb mewn mynd ati’n frwd i symud argymhellion yr Ymchwiliad ymlaen.</w:t>
      </w:r>
    </w:p>
    <w:p w14:paraId="6037AE77" w14:textId="77777777" w:rsidR="008809EC" w:rsidRPr="008809EC" w:rsidRDefault="008809EC" w:rsidP="008809EC">
      <w:pPr>
        <w:spacing w:line="240" w:lineRule="auto"/>
        <w:ind w:left="720" w:hanging="720"/>
        <w:rPr>
          <w:vanish/>
          <w:lang w:val="en"/>
        </w:rPr>
      </w:pPr>
      <w:r w:rsidRPr="008809EC">
        <w:rPr>
          <w:vanish/>
          <w:lang w:val="en"/>
        </w:rPr>
        <w:t>The author of the paper further highlighted that the Wales briefing paper contains recommendations for regulators and Ombudsmen, such as the Social Care Work Forum and Care Inspectorate Wales, all of whom have expressed an interest in actively taking forward the Inquiry's recommendations.</w:t>
      </w:r>
    </w:p>
    <w:p w14:paraId="532CED29" w14:textId="77777777" w:rsidR="008809EC" w:rsidRPr="008809EC" w:rsidRDefault="008809EC" w:rsidP="008809EC">
      <w:pPr>
        <w:spacing w:line="240" w:lineRule="auto"/>
        <w:ind w:left="720" w:hanging="720"/>
        <w:rPr>
          <w:vanish/>
          <w:lang w:val="cy-GB"/>
        </w:rPr>
      </w:pPr>
      <w:r w:rsidRPr="008809EC">
        <w:rPr>
          <w:vanish/>
          <w:lang w:val="cy-GB"/>
        </w:rPr>
        <w:t>Can't load full results</w:t>
      </w:r>
    </w:p>
    <w:p w14:paraId="7D93273E" w14:textId="77777777" w:rsidR="008809EC" w:rsidRPr="008809EC" w:rsidRDefault="008809EC" w:rsidP="008809EC">
      <w:pPr>
        <w:spacing w:line="240" w:lineRule="auto"/>
        <w:ind w:left="720" w:hanging="720"/>
        <w:rPr>
          <w:vanish/>
          <w:lang w:val="cy-GB"/>
        </w:rPr>
      </w:pPr>
      <w:r w:rsidRPr="008809EC">
        <w:rPr>
          <w:vanish/>
          <w:lang w:val="cy-GB"/>
        </w:rPr>
        <w:t>Try again</w:t>
      </w:r>
    </w:p>
    <w:p w14:paraId="11555E34" w14:textId="77777777" w:rsidR="008809EC" w:rsidRPr="008809EC" w:rsidRDefault="008809EC" w:rsidP="008809EC">
      <w:pPr>
        <w:spacing w:line="240" w:lineRule="auto"/>
        <w:ind w:left="720" w:hanging="720"/>
        <w:rPr>
          <w:vanish/>
          <w:lang w:val="cy-GB"/>
        </w:rPr>
      </w:pPr>
      <w:r w:rsidRPr="008809EC">
        <w:rPr>
          <w:vanish/>
          <w:lang w:val="cy-GB"/>
        </w:rPr>
        <w:t>Retrying...</w:t>
      </w:r>
    </w:p>
    <w:p w14:paraId="130B9AEE" w14:textId="77777777" w:rsidR="008809EC" w:rsidRPr="008809EC" w:rsidRDefault="008809EC" w:rsidP="008809EC">
      <w:pPr>
        <w:spacing w:line="240" w:lineRule="auto"/>
        <w:ind w:left="720" w:hanging="720"/>
        <w:rPr>
          <w:vanish/>
          <w:lang w:val="cy-GB"/>
        </w:rPr>
      </w:pPr>
      <w:r w:rsidRPr="008809EC">
        <w:rPr>
          <w:vanish/>
          <w:lang w:val="cy-GB"/>
        </w:rPr>
        <w:t>Retrying...</w:t>
      </w:r>
    </w:p>
    <w:p w14:paraId="3F434C1E" w14:textId="38589F61" w:rsidR="008809EC" w:rsidRPr="008809EC" w:rsidRDefault="008809EC" w:rsidP="008809EC">
      <w:pPr>
        <w:spacing w:line="240" w:lineRule="auto"/>
        <w:ind w:left="720" w:hanging="720"/>
      </w:pPr>
      <w:r w:rsidRPr="008809EC">
        <w:rPr>
          <w:lang w:val="cy-GB"/>
        </w:rPr>
        <w:t xml:space="preserve">Dywedodd </w:t>
      </w:r>
      <w:r w:rsidRPr="008809EC">
        <w:rPr>
          <w:i/>
          <w:lang w:val="cy-GB"/>
        </w:rPr>
        <w:t>Pennaeth Cymru</w:t>
      </w:r>
      <w:r w:rsidRPr="008809EC">
        <w:rPr>
          <w:lang w:val="cy-GB"/>
        </w:rPr>
        <w:t xml:space="preserve"> wrth y Pwyllgor fod Gweinidog Iechyd Cymru wedi gofyn am gael ei hysbysu'n ffurfiol pan fydd adroddiadau'r Ymchwiliad yn cael eu cyhoeddi, er mwyn iddynt allu chwarae rhan weithredol yn y gwaith o </w:t>
      </w:r>
      <w:r>
        <w:rPr>
          <w:lang w:val="cy-GB"/>
        </w:rPr>
        <w:t>hyrwyddo’r</w:t>
      </w:r>
      <w:r w:rsidRPr="008809EC">
        <w:rPr>
          <w:lang w:val="cy-GB"/>
        </w:rPr>
        <w:t xml:space="preserve"> adroddiad a'r argymhellion.</w:t>
      </w:r>
    </w:p>
    <w:p w14:paraId="13CBE275" w14:textId="77777777" w:rsidR="008809EC" w:rsidRPr="008809EC" w:rsidRDefault="008809EC" w:rsidP="008809EC">
      <w:pPr>
        <w:spacing w:line="240" w:lineRule="auto"/>
        <w:ind w:left="720" w:hanging="720"/>
        <w:rPr>
          <w:vanish/>
        </w:rPr>
      </w:pPr>
      <w:r w:rsidRPr="008809EC">
        <w:rPr>
          <w:vanish/>
          <w:lang w:val="cy-GB"/>
        </w:rPr>
        <w:t>Dywedodd Pennaeth Cymru wrth y Pwyllgor fod Gweinidog Iechyd Cymru wedi gofyn am gael ei hysbysu'n ffurfiol pan fydd adroddiadau'r Ymchwiliad yn cael eu cyhoeddi, er mwyn iddynt allu chwarae rhan weithredol yn y gwaith o wthio'r adroddiad a'r argymhellion allan.</w:t>
      </w:r>
    </w:p>
    <w:p w14:paraId="0FBB67E4" w14:textId="77777777" w:rsidR="008809EC" w:rsidRPr="008809EC" w:rsidRDefault="008809EC" w:rsidP="008809EC">
      <w:pPr>
        <w:spacing w:line="240" w:lineRule="auto"/>
        <w:ind w:left="720" w:hanging="720"/>
        <w:rPr>
          <w:vanish/>
          <w:lang w:val="en"/>
        </w:rPr>
      </w:pPr>
      <w:r w:rsidRPr="008809EC">
        <w:rPr>
          <w:vanish/>
          <w:lang w:val="en"/>
        </w:rPr>
        <w:t>The Head of Wales informed the Committee that the Welsh Health Minister had requested that he be formally notified when the Inquiry reports were published, so that they could play an active role in pushing the report and recommendations out. .</w:t>
      </w:r>
    </w:p>
    <w:p w14:paraId="238D50F3" w14:textId="77777777" w:rsidR="008809EC" w:rsidRPr="008809EC" w:rsidRDefault="008809EC" w:rsidP="008809EC">
      <w:pPr>
        <w:spacing w:line="240" w:lineRule="auto"/>
        <w:ind w:left="720" w:hanging="720"/>
        <w:rPr>
          <w:vanish/>
          <w:lang w:val="cy-GB"/>
        </w:rPr>
      </w:pPr>
      <w:r w:rsidRPr="008809EC">
        <w:rPr>
          <w:vanish/>
          <w:lang w:val="cy-GB"/>
        </w:rPr>
        <w:t>Dywedodd Pennaeth Cymru wrth y Pwyllgor fod Gweinidog Iechyd Cymru wedi gwneud cais am gael ei hysbysu'n ffurfiol pan fydd adroddiadau'r Ymchwiliad yn cael eu cyhoeddi, er mwyn iddynt allu cymryd rhan weithredol yn y gwaith o wthio'r adroddiad a'r argymhellion allan.</w:t>
      </w:r>
    </w:p>
    <w:p w14:paraId="7F6739D0" w14:textId="77777777" w:rsidR="008809EC" w:rsidRPr="008809EC" w:rsidRDefault="008809EC" w:rsidP="008809EC">
      <w:pPr>
        <w:spacing w:line="240" w:lineRule="auto"/>
        <w:ind w:left="720" w:hanging="720"/>
        <w:rPr>
          <w:vanish/>
          <w:lang w:val="en"/>
        </w:rPr>
      </w:pPr>
      <w:r w:rsidRPr="008809EC">
        <w:rPr>
          <w:vanish/>
          <w:lang w:val="en"/>
        </w:rPr>
        <w:t>The Head of Wales informed the Committee that the Welsh Health Minister had requested that he be formally notified when the Inquiry reports were published, so that they could take an active role in pushing the report and recommendations out.</w:t>
      </w:r>
    </w:p>
    <w:p w14:paraId="3621E1F7" w14:textId="77777777" w:rsidR="008809EC" w:rsidRPr="008809EC" w:rsidRDefault="008809EC" w:rsidP="008809EC">
      <w:pPr>
        <w:spacing w:line="240" w:lineRule="auto"/>
        <w:ind w:left="720" w:hanging="720"/>
        <w:rPr>
          <w:vanish/>
          <w:lang w:val="cy-GB"/>
        </w:rPr>
      </w:pPr>
      <w:r w:rsidRPr="008809EC">
        <w:rPr>
          <w:vanish/>
          <w:lang w:val="cy-GB"/>
        </w:rPr>
        <w:t>Can't load full results</w:t>
      </w:r>
    </w:p>
    <w:p w14:paraId="4CE68EE1" w14:textId="77777777" w:rsidR="008809EC" w:rsidRPr="008809EC" w:rsidRDefault="008809EC" w:rsidP="008809EC">
      <w:pPr>
        <w:spacing w:line="240" w:lineRule="auto"/>
        <w:ind w:left="720" w:hanging="720"/>
        <w:rPr>
          <w:vanish/>
          <w:lang w:val="cy-GB"/>
        </w:rPr>
      </w:pPr>
      <w:r w:rsidRPr="008809EC">
        <w:rPr>
          <w:vanish/>
          <w:lang w:val="cy-GB"/>
        </w:rPr>
        <w:t>Try again</w:t>
      </w:r>
    </w:p>
    <w:p w14:paraId="440438E3" w14:textId="77777777" w:rsidR="008809EC" w:rsidRPr="008809EC" w:rsidRDefault="008809EC" w:rsidP="008809EC">
      <w:pPr>
        <w:spacing w:line="240" w:lineRule="auto"/>
        <w:ind w:left="720" w:hanging="720"/>
        <w:rPr>
          <w:vanish/>
          <w:lang w:val="cy-GB"/>
        </w:rPr>
      </w:pPr>
      <w:r w:rsidRPr="008809EC">
        <w:rPr>
          <w:vanish/>
          <w:lang w:val="cy-GB"/>
        </w:rPr>
        <w:t>Retrying...</w:t>
      </w:r>
    </w:p>
    <w:p w14:paraId="71072C8F" w14:textId="77777777" w:rsidR="008809EC" w:rsidRPr="008809EC" w:rsidRDefault="008809EC" w:rsidP="008809EC">
      <w:pPr>
        <w:spacing w:line="240" w:lineRule="auto"/>
        <w:ind w:left="720" w:hanging="720"/>
        <w:rPr>
          <w:vanish/>
          <w:lang w:val="cy-GB"/>
        </w:rPr>
      </w:pPr>
      <w:r w:rsidRPr="008809EC">
        <w:rPr>
          <w:vanish/>
          <w:lang w:val="cy-GB"/>
        </w:rPr>
        <w:t>Retrying...</w:t>
      </w:r>
    </w:p>
    <w:p w14:paraId="726FF60D" w14:textId="6BE3213D" w:rsidR="008809EC" w:rsidRPr="008809EC" w:rsidRDefault="008809EC" w:rsidP="008809EC">
      <w:pPr>
        <w:spacing w:line="240" w:lineRule="auto"/>
        <w:ind w:left="720" w:hanging="720"/>
        <w:rPr>
          <w:lang w:val="cy-GB"/>
        </w:rPr>
      </w:pPr>
      <w:r w:rsidRPr="008809EC">
        <w:t xml:space="preserve"> </w:t>
      </w:r>
      <w:r w:rsidR="004E4A36">
        <w:t>5</w:t>
      </w:r>
      <w:r>
        <w:t xml:space="preserve">.8 </w:t>
      </w:r>
      <w:r>
        <w:tab/>
      </w:r>
      <w:r w:rsidRPr="008809EC">
        <w:rPr>
          <w:lang w:val="cy-GB"/>
        </w:rPr>
        <w:t xml:space="preserve">Diolchodd y </w:t>
      </w:r>
      <w:r w:rsidRPr="008809EC">
        <w:rPr>
          <w:i/>
          <w:lang w:val="cy-GB"/>
        </w:rPr>
        <w:t>Cadeirydd Dros Dro</w:t>
      </w:r>
      <w:r w:rsidRPr="008809EC">
        <w:rPr>
          <w:lang w:val="cy-GB"/>
        </w:rPr>
        <w:t xml:space="preserve"> i awduron y papur am eu cyfraniadau i'r cyfarfod a gwahoddodd bawb a oedd yn bresennol i gymryd hoe.</w:t>
      </w:r>
    </w:p>
    <w:p w14:paraId="4C3F3D71" w14:textId="77777777" w:rsidR="008809EC" w:rsidRPr="008809EC" w:rsidRDefault="008809EC" w:rsidP="008809EC">
      <w:pPr>
        <w:spacing w:line="240" w:lineRule="auto"/>
        <w:ind w:left="720" w:hanging="720"/>
        <w:rPr>
          <w:vanish/>
        </w:rPr>
      </w:pPr>
      <w:r w:rsidRPr="008809EC">
        <w:rPr>
          <w:vanish/>
          <w:lang w:val="cy-GB"/>
        </w:rPr>
        <w:t>5.8 Diolchodd y Cadeirydd Dros Dro i awduron y papur am eu cyfraniadau i'r cyfarfod a gwahoddodd bawb a oedd yn bresennol i gymryd hoe.</w:t>
      </w:r>
    </w:p>
    <w:p w14:paraId="31250778" w14:textId="77777777" w:rsidR="008809EC" w:rsidRPr="008809EC" w:rsidRDefault="008809EC" w:rsidP="008809EC">
      <w:pPr>
        <w:spacing w:line="240" w:lineRule="auto"/>
        <w:ind w:left="720" w:hanging="720"/>
        <w:rPr>
          <w:vanish/>
          <w:lang w:val="en"/>
        </w:rPr>
      </w:pPr>
      <w:r w:rsidRPr="008809EC">
        <w:rPr>
          <w:vanish/>
          <w:lang w:val="en"/>
        </w:rPr>
        <w:t>5.8 The Acting Chair thanked the authors of the paper for their contributions to the meeting and invited all present to take a break.</w:t>
      </w:r>
    </w:p>
    <w:p w14:paraId="749C6440" w14:textId="77777777" w:rsidR="008809EC" w:rsidRPr="008809EC" w:rsidRDefault="008809EC" w:rsidP="008809EC">
      <w:pPr>
        <w:spacing w:line="240" w:lineRule="auto"/>
        <w:ind w:left="720" w:hanging="720"/>
        <w:rPr>
          <w:vanish/>
          <w:lang w:val="cy-GB"/>
        </w:rPr>
      </w:pPr>
      <w:r w:rsidRPr="008809EC">
        <w:rPr>
          <w:vanish/>
          <w:lang w:val="cy-GB"/>
        </w:rPr>
        <w:t>5.8 Diolchodd y Cadeirydd Dros Dro i awduron y papur am eu cyfraniadau i'r cyfarfod a gwahoddodd bawb a oedd yn bresennol i gymryd seibiant.</w:t>
      </w:r>
    </w:p>
    <w:p w14:paraId="2EBEED67" w14:textId="77777777" w:rsidR="008809EC" w:rsidRPr="008809EC" w:rsidRDefault="008809EC" w:rsidP="008809EC">
      <w:pPr>
        <w:spacing w:line="240" w:lineRule="auto"/>
        <w:ind w:left="720" w:hanging="720"/>
        <w:rPr>
          <w:vanish/>
          <w:lang w:val="en"/>
        </w:rPr>
      </w:pPr>
      <w:r w:rsidRPr="008809EC">
        <w:rPr>
          <w:vanish/>
          <w:lang w:val="en"/>
        </w:rPr>
        <w:t>5.8 The Acting Chair thanked the authors of the paper for their contributions to the meeting and invited all present to take a break.</w:t>
      </w:r>
    </w:p>
    <w:p w14:paraId="6DA64F86" w14:textId="77777777" w:rsidR="008809EC" w:rsidRPr="008809EC" w:rsidRDefault="008809EC" w:rsidP="008809EC">
      <w:pPr>
        <w:spacing w:line="240" w:lineRule="auto"/>
        <w:ind w:left="720" w:hanging="720"/>
        <w:rPr>
          <w:vanish/>
          <w:lang w:val="cy-GB"/>
        </w:rPr>
      </w:pPr>
      <w:r w:rsidRPr="008809EC">
        <w:rPr>
          <w:vanish/>
          <w:lang w:val="cy-GB"/>
        </w:rPr>
        <w:t>Can't load full results</w:t>
      </w:r>
    </w:p>
    <w:p w14:paraId="2045AFFB" w14:textId="77777777" w:rsidR="008809EC" w:rsidRPr="008809EC" w:rsidRDefault="008809EC" w:rsidP="008809EC">
      <w:pPr>
        <w:spacing w:line="240" w:lineRule="auto"/>
        <w:ind w:left="720" w:hanging="720"/>
        <w:rPr>
          <w:vanish/>
          <w:lang w:val="cy-GB"/>
        </w:rPr>
      </w:pPr>
      <w:r w:rsidRPr="008809EC">
        <w:rPr>
          <w:vanish/>
          <w:lang w:val="cy-GB"/>
        </w:rPr>
        <w:t>Try again</w:t>
      </w:r>
    </w:p>
    <w:p w14:paraId="2C7D0408" w14:textId="77777777" w:rsidR="008809EC" w:rsidRPr="008809EC" w:rsidRDefault="008809EC" w:rsidP="008809EC">
      <w:pPr>
        <w:spacing w:line="240" w:lineRule="auto"/>
        <w:ind w:left="720" w:hanging="720"/>
        <w:rPr>
          <w:vanish/>
          <w:lang w:val="cy-GB"/>
        </w:rPr>
      </w:pPr>
      <w:r w:rsidRPr="008809EC">
        <w:rPr>
          <w:vanish/>
          <w:lang w:val="cy-GB"/>
        </w:rPr>
        <w:t>Retrying...</w:t>
      </w:r>
    </w:p>
    <w:p w14:paraId="53106432" w14:textId="77777777" w:rsidR="008809EC" w:rsidRPr="008809EC" w:rsidRDefault="008809EC" w:rsidP="008809EC">
      <w:pPr>
        <w:spacing w:line="240" w:lineRule="auto"/>
        <w:ind w:left="720" w:hanging="720"/>
        <w:rPr>
          <w:vanish/>
          <w:lang w:val="cy-GB"/>
        </w:rPr>
      </w:pPr>
      <w:r w:rsidRPr="008809EC">
        <w:rPr>
          <w:vanish/>
          <w:lang w:val="cy-GB"/>
        </w:rPr>
        <w:t>Retrying...</w:t>
      </w:r>
    </w:p>
    <w:p w14:paraId="675CD35E" w14:textId="58CBDFBD" w:rsidR="0030103A" w:rsidRDefault="007C3D09">
      <w:pPr>
        <w:pStyle w:val="Heading2"/>
      </w:pPr>
      <w:bookmarkStart w:id="18" w:name="_Toc98834683"/>
      <w:r>
        <w:t>6</w:t>
      </w:r>
      <w:r w:rsidR="0030103A">
        <w:t xml:space="preserve">. </w:t>
      </w:r>
      <w:r w:rsidR="008809EC">
        <w:t>Diweddariad y Prif Weithredwr gan y Prif Swyddog Strategaeth a Pholisi</w:t>
      </w:r>
      <w:bookmarkEnd w:id="18"/>
    </w:p>
    <w:p w14:paraId="6CBBB131" w14:textId="430E36A1" w:rsidR="00A77DEE" w:rsidRDefault="00216D91">
      <w:pPr>
        <w:spacing w:line="240" w:lineRule="auto"/>
        <w:ind w:left="720" w:hanging="720"/>
        <w:rPr>
          <w:rFonts w:cs="Arial"/>
          <w:szCs w:val="24"/>
        </w:rPr>
      </w:pPr>
      <w:r>
        <w:rPr>
          <w:rFonts w:cs="Arial"/>
          <w:szCs w:val="24"/>
        </w:rPr>
        <w:t>6</w:t>
      </w:r>
      <w:r w:rsidR="0030103A">
        <w:rPr>
          <w:rFonts w:cs="Arial"/>
          <w:szCs w:val="24"/>
        </w:rPr>
        <w:t>.1</w:t>
      </w:r>
      <w:r w:rsidR="0030103A" w:rsidRPr="004A0EA0">
        <w:rPr>
          <w:rFonts w:cs="Arial"/>
          <w:szCs w:val="24"/>
        </w:rPr>
        <w:tab/>
      </w:r>
      <w:r w:rsidR="003C362E" w:rsidRPr="003C362E">
        <w:rPr>
          <w:rFonts w:cs="Arial"/>
          <w:szCs w:val="24"/>
          <w:lang w:val="cy-GB"/>
        </w:rPr>
        <w:t xml:space="preserve">Rhoddodd y </w:t>
      </w:r>
      <w:r w:rsidR="003C362E" w:rsidRPr="003C362E">
        <w:rPr>
          <w:rFonts w:cs="Arial"/>
          <w:i/>
          <w:szCs w:val="24"/>
          <w:lang w:val="cy-GB"/>
        </w:rPr>
        <w:t>Prif Swyddog Strategaeth a Pholisi</w:t>
      </w:r>
      <w:r w:rsidR="003C362E" w:rsidRPr="003C362E">
        <w:rPr>
          <w:rFonts w:cs="Arial"/>
          <w:szCs w:val="24"/>
          <w:lang w:val="cy-GB"/>
        </w:rPr>
        <w:t xml:space="preserve"> ddiweddariad ar ddatblygiadau diweddaraf yng nghalendr gwaith y Comisiwn, gan gynnwys cyfarfod Bwrdd mis Mawrth sydd i ddod</w:t>
      </w:r>
      <w:r w:rsidR="003C362E">
        <w:rPr>
          <w:rFonts w:cs="Arial"/>
          <w:szCs w:val="24"/>
          <w:lang w:val="cy-GB"/>
        </w:rPr>
        <w:t>,</w:t>
      </w:r>
      <w:r w:rsidR="003C362E" w:rsidRPr="003C362E">
        <w:rPr>
          <w:rFonts w:cs="Arial"/>
          <w:szCs w:val="24"/>
          <w:lang w:val="cy-GB"/>
        </w:rPr>
        <w:t xml:space="preserve"> a Diwrnod Cwrdd i Ffwrdd yr Holl Staff. Diolchodd y </w:t>
      </w:r>
      <w:r w:rsidR="003C362E" w:rsidRPr="003C362E">
        <w:rPr>
          <w:rFonts w:cs="Arial"/>
          <w:i/>
          <w:szCs w:val="24"/>
          <w:lang w:val="cy-GB"/>
        </w:rPr>
        <w:t>Prif Swyddog Strategaeth a Pholisi</w:t>
      </w:r>
      <w:r w:rsidR="003C362E" w:rsidRPr="003C362E">
        <w:rPr>
          <w:rFonts w:cs="Arial"/>
          <w:szCs w:val="24"/>
          <w:lang w:val="cy-GB"/>
        </w:rPr>
        <w:t xml:space="preserve"> i'r Pwyllgor am eu mewnbwn ar y canllawiau gwasanaethau un rhyw a'r Ymchwiliad i brofiadau gweithwyr o leiafrifoedd ethnig ar gyflog isel mewn lleoliadau iechyd a gofal cymdeithasol. Bydd y mewnbwn hwn yn bwydo i drafodaethau cyfatebol y Bwrdd. </w:t>
      </w:r>
    </w:p>
    <w:p w14:paraId="05EA8965" w14:textId="77B0D6F8" w:rsidR="00B56C42" w:rsidRDefault="00216D91">
      <w:pPr>
        <w:spacing w:line="240" w:lineRule="auto"/>
        <w:ind w:left="720" w:hanging="720"/>
      </w:pPr>
      <w:r>
        <w:rPr>
          <w:rFonts w:cs="Arial"/>
          <w:szCs w:val="24"/>
        </w:rPr>
        <w:t>6</w:t>
      </w:r>
      <w:r w:rsidR="00A92D8E">
        <w:rPr>
          <w:rFonts w:cs="Arial"/>
          <w:szCs w:val="24"/>
        </w:rPr>
        <w:t xml:space="preserve">.2 </w:t>
      </w:r>
      <w:r w:rsidR="00A92D8E">
        <w:rPr>
          <w:rFonts w:cs="Arial"/>
          <w:szCs w:val="24"/>
        </w:rPr>
        <w:tab/>
      </w:r>
      <w:r w:rsidR="003C362E" w:rsidRPr="003C362E">
        <w:rPr>
          <w:rFonts w:cs="Arial"/>
          <w:szCs w:val="24"/>
          <w:lang w:val="cy-GB"/>
        </w:rPr>
        <w:t xml:space="preserve">Rhoddodd y </w:t>
      </w:r>
      <w:r w:rsidR="003C362E" w:rsidRPr="003C362E">
        <w:rPr>
          <w:rFonts w:cs="Arial"/>
          <w:i/>
          <w:szCs w:val="24"/>
          <w:lang w:val="cy-GB"/>
        </w:rPr>
        <w:t>Prif Swyddog Strategaeth a Pholisi</w:t>
      </w:r>
      <w:r w:rsidR="003C362E" w:rsidRPr="003C362E">
        <w:rPr>
          <w:rFonts w:cs="Arial"/>
          <w:szCs w:val="24"/>
          <w:lang w:val="cy-GB"/>
        </w:rPr>
        <w:t xml:space="preserve"> y</w:t>
      </w:r>
      <w:r w:rsidR="003C362E">
        <w:rPr>
          <w:rFonts w:cs="Arial"/>
          <w:szCs w:val="24"/>
          <w:lang w:val="cy-GB"/>
        </w:rPr>
        <w:t>r</w:t>
      </w:r>
      <w:r w:rsidR="003C362E" w:rsidRPr="003C362E">
        <w:rPr>
          <w:rFonts w:cs="Arial"/>
          <w:szCs w:val="24"/>
          <w:lang w:val="cy-GB"/>
        </w:rPr>
        <w:t xml:space="preserve"> wybodaeth ddiweddaraf i Bwyllgor Cymru ar ymateb y Comisiwn i ymateb Llywodraeth y DU i adroddiad 2021 y Comisiwn ar </w:t>
      </w:r>
      <w:r w:rsidR="002D67CC">
        <w:rPr>
          <w:rFonts w:cs="Arial"/>
          <w:szCs w:val="24"/>
          <w:lang w:val="cy-GB"/>
        </w:rPr>
        <w:t>W</w:t>
      </w:r>
      <w:r w:rsidR="003C362E" w:rsidRPr="003C362E">
        <w:rPr>
          <w:rFonts w:cs="Arial"/>
          <w:szCs w:val="24"/>
          <w:lang w:val="cy-GB"/>
        </w:rPr>
        <w:t>ahaniaethau Hiliol ac Ethnig (CRED). Cafodd Pwyllgor Cymru hefyd y</w:t>
      </w:r>
      <w:r w:rsidR="003C362E">
        <w:rPr>
          <w:rFonts w:cs="Arial"/>
          <w:szCs w:val="24"/>
          <w:lang w:val="cy-GB"/>
        </w:rPr>
        <w:t>r</w:t>
      </w:r>
      <w:r w:rsidR="003C362E" w:rsidRPr="003C362E">
        <w:rPr>
          <w:rFonts w:cs="Arial"/>
          <w:szCs w:val="24"/>
          <w:lang w:val="cy-GB"/>
        </w:rPr>
        <w:t xml:space="preserve"> wybodaeth ddiweddaraf am waith arall sy’n cael ei wneud ar draws y Comisiwn mewn perthynas ag adrodd ar y Bwlch Cyflog rhwng y Rhywiau, mynd i’r afael ag aflonyddu rhywiol yn y diwydiant lletygarwch, monitro cydymffurfiaeth â’r PSED mewn perthynas â Deallusrwydd Artiffisial, a’r defnydd cynyddol o’r </w:t>
      </w:r>
      <w:r w:rsidR="003C362E">
        <w:rPr>
          <w:rFonts w:cs="Arial"/>
          <w:szCs w:val="24"/>
          <w:lang w:val="cy-GB"/>
        </w:rPr>
        <w:t>cronfa cymorth cyfreithiol CCHD</w:t>
      </w:r>
      <w:r w:rsidR="003C362E" w:rsidRPr="003C362E">
        <w:rPr>
          <w:rFonts w:cs="Arial"/>
          <w:szCs w:val="24"/>
          <w:lang w:val="cy-GB"/>
        </w:rPr>
        <w:t xml:space="preserve"> newydd</w:t>
      </w:r>
      <w:r w:rsidR="00A92D8E">
        <w:rPr>
          <w:rFonts w:cs="Arial"/>
          <w:szCs w:val="24"/>
        </w:rPr>
        <w:t xml:space="preserve"> </w:t>
      </w:r>
      <w:r w:rsidR="003C362E">
        <w:rPr>
          <w:rFonts w:cs="Arial"/>
          <w:szCs w:val="24"/>
        </w:rPr>
        <w:t xml:space="preserve">i fynd i’r afael </w:t>
      </w:r>
      <w:r w:rsidR="003C362E">
        <w:rPr>
          <w:rFonts w:cstheme="minorHAnsi"/>
          <w:szCs w:val="24"/>
        </w:rPr>
        <w:t>â</w:t>
      </w:r>
      <w:r w:rsidR="003C362E">
        <w:rPr>
          <w:rFonts w:cs="Arial"/>
          <w:szCs w:val="24"/>
        </w:rPr>
        <w:t xml:space="preserve"> gwahaniaethu ar sail hil</w:t>
      </w:r>
      <w:r w:rsidR="003C362E">
        <w:t xml:space="preserve">. </w:t>
      </w:r>
      <w:r w:rsidR="003C362E" w:rsidRPr="003C362E">
        <w:rPr>
          <w:lang w:val="cy-GB"/>
        </w:rPr>
        <w:t xml:space="preserve">Roedd diweddariadau gwaith eraill yn ymwneud â chytundeb y Comisiwn â Pontins, Cynllun Strategol newydd </w:t>
      </w:r>
      <w:r w:rsidR="003C362E">
        <w:rPr>
          <w:lang w:val="cy-GB"/>
        </w:rPr>
        <w:t>CCHD</w:t>
      </w:r>
      <w:r w:rsidR="003C362E" w:rsidRPr="003C362E">
        <w:rPr>
          <w:lang w:val="cy-GB"/>
        </w:rPr>
        <w:t>, ailachredu NHRI, diddymu Pwyllgor Cynghori ar Anabledd y Comisiwn (DAC), a gwaith yn yr Alban.</w:t>
      </w:r>
      <w:r w:rsidR="003C362E" w:rsidRPr="003C362E">
        <w:t xml:space="preserve"> </w:t>
      </w:r>
    </w:p>
    <w:p w14:paraId="7B70F943" w14:textId="1DC16243" w:rsidR="00B05176" w:rsidRPr="00B05176" w:rsidRDefault="00216D91" w:rsidP="00B05176">
      <w:pPr>
        <w:spacing w:line="240" w:lineRule="auto"/>
        <w:ind w:left="720" w:hanging="720"/>
        <w:rPr>
          <w:rFonts w:cs="Arial"/>
          <w:vanish/>
          <w:szCs w:val="24"/>
        </w:rPr>
      </w:pPr>
      <w:r>
        <w:rPr>
          <w:rFonts w:cs="Arial"/>
          <w:szCs w:val="24"/>
        </w:rPr>
        <w:t>6</w:t>
      </w:r>
      <w:r w:rsidR="00B05176">
        <w:rPr>
          <w:rFonts w:cs="Arial"/>
          <w:szCs w:val="24"/>
        </w:rPr>
        <w:t xml:space="preserve">.3 </w:t>
      </w:r>
      <w:r w:rsidR="00B05176">
        <w:rPr>
          <w:rFonts w:cs="Arial"/>
          <w:szCs w:val="24"/>
        </w:rPr>
        <w:tab/>
      </w:r>
      <w:r w:rsidR="00B05176" w:rsidRPr="00B05176">
        <w:rPr>
          <w:rFonts w:cs="Arial"/>
          <w:szCs w:val="24"/>
          <w:lang w:val="cy-GB"/>
        </w:rPr>
        <w:t xml:space="preserve">Diolchodd y </w:t>
      </w:r>
      <w:r w:rsidR="00B05176" w:rsidRPr="00B05176">
        <w:rPr>
          <w:rFonts w:cs="Arial"/>
          <w:i/>
          <w:szCs w:val="24"/>
          <w:lang w:val="cy-GB"/>
        </w:rPr>
        <w:t>Cadeirydd Dros Dro</w:t>
      </w:r>
      <w:r w:rsidR="00B05176" w:rsidRPr="00B05176">
        <w:rPr>
          <w:rFonts w:cs="Arial"/>
          <w:szCs w:val="24"/>
          <w:lang w:val="cy-GB"/>
        </w:rPr>
        <w:t xml:space="preserve"> am y diweddariad manwl a gofynnodd am sylwadau gan Bwyllgor Cymru.</w:t>
      </w:r>
      <w:r w:rsidR="00B05176">
        <w:rPr>
          <w:rFonts w:cs="Arial"/>
          <w:szCs w:val="24"/>
          <w:lang w:val="cy-GB"/>
        </w:rPr>
        <w:t xml:space="preserve"> </w:t>
      </w:r>
      <w:r w:rsidR="00B05176" w:rsidRPr="00B05176">
        <w:rPr>
          <w:rFonts w:cs="Arial"/>
          <w:vanish/>
          <w:szCs w:val="24"/>
          <w:lang w:val="cy-GB"/>
        </w:rPr>
        <w:t>Diolchodd y Cadeirydd Dros Dro am y diweddariad manwl a gofynnodd am sylwadau gan Bwyllgor Cymru.</w:t>
      </w:r>
    </w:p>
    <w:p w14:paraId="38177042" w14:textId="77777777" w:rsidR="00B05176" w:rsidRPr="00B05176" w:rsidRDefault="00B05176" w:rsidP="00B05176">
      <w:pPr>
        <w:spacing w:line="240" w:lineRule="auto"/>
        <w:ind w:left="720" w:hanging="720"/>
        <w:rPr>
          <w:rFonts w:cs="Arial"/>
          <w:vanish/>
          <w:szCs w:val="24"/>
          <w:lang w:val="en"/>
        </w:rPr>
      </w:pPr>
      <w:r w:rsidRPr="00B05176">
        <w:rPr>
          <w:rFonts w:cs="Arial"/>
          <w:vanish/>
          <w:szCs w:val="24"/>
          <w:lang w:val="en"/>
        </w:rPr>
        <w:t>The Acting Chair thanked the detailed update and sought comments from the Wales Committee.</w:t>
      </w:r>
    </w:p>
    <w:p w14:paraId="763A639F" w14:textId="77777777" w:rsidR="00B05176" w:rsidRPr="00B05176" w:rsidRDefault="00B05176" w:rsidP="00B05176">
      <w:pPr>
        <w:spacing w:line="240" w:lineRule="auto"/>
        <w:ind w:left="720" w:hanging="720"/>
        <w:rPr>
          <w:rFonts w:cs="Arial"/>
          <w:vanish/>
          <w:szCs w:val="24"/>
          <w:lang w:val="cy-GB"/>
        </w:rPr>
      </w:pPr>
      <w:r w:rsidRPr="00B05176">
        <w:rPr>
          <w:rFonts w:cs="Arial"/>
          <w:vanish/>
          <w:szCs w:val="24"/>
          <w:lang w:val="cy-GB"/>
        </w:rPr>
        <w:t>Diolchodd y Cadeirydd Dros Dro am y wybodaeth ddiweddaraf a gofynnodd am sylwadau gan Bwyllgor Cymru.</w:t>
      </w:r>
    </w:p>
    <w:p w14:paraId="390CCE30" w14:textId="77777777" w:rsidR="00B05176" w:rsidRPr="00B05176" w:rsidRDefault="00B05176" w:rsidP="00B05176">
      <w:pPr>
        <w:spacing w:line="240" w:lineRule="auto"/>
        <w:ind w:left="720" w:hanging="720"/>
        <w:rPr>
          <w:rFonts w:cs="Arial"/>
          <w:vanish/>
          <w:szCs w:val="24"/>
          <w:lang w:val="en"/>
        </w:rPr>
      </w:pPr>
      <w:r w:rsidRPr="00B05176">
        <w:rPr>
          <w:rFonts w:cs="Arial"/>
          <w:vanish/>
          <w:szCs w:val="24"/>
          <w:lang w:val="en"/>
        </w:rPr>
        <w:t>The Acting Chair thanked the committee for the update and requested comments from the Wales Committee.</w:t>
      </w:r>
    </w:p>
    <w:p w14:paraId="3B4ED1FE" w14:textId="77777777" w:rsidR="00B05176" w:rsidRPr="00B05176" w:rsidRDefault="00B05176" w:rsidP="00B05176">
      <w:pPr>
        <w:spacing w:line="240" w:lineRule="auto"/>
        <w:ind w:left="720" w:hanging="720"/>
        <w:rPr>
          <w:rFonts w:cs="Arial"/>
          <w:vanish/>
          <w:szCs w:val="24"/>
          <w:lang w:val="cy-GB"/>
        </w:rPr>
      </w:pPr>
      <w:r w:rsidRPr="00B05176">
        <w:rPr>
          <w:rFonts w:cs="Arial"/>
          <w:vanish/>
          <w:szCs w:val="24"/>
          <w:lang w:val="cy-GB"/>
        </w:rPr>
        <w:t>Can't load full results</w:t>
      </w:r>
    </w:p>
    <w:p w14:paraId="59DACCD9" w14:textId="77777777" w:rsidR="00B05176" w:rsidRPr="00B05176" w:rsidRDefault="00B05176" w:rsidP="00B05176">
      <w:pPr>
        <w:spacing w:line="240" w:lineRule="auto"/>
        <w:ind w:left="720" w:hanging="720"/>
        <w:rPr>
          <w:rFonts w:cs="Arial"/>
          <w:vanish/>
          <w:szCs w:val="24"/>
          <w:lang w:val="cy-GB"/>
        </w:rPr>
      </w:pPr>
      <w:r w:rsidRPr="00B05176">
        <w:rPr>
          <w:rFonts w:cs="Arial"/>
          <w:vanish/>
          <w:szCs w:val="24"/>
          <w:lang w:val="cy-GB"/>
        </w:rPr>
        <w:t>Try again</w:t>
      </w:r>
    </w:p>
    <w:p w14:paraId="39F176ED" w14:textId="77777777" w:rsidR="00B05176" w:rsidRPr="00B05176" w:rsidRDefault="00B05176" w:rsidP="00B05176">
      <w:pPr>
        <w:spacing w:line="240" w:lineRule="auto"/>
        <w:ind w:left="720" w:hanging="720"/>
        <w:rPr>
          <w:rFonts w:cs="Arial"/>
          <w:vanish/>
          <w:szCs w:val="24"/>
          <w:lang w:val="cy-GB"/>
        </w:rPr>
      </w:pPr>
      <w:r w:rsidRPr="00B05176">
        <w:rPr>
          <w:rFonts w:cs="Arial"/>
          <w:vanish/>
          <w:szCs w:val="24"/>
          <w:lang w:val="cy-GB"/>
        </w:rPr>
        <w:t>Retrying...</w:t>
      </w:r>
    </w:p>
    <w:p w14:paraId="7F6C309E" w14:textId="77777777" w:rsidR="00B05176" w:rsidRPr="00B05176" w:rsidRDefault="00B05176" w:rsidP="00B05176">
      <w:pPr>
        <w:spacing w:line="240" w:lineRule="auto"/>
        <w:ind w:left="720" w:hanging="720"/>
        <w:rPr>
          <w:rFonts w:cs="Arial"/>
          <w:vanish/>
          <w:szCs w:val="24"/>
          <w:lang w:val="cy-GB"/>
        </w:rPr>
      </w:pPr>
      <w:r w:rsidRPr="00B05176">
        <w:rPr>
          <w:rFonts w:cs="Arial"/>
          <w:vanish/>
          <w:szCs w:val="24"/>
          <w:lang w:val="cy-GB"/>
        </w:rPr>
        <w:t>Retrying...</w:t>
      </w:r>
    </w:p>
    <w:p w14:paraId="0B0C9793" w14:textId="6336D810" w:rsidR="00E1696C" w:rsidRPr="00E1696C" w:rsidRDefault="00B05176" w:rsidP="00B05176">
      <w:pPr>
        <w:spacing w:line="240" w:lineRule="auto"/>
        <w:ind w:left="720" w:hanging="720"/>
        <w:rPr>
          <w:rFonts w:cs="Arial"/>
          <w:szCs w:val="24"/>
        </w:rPr>
      </w:pPr>
      <w:r w:rsidRPr="00B05176">
        <w:rPr>
          <w:rFonts w:cs="Arial"/>
          <w:szCs w:val="24"/>
          <w:lang w:val="cy-GB"/>
        </w:rPr>
        <w:t>Ni chynigiwyd unrhyw sylwadau.</w:t>
      </w:r>
      <w:r w:rsidR="00E1696C">
        <w:rPr>
          <w:rFonts w:cs="Arial"/>
          <w:szCs w:val="24"/>
        </w:rPr>
        <w:t xml:space="preserve"> </w:t>
      </w:r>
    </w:p>
    <w:p w14:paraId="6C8E9E78" w14:textId="4857671A" w:rsidR="00641C52" w:rsidRDefault="0013283A">
      <w:pPr>
        <w:spacing w:line="240" w:lineRule="auto"/>
        <w:ind w:left="720" w:hanging="720"/>
      </w:pPr>
      <w:r>
        <w:t xml:space="preserve"> </w:t>
      </w:r>
      <w:bookmarkStart w:id="19" w:name="_Toc66435627"/>
    </w:p>
    <w:p w14:paraId="4547F3B2" w14:textId="1AECE0E3" w:rsidR="00D214E5" w:rsidRDefault="00D214E5">
      <w:pPr>
        <w:pStyle w:val="Heading2"/>
      </w:pPr>
      <w:bookmarkStart w:id="20" w:name="_Toc98834684"/>
      <w:bookmarkEnd w:id="19"/>
      <w:r>
        <w:lastRenderedPageBreak/>
        <w:t>7</w:t>
      </w:r>
      <w:r w:rsidR="00447215">
        <w:t>. Adroddiad Pennaeth Cymru</w:t>
      </w:r>
      <w:r w:rsidR="0030103A">
        <w:t xml:space="preserve"> </w:t>
      </w:r>
      <w:r w:rsidRPr="00D214E5">
        <w:t>(</w:t>
      </w:r>
      <w:r w:rsidR="00447215">
        <w:t>CCHD</w:t>
      </w:r>
      <w:r w:rsidRPr="00D214E5">
        <w:t xml:space="preserve"> </w:t>
      </w:r>
      <w:r w:rsidR="00447215">
        <w:t>P</w:t>
      </w:r>
      <w:r w:rsidRPr="00D214E5">
        <w:t xml:space="preserve">C 61.06, </w:t>
      </w:r>
      <w:r w:rsidR="00447215">
        <w:t>CCHD</w:t>
      </w:r>
      <w:r w:rsidRPr="00D214E5">
        <w:t xml:space="preserve"> </w:t>
      </w:r>
      <w:r w:rsidR="00447215">
        <w:t>P</w:t>
      </w:r>
      <w:r w:rsidRPr="00D214E5">
        <w:t>C 61.07)</w:t>
      </w:r>
      <w:bookmarkEnd w:id="20"/>
    </w:p>
    <w:p w14:paraId="632E0D6C" w14:textId="1A59AC2E" w:rsidR="00E84E83" w:rsidRPr="00E84E83" w:rsidRDefault="00D214E5" w:rsidP="00E84E83">
      <w:pPr>
        <w:ind w:left="720" w:hanging="720"/>
        <w:rPr>
          <w:rFonts w:cs="Arial"/>
          <w:bCs/>
          <w:vanish/>
          <w:szCs w:val="24"/>
        </w:rPr>
      </w:pPr>
      <w:r>
        <w:t>7.1</w:t>
      </w:r>
      <w:r>
        <w:tab/>
      </w:r>
      <w:r w:rsidR="00E84E83" w:rsidRPr="00E84E83">
        <w:rPr>
          <w:rFonts w:cs="Arial"/>
          <w:bCs/>
          <w:szCs w:val="24"/>
          <w:lang w:val="cy-GB"/>
        </w:rPr>
        <w:t>Tynnodd Pennaeth Cymru sylw at lefel uchel yr effaith sy’n deillio o waith tîm Cymru, gan gynnwys mewn perthynas â bargeinion buddsoddi yng Nghymru a’r Ymchwiliad Gofal Cymdeithasol.</w:t>
      </w:r>
      <w:r w:rsidR="00E84E83">
        <w:rPr>
          <w:rFonts w:cs="Arial"/>
          <w:bCs/>
          <w:szCs w:val="24"/>
          <w:lang w:val="cy-GB"/>
        </w:rPr>
        <w:t xml:space="preserve"> </w:t>
      </w:r>
      <w:r w:rsidR="00E84E83" w:rsidRPr="00E84E83">
        <w:rPr>
          <w:rFonts w:cs="Arial"/>
          <w:bCs/>
          <w:vanish/>
          <w:szCs w:val="24"/>
          <w:lang w:val="cy-GB"/>
        </w:rPr>
        <w:t>Tynnodd Pennaeth Cymru sylw at lefel uchel yr effaith sy’n deillio o waith tîm Cymru, gan gynnwys mewn perthynas â bargeinion buddsoddi yng Nghymru a’r Ymchwiliad Gofal Cymdeithasol.</w:t>
      </w:r>
    </w:p>
    <w:p w14:paraId="78C5C3F2" w14:textId="77777777" w:rsidR="00E84E83" w:rsidRPr="00E84E83" w:rsidRDefault="00E84E83" w:rsidP="00E84E83">
      <w:pPr>
        <w:ind w:left="720" w:hanging="720"/>
        <w:rPr>
          <w:rFonts w:cs="Arial"/>
          <w:bCs/>
          <w:vanish/>
          <w:szCs w:val="24"/>
          <w:lang w:val="en"/>
        </w:rPr>
      </w:pPr>
      <w:r w:rsidRPr="00E84E83">
        <w:rPr>
          <w:rFonts w:cs="Arial"/>
          <w:bCs/>
          <w:vanish/>
          <w:szCs w:val="24"/>
          <w:lang w:val="en"/>
        </w:rPr>
        <w:t>The Head of Wales highlighted the high level of impact arising from the work of the Wales team, including in relation to investment deals in Wales and the Social Care Inquiry.</w:t>
      </w:r>
    </w:p>
    <w:p w14:paraId="55FB0157" w14:textId="77777777" w:rsidR="00E84E83" w:rsidRPr="00E84E83" w:rsidRDefault="00E84E83" w:rsidP="00E84E83">
      <w:pPr>
        <w:ind w:left="720" w:hanging="720"/>
        <w:rPr>
          <w:rFonts w:cs="Arial"/>
          <w:bCs/>
          <w:vanish/>
          <w:szCs w:val="24"/>
          <w:lang w:val="cy-GB"/>
        </w:rPr>
      </w:pPr>
      <w:r w:rsidRPr="00E84E83">
        <w:rPr>
          <w:rFonts w:cs="Arial"/>
          <w:bCs/>
          <w:vanish/>
          <w:szCs w:val="24"/>
          <w:lang w:val="cy-GB"/>
        </w:rPr>
        <w:t>Amlygodd Pennaeth Cymru lefel uchel yr effaith sy’n deillio o waith tîm Cymru, gan gynnwys mewn perthynas â bargeinion buddsoddi yng Nghymru a’r Ymchwiliad Gofal Cymdeithasol.</w:t>
      </w:r>
    </w:p>
    <w:p w14:paraId="196F4C23" w14:textId="77777777" w:rsidR="00E84E83" w:rsidRPr="00E84E83" w:rsidRDefault="00E84E83" w:rsidP="00E84E83">
      <w:pPr>
        <w:ind w:left="720" w:hanging="720"/>
        <w:rPr>
          <w:rFonts w:cs="Arial"/>
          <w:bCs/>
          <w:vanish/>
          <w:szCs w:val="24"/>
          <w:lang w:val="en"/>
        </w:rPr>
      </w:pPr>
      <w:r w:rsidRPr="00E84E83">
        <w:rPr>
          <w:rFonts w:cs="Arial"/>
          <w:bCs/>
          <w:vanish/>
          <w:szCs w:val="24"/>
          <w:lang w:val="en"/>
        </w:rPr>
        <w:t>The Head of Wales highlighted the high level of impact arising from the work of the Wales team, including in relation to investment deals in Wales and the Social Care Inquiry.</w:t>
      </w:r>
    </w:p>
    <w:p w14:paraId="5DC892E9" w14:textId="77777777" w:rsidR="00E84E83" w:rsidRPr="00E84E83" w:rsidRDefault="00E84E83" w:rsidP="00E84E83">
      <w:pPr>
        <w:ind w:left="720" w:hanging="720"/>
        <w:rPr>
          <w:rFonts w:cs="Arial"/>
          <w:bCs/>
          <w:vanish/>
          <w:szCs w:val="24"/>
          <w:lang w:val="cy-GB"/>
        </w:rPr>
      </w:pPr>
      <w:r w:rsidRPr="00E84E83">
        <w:rPr>
          <w:rFonts w:cs="Arial"/>
          <w:bCs/>
          <w:vanish/>
          <w:szCs w:val="24"/>
          <w:lang w:val="cy-GB"/>
        </w:rPr>
        <w:t>Can't load full results</w:t>
      </w:r>
    </w:p>
    <w:p w14:paraId="72B8D753" w14:textId="77777777" w:rsidR="00E84E83" w:rsidRPr="00E84E83" w:rsidRDefault="00E84E83" w:rsidP="00E84E83">
      <w:pPr>
        <w:ind w:left="720" w:hanging="720"/>
        <w:rPr>
          <w:rFonts w:cs="Arial"/>
          <w:bCs/>
          <w:vanish/>
          <w:szCs w:val="24"/>
          <w:lang w:val="cy-GB"/>
        </w:rPr>
      </w:pPr>
      <w:r w:rsidRPr="00E84E83">
        <w:rPr>
          <w:rFonts w:cs="Arial"/>
          <w:bCs/>
          <w:vanish/>
          <w:szCs w:val="24"/>
          <w:lang w:val="cy-GB"/>
        </w:rPr>
        <w:t>Try again</w:t>
      </w:r>
    </w:p>
    <w:p w14:paraId="38296D76" w14:textId="77777777" w:rsidR="00E84E83" w:rsidRPr="00E84E83" w:rsidRDefault="00E84E83" w:rsidP="00E84E83">
      <w:pPr>
        <w:ind w:left="720" w:hanging="720"/>
        <w:rPr>
          <w:rFonts w:cs="Arial"/>
          <w:bCs/>
          <w:vanish/>
          <w:szCs w:val="24"/>
          <w:lang w:val="cy-GB"/>
        </w:rPr>
      </w:pPr>
      <w:r w:rsidRPr="00E84E83">
        <w:rPr>
          <w:rFonts w:cs="Arial"/>
          <w:bCs/>
          <w:vanish/>
          <w:szCs w:val="24"/>
          <w:lang w:val="cy-GB"/>
        </w:rPr>
        <w:t>Retrying...</w:t>
      </w:r>
    </w:p>
    <w:p w14:paraId="28590755" w14:textId="77777777" w:rsidR="00E84E83" w:rsidRPr="00E84E83" w:rsidRDefault="00E84E83" w:rsidP="00E84E83">
      <w:pPr>
        <w:ind w:left="720" w:hanging="720"/>
        <w:rPr>
          <w:rFonts w:cs="Arial"/>
          <w:bCs/>
          <w:vanish/>
          <w:szCs w:val="24"/>
          <w:lang w:val="cy-GB"/>
        </w:rPr>
      </w:pPr>
      <w:r w:rsidRPr="00E84E83">
        <w:rPr>
          <w:rFonts w:cs="Arial"/>
          <w:bCs/>
          <w:vanish/>
          <w:szCs w:val="24"/>
          <w:lang w:val="cy-GB"/>
        </w:rPr>
        <w:t>Retrying...</w:t>
      </w:r>
    </w:p>
    <w:p w14:paraId="63E59AAC" w14:textId="6D2836CC" w:rsidR="00D214E5" w:rsidRDefault="00E84E83" w:rsidP="00E84E83">
      <w:pPr>
        <w:ind w:left="720" w:hanging="720"/>
        <w:rPr>
          <w:rFonts w:cs="Arial"/>
          <w:bCs/>
          <w:szCs w:val="24"/>
        </w:rPr>
      </w:pPr>
      <w:r w:rsidRPr="00E84E83">
        <w:rPr>
          <w:rFonts w:cs="Arial"/>
          <w:bCs/>
          <w:szCs w:val="24"/>
          <w:lang w:val="cy-GB"/>
        </w:rPr>
        <w:t>Rhoddwyd diweddariad i Bwyllgor Cymru ar newidiadau personél.</w:t>
      </w:r>
    </w:p>
    <w:p w14:paraId="3FBF1D39" w14:textId="7665C315" w:rsidR="00311728" w:rsidRPr="00311728" w:rsidRDefault="0030605F">
      <w:pPr>
        <w:ind w:left="720" w:hanging="720"/>
      </w:pPr>
      <w:r>
        <w:t>7</w:t>
      </w:r>
      <w:r w:rsidR="00E94241">
        <w:t xml:space="preserve">.2 </w:t>
      </w:r>
      <w:r w:rsidR="00E94241">
        <w:tab/>
      </w:r>
      <w:r w:rsidR="00E94241" w:rsidRPr="00E94241">
        <w:rPr>
          <w:lang w:val="cy-GB"/>
        </w:rPr>
        <w:t xml:space="preserve">Gofynnodd aelod o’r Pwyllgor am eglurhad ynghylch a fyddai’r </w:t>
      </w:r>
      <w:r w:rsidR="00E94241">
        <w:rPr>
          <w:lang w:val="cy-GB"/>
        </w:rPr>
        <w:t>CCHD</w:t>
      </w:r>
      <w:r w:rsidR="00E94241" w:rsidRPr="00E94241">
        <w:rPr>
          <w:lang w:val="cy-GB"/>
        </w:rPr>
        <w:t xml:space="preserve"> yn cael unrhyw ymgysylltiad ar y Comisiwn Cyfansoddiadol newydd sy’n cael ei sefydlu yng Nghymru, yn ogystal â’r Cylch Gorchwyl newydd ar gyfer yr Ymchwiliad i Covid-19. Eglurodd </w:t>
      </w:r>
      <w:r w:rsidR="00E94241" w:rsidRPr="00E94241">
        <w:rPr>
          <w:i/>
          <w:lang w:val="cy-GB"/>
        </w:rPr>
        <w:t xml:space="preserve">Pennaeth Cymru </w:t>
      </w:r>
      <w:r w:rsidR="00E94241" w:rsidRPr="00E94241">
        <w:rPr>
          <w:lang w:val="cy-GB"/>
        </w:rPr>
        <w:t xml:space="preserve">fod tîm </w:t>
      </w:r>
      <w:r w:rsidR="00E94241">
        <w:rPr>
          <w:lang w:val="cy-GB"/>
        </w:rPr>
        <w:t>CCHD</w:t>
      </w:r>
      <w:r w:rsidR="00E94241" w:rsidRPr="00E94241">
        <w:rPr>
          <w:lang w:val="cy-GB"/>
        </w:rPr>
        <w:t xml:space="preserve"> Cymru wedi rhoi tystiolaeth ysgrifenedig, tystiolaeth lafar ac wedi comisiynu cwnsler cyfreithiol i gynghori Pwyllgor Dibenion Arbennig Cyfansoddiadol y Senedd. Mae’r Pwyllgor yn awr yn awyddus i ymgysylltu â’r </w:t>
      </w:r>
      <w:r w:rsidR="00E94241">
        <w:rPr>
          <w:lang w:val="cy-GB"/>
        </w:rPr>
        <w:t>CCHD</w:t>
      </w:r>
      <w:r w:rsidR="00E94241" w:rsidRPr="00E94241">
        <w:rPr>
          <w:lang w:val="cy-GB"/>
        </w:rPr>
        <w:t xml:space="preserve"> wrth symud ymlaen, yn enwedig o ran cwotâu rhyw. O ran yr Ymchwiliad Cyhoeddus i ymateb pandemig Covid-19 Llywodraeth y DU, nododd </w:t>
      </w:r>
      <w:r w:rsidR="00E94241" w:rsidRPr="00E94241">
        <w:rPr>
          <w:i/>
          <w:lang w:val="cy-GB"/>
        </w:rPr>
        <w:t>Pennaeth Cymru</w:t>
      </w:r>
      <w:r w:rsidR="00E94241" w:rsidRPr="00E94241">
        <w:rPr>
          <w:lang w:val="cy-GB"/>
        </w:rPr>
        <w:t xml:space="preserve"> a’r </w:t>
      </w:r>
      <w:r w:rsidR="00E94241" w:rsidRPr="00E94241">
        <w:rPr>
          <w:i/>
          <w:lang w:val="cy-GB"/>
        </w:rPr>
        <w:t>Prif Swyddog Strategaeth a Pholisi</w:t>
      </w:r>
      <w:r w:rsidR="00E94241" w:rsidRPr="00E94241">
        <w:rPr>
          <w:lang w:val="cy-GB"/>
        </w:rPr>
        <w:t xml:space="preserve"> fod hyn wedi’i amlygu i dimau’r Comisiwn yn Lloegr ac nad oes cynlluniau ar hyn o bryd i gynnal ymchwiliad ar wahân yng Nghymru. Rhoddwyd sicrwydd i’r Pwyllgor y byddai’r Comisiwn yn cyflwyno tystiolaeth i’r Ymchwiliad, gan gynnwys rhoi sylwadau ar y Cylch Gorchwyl, ac y byddai’n gweithio i sicrhau bod yr Ymchwiliad ei hun yn gwbl gynhwysol ac yn hygyrch i bawb y gallai ymateb Llywodraeth y DU i’r </w:t>
      </w:r>
      <w:r w:rsidR="00E94241">
        <w:rPr>
          <w:lang w:val="cy-GB"/>
        </w:rPr>
        <w:t>pandemig</w:t>
      </w:r>
      <w:r w:rsidR="00E94241" w:rsidRPr="00E94241">
        <w:rPr>
          <w:lang w:val="cy-GB"/>
        </w:rPr>
        <w:t xml:space="preserve"> fod wedi effeithio arnynt. </w:t>
      </w:r>
    </w:p>
    <w:p w14:paraId="70F7CDEC" w14:textId="3569FF4E" w:rsidR="00400CB3" w:rsidRPr="00400CB3" w:rsidRDefault="00D5051D" w:rsidP="00400CB3">
      <w:pPr>
        <w:ind w:left="720" w:hanging="720"/>
        <w:rPr>
          <w:vanish/>
        </w:rPr>
      </w:pPr>
      <w:r>
        <w:t xml:space="preserve">7.3 </w:t>
      </w:r>
      <w:r>
        <w:tab/>
      </w:r>
      <w:r w:rsidR="00400CB3" w:rsidRPr="00400CB3">
        <w:rPr>
          <w:lang w:val="cy-GB"/>
        </w:rPr>
        <w:t>Rhoddwyd diweddariad i Bwyllgor Cymru ar effaith gwaith a wnaed gan dîm EHRC Cymru yn y chwarter blaenorol, fel yr amlinellwyd yn yr adroddiad effaith chwarterol.</w:t>
      </w:r>
      <w:r w:rsidR="00400CB3">
        <w:rPr>
          <w:lang w:val="cy-GB"/>
        </w:rPr>
        <w:t xml:space="preserve"> </w:t>
      </w:r>
      <w:r w:rsidR="00400CB3" w:rsidRPr="00400CB3">
        <w:rPr>
          <w:vanish/>
          <w:lang w:val="cy-GB"/>
        </w:rPr>
        <w:t>Rhoddwyd diweddariad i Bwyllgor Cymru ar effaith gwaith a wnaed gan dîm EHRC Cymru yn y chwarter blaenorol, fel yr amlinellwyd yn yr adroddiad effaith chwarterol.</w:t>
      </w:r>
    </w:p>
    <w:p w14:paraId="6DA3D01E" w14:textId="77777777" w:rsidR="00400CB3" w:rsidRPr="00400CB3" w:rsidRDefault="00400CB3" w:rsidP="00400CB3">
      <w:pPr>
        <w:ind w:left="720" w:hanging="720"/>
        <w:rPr>
          <w:vanish/>
          <w:lang w:val="en"/>
        </w:rPr>
      </w:pPr>
      <w:r w:rsidRPr="00400CB3">
        <w:rPr>
          <w:vanish/>
          <w:lang w:val="en"/>
        </w:rPr>
        <w:t>The Wales Committee was updated on the impact of work undertaken by the EHRC Wales team in the previous quarter, as outlined in the quarterly impact report.</w:t>
      </w:r>
    </w:p>
    <w:p w14:paraId="4073F2A1" w14:textId="77777777" w:rsidR="00400CB3" w:rsidRPr="00400CB3" w:rsidRDefault="00400CB3" w:rsidP="00400CB3">
      <w:pPr>
        <w:ind w:left="720" w:hanging="720"/>
        <w:rPr>
          <w:vanish/>
          <w:lang w:val="cy-GB"/>
        </w:rPr>
      </w:pPr>
      <w:r w:rsidRPr="00400CB3">
        <w:rPr>
          <w:vanish/>
          <w:lang w:val="cy-GB"/>
        </w:rPr>
        <w:t>Rhoddwyd diweddariad i Bwyllgor Cymru ar yr effaith a ddeilliodd o waith a gyflawnwyd gan dîm EHRC Cymru yn y chwarter blaenorol, fel yr amlinellwyd yn yr adroddiad effaith chwarterol.</w:t>
      </w:r>
    </w:p>
    <w:p w14:paraId="3B2FDB56" w14:textId="77777777" w:rsidR="00400CB3" w:rsidRPr="00400CB3" w:rsidRDefault="00400CB3" w:rsidP="00400CB3">
      <w:pPr>
        <w:ind w:left="720" w:hanging="720"/>
        <w:rPr>
          <w:vanish/>
          <w:lang w:val="en"/>
        </w:rPr>
      </w:pPr>
      <w:r w:rsidRPr="00400CB3">
        <w:rPr>
          <w:vanish/>
          <w:lang w:val="en"/>
        </w:rPr>
        <w:t>The Wales Committee was updated on the impact of work undertaken by the EHRC Wales team in the previous quarter, as outlined in the quarterly impact report.</w:t>
      </w:r>
    </w:p>
    <w:p w14:paraId="35FE4BB5" w14:textId="77777777" w:rsidR="00400CB3" w:rsidRPr="00400CB3" w:rsidRDefault="00400CB3" w:rsidP="00400CB3">
      <w:pPr>
        <w:ind w:left="720" w:hanging="720"/>
        <w:rPr>
          <w:vanish/>
          <w:lang w:val="cy-GB"/>
        </w:rPr>
      </w:pPr>
      <w:r w:rsidRPr="00400CB3">
        <w:rPr>
          <w:vanish/>
          <w:lang w:val="cy-GB"/>
        </w:rPr>
        <w:t>Can't load full results</w:t>
      </w:r>
    </w:p>
    <w:p w14:paraId="77AB33F2" w14:textId="77777777" w:rsidR="00400CB3" w:rsidRPr="00400CB3" w:rsidRDefault="00400CB3" w:rsidP="00400CB3">
      <w:pPr>
        <w:ind w:left="720" w:hanging="720"/>
        <w:rPr>
          <w:vanish/>
          <w:lang w:val="cy-GB"/>
        </w:rPr>
      </w:pPr>
      <w:r w:rsidRPr="00400CB3">
        <w:rPr>
          <w:vanish/>
          <w:lang w:val="cy-GB"/>
        </w:rPr>
        <w:t>Try again</w:t>
      </w:r>
    </w:p>
    <w:p w14:paraId="7DF4B8E8" w14:textId="77777777" w:rsidR="00400CB3" w:rsidRPr="00400CB3" w:rsidRDefault="00400CB3" w:rsidP="00400CB3">
      <w:pPr>
        <w:ind w:left="720" w:hanging="720"/>
        <w:rPr>
          <w:vanish/>
          <w:lang w:val="cy-GB"/>
        </w:rPr>
      </w:pPr>
      <w:r w:rsidRPr="00400CB3">
        <w:rPr>
          <w:vanish/>
          <w:lang w:val="cy-GB"/>
        </w:rPr>
        <w:t>Retrying...</w:t>
      </w:r>
    </w:p>
    <w:p w14:paraId="30668EFF" w14:textId="77777777" w:rsidR="00400CB3" w:rsidRPr="00400CB3" w:rsidRDefault="00400CB3" w:rsidP="00400CB3">
      <w:pPr>
        <w:ind w:left="720" w:hanging="720"/>
        <w:rPr>
          <w:vanish/>
          <w:lang w:val="cy-GB"/>
        </w:rPr>
      </w:pPr>
      <w:r w:rsidRPr="00400CB3">
        <w:rPr>
          <w:vanish/>
          <w:lang w:val="cy-GB"/>
        </w:rPr>
        <w:t>Retrying...</w:t>
      </w:r>
    </w:p>
    <w:p w14:paraId="6988AA12" w14:textId="77777777" w:rsidR="00400CB3" w:rsidRPr="00400CB3" w:rsidRDefault="00400CB3" w:rsidP="00400CB3">
      <w:pPr>
        <w:ind w:left="720" w:hanging="720"/>
      </w:pPr>
      <w:r w:rsidRPr="00400CB3">
        <w:rPr>
          <w:lang w:val="cy-GB"/>
        </w:rPr>
        <w:t>Roedd hyn yn cynnwys cyflwyno tystiolaeth i ymgynghoriadau’r Senedd a Llywodraeth y DU, gweithio’n agos gyda gweinidogion a gweithgorau Llywodraeth Cymru, a bwrw ymlaen â Bargeinion Twf Cymru.</w:t>
      </w:r>
    </w:p>
    <w:p w14:paraId="3AF161C9" w14:textId="77777777" w:rsidR="00400CB3" w:rsidRPr="00400CB3" w:rsidRDefault="00400CB3" w:rsidP="00400CB3">
      <w:pPr>
        <w:ind w:left="720" w:hanging="720"/>
        <w:rPr>
          <w:vanish/>
        </w:rPr>
      </w:pPr>
      <w:r w:rsidRPr="00400CB3">
        <w:rPr>
          <w:vanish/>
          <w:lang w:val="cy-GB"/>
        </w:rPr>
        <w:t>Roedd hyn yn cynnwys cyflwyno tystiolaeth i ymgynghoriadau’r Senedd a Llywodraeth y DU, gweithio’n agos gyda gweinidogion a gweithgorau Llywodraeth Cymru, a bwrw ymlaen â Bargeinion Twf Cymru.</w:t>
      </w:r>
    </w:p>
    <w:p w14:paraId="59412F6A" w14:textId="77777777" w:rsidR="00400CB3" w:rsidRPr="00400CB3" w:rsidRDefault="00400CB3" w:rsidP="00400CB3">
      <w:pPr>
        <w:ind w:left="720" w:hanging="720"/>
        <w:rPr>
          <w:vanish/>
          <w:lang w:val="en"/>
        </w:rPr>
      </w:pPr>
      <w:r w:rsidRPr="00400CB3">
        <w:rPr>
          <w:vanish/>
          <w:lang w:val="en"/>
        </w:rPr>
        <w:t>This included submitting evidence to Parliamentary and UK Government consultations, working closely with Welsh Government ministers and working groups, and progressing the Wales Growth Deals.</w:t>
      </w:r>
    </w:p>
    <w:p w14:paraId="34C4D5B7" w14:textId="77777777" w:rsidR="00400CB3" w:rsidRPr="00400CB3" w:rsidRDefault="00400CB3" w:rsidP="00400CB3">
      <w:pPr>
        <w:ind w:left="720" w:hanging="720"/>
        <w:rPr>
          <w:vanish/>
          <w:lang w:val="cy-GB"/>
        </w:rPr>
      </w:pPr>
      <w:r w:rsidRPr="00400CB3">
        <w:rPr>
          <w:vanish/>
          <w:lang w:val="cy-GB"/>
        </w:rPr>
        <w:t>Roedd hyn yn cynnwys cyflwyno tystiolaeth i ymgynghoriadau’r Senedd a Llywodraeth y DU, gweithio’n agos gyda gweinidogion a gweithgorau Llywodraeth Cymru, a datblygu Bargeinion Twf Cymru.</w:t>
      </w:r>
    </w:p>
    <w:p w14:paraId="7E47B002" w14:textId="77777777" w:rsidR="00400CB3" w:rsidRPr="00400CB3" w:rsidRDefault="00400CB3" w:rsidP="00400CB3">
      <w:pPr>
        <w:ind w:left="720" w:hanging="720"/>
        <w:rPr>
          <w:vanish/>
          <w:lang w:val="en"/>
        </w:rPr>
      </w:pPr>
      <w:r w:rsidRPr="00400CB3">
        <w:rPr>
          <w:vanish/>
          <w:lang w:val="en"/>
        </w:rPr>
        <w:t>This included presenting evidence to Parliamentary and UK Government consultations, working closely with Welsh Government ministers and working groups, and developing Wales Growth Deals.</w:t>
      </w:r>
    </w:p>
    <w:p w14:paraId="1F383776" w14:textId="77777777" w:rsidR="00400CB3" w:rsidRPr="00400CB3" w:rsidRDefault="00400CB3" w:rsidP="00400CB3">
      <w:pPr>
        <w:ind w:left="720" w:hanging="720"/>
        <w:rPr>
          <w:vanish/>
          <w:lang w:val="cy-GB"/>
        </w:rPr>
      </w:pPr>
      <w:r w:rsidRPr="00400CB3">
        <w:rPr>
          <w:vanish/>
          <w:lang w:val="cy-GB"/>
        </w:rPr>
        <w:t>Can't load full results</w:t>
      </w:r>
    </w:p>
    <w:p w14:paraId="4AB471B9" w14:textId="77777777" w:rsidR="00400CB3" w:rsidRPr="00400CB3" w:rsidRDefault="00400CB3" w:rsidP="00400CB3">
      <w:pPr>
        <w:ind w:left="720" w:hanging="720"/>
        <w:rPr>
          <w:vanish/>
          <w:lang w:val="cy-GB"/>
        </w:rPr>
      </w:pPr>
      <w:r w:rsidRPr="00400CB3">
        <w:rPr>
          <w:vanish/>
          <w:lang w:val="cy-GB"/>
        </w:rPr>
        <w:t>Try again</w:t>
      </w:r>
    </w:p>
    <w:p w14:paraId="077BA778" w14:textId="77777777" w:rsidR="00400CB3" w:rsidRPr="00400CB3" w:rsidRDefault="00400CB3" w:rsidP="00400CB3">
      <w:pPr>
        <w:ind w:left="720" w:hanging="720"/>
        <w:rPr>
          <w:vanish/>
          <w:lang w:val="cy-GB"/>
        </w:rPr>
      </w:pPr>
      <w:r w:rsidRPr="00400CB3">
        <w:rPr>
          <w:vanish/>
          <w:lang w:val="cy-GB"/>
        </w:rPr>
        <w:t>Retrying...</w:t>
      </w:r>
    </w:p>
    <w:p w14:paraId="2DD4513B" w14:textId="77777777" w:rsidR="00400CB3" w:rsidRPr="00400CB3" w:rsidRDefault="00400CB3" w:rsidP="00400CB3">
      <w:pPr>
        <w:ind w:left="720" w:hanging="720"/>
        <w:rPr>
          <w:vanish/>
          <w:lang w:val="cy-GB"/>
        </w:rPr>
      </w:pPr>
      <w:r w:rsidRPr="00400CB3">
        <w:rPr>
          <w:vanish/>
          <w:lang w:val="cy-GB"/>
        </w:rPr>
        <w:t>Retrying...</w:t>
      </w:r>
    </w:p>
    <w:p w14:paraId="4812B611" w14:textId="21940EAE" w:rsidR="00400CB3" w:rsidRPr="00400CB3" w:rsidRDefault="00D52BF1" w:rsidP="00400CB3">
      <w:pPr>
        <w:ind w:left="720" w:hanging="720"/>
        <w:rPr>
          <w:vanish/>
        </w:rPr>
      </w:pPr>
      <w:r>
        <w:t>7</w:t>
      </w:r>
      <w:r w:rsidR="00400CB3">
        <w:t xml:space="preserve">.4 </w:t>
      </w:r>
      <w:r w:rsidR="00400CB3">
        <w:tab/>
      </w:r>
      <w:r w:rsidR="00400CB3" w:rsidRPr="00400CB3">
        <w:rPr>
          <w:lang w:val="cy-GB"/>
        </w:rPr>
        <w:t>Gofynnodd aelod o Bwyllgor Cymru am eglurhad ar yr ymchwil PSED sydd ar ddod.</w:t>
      </w:r>
      <w:r w:rsidR="00400CB3">
        <w:rPr>
          <w:lang w:val="cy-GB"/>
        </w:rPr>
        <w:t xml:space="preserve"> </w:t>
      </w:r>
      <w:r w:rsidR="00400CB3" w:rsidRPr="00400CB3">
        <w:rPr>
          <w:vanish/>
          <w:lang w:val="cy-GB"/>
        </w:rPr>
        <w:t>7.4 Gofynnodd aelod o Bwyllgor Cymru am eglurhad ar yr ymchwil PSED sydd ar ddod.</w:t>
      </w:r>
    </w:p>
    <w:p w14:paraId="10DF72A2" w14:textId="77777777" w:rsidR="00400CB3" w:rsidRPr="00400CB3" w:rsidRDefault="00400CB3" w:rsidP="00400CB3">
      <w:pPr>
        <w:ind w:left="720" w:hanging="720"/>
        <w:rPr>
          <w:vanish/>
          <w:lang w:val="en"/>
        </w:rPr>
      </w:pPr>
      <w:r w:rsidRPr="00400CB3">
        <w:rPr>
          <w:vanish/>
          <w:lang w:val="en"/>
        </w:rPr>
        <w:t>7.4 A member of the Wales Committee sought clarification on the forthcoming PSED research.</w:t>
      </w:r>
    </w:p>
    <w:p w14:paraId="673D7D20" w14:textId="77777777" w:rsidR="00400CB3" w:rsidRPr="00400CB3" w:rsidRDefault="00400CB3" w:rsidP="00400CB3">
      <w:pPr>
        <w:ind w:left="720" w:hanging="720"/>
        <w:rPr>
          <w:vanish/>
          <w:lang w:val="cy-GB"/>
        </w:rPr>
      </w:pPr>
      <w:r w:rsidRPr="00400CB3">
        <w:rPr>
          <w:vanish/>
          <w:lang w:val="cy-GB"/>
        </w:rPr>
        <w:t>7.4 Gofynnodd aelod o Bwyllgor Cymru am eglurhad ynghylch yr ymchwil PSED sydd ar ddod.</w:t>
      </w:r>
    </w:p>
    <w:p w14:paraId="3CF63162" w14:textId="77777777" w:rsidR="00400CB3" w:rsidRPr="00400CB3" w:rsidRDefault="00400CB3" w:rsidP="00400CB3">
      <w:pPr>
        <w:ind w:left="720" w:hanging="720"/>
        <w:rPr>
          <w:vanish/>
          <w:lang w:val="en"/>
        </w:rPr>
      </w:pPr>
      <w:r w:rsidRPr="00400CB3">
        <w:rPr>
          <w:vanish/>
          <w:lang w:val="en"/>
        </w:rPr>
        <w:t>7.4 A member of the Wales Committee sought clarification on the forthcoming PSED research.</w:t>
      </w:r>
    </w:p>
    <w:p w14:paraId="4BD140A3" w14:textId="77777777" w:rsidR="00400CB3" w:rsidRPr="00400CB3" w:rsidRDefault="00400CB3" w:rsidP="00400CB3">
      <w:pPr>
        <w:ind w:left="720" w:hanging="720"/>
        <w:rPr>
          <w:vanish/>
          <w:lang w:val="cy-GB"/>
        </w:rPr>
      </w:pPr>
      <w:r w:rsidRPr="00400CB3">
        <w:rPr>
          <w:vanish/>
          <w:lang w:val="cy-GB"/>
        </w:rPr>
        <w:t>Can't load full results</w:t>
      </w:r>
    </w:p>
    <w:p w14:paraId="35A9845B" w14:textId="77777777" w:rsidR="00400CB3" w:rsidRPr="00400CB3" w:rsidRDefault="00400CB3" w:rsidP="00400CB3">
      <w:pPr>
        <w:ind w:left="720" w:hanging="720"/>
        <w:rPr>
          <w:vanish/>
          <w:lang w:val="cy-GB"/>
        </w:rPr>
      </w:pPr>
      <w:r w:rsidRPr="00400CB3">
        <w:rPr>
          <w:vanish/>
          <w:lang w:val="cy-GB"/>
        </w:rPr>
        <w:t>Try again</w:t>
      </w:r>
    </w:p>
    <w:p w14:paraId="43477A6A" w14:textId="77777777" w:rsidR="00400CB3" w:rsidRPr="00400CB3" w:rsidRDefault="00400CB3" w:rsidP="00400CB3">
      <w:pPr>
        <w:ind w:left="720" w:hanging="720"/>
        <w:rPr>
          <w:vanish/>
          <w:lang w:val="cy-GB"/>
        </w:rPr>
      </w:pPr>
      <w:r w:rsidRPr="00400CB3">
        <w:rPr>
          <w:vanish/>
          <w:lang w:val="cy-GB"/>
        </w:rPr>
        <w:t>Retrying...</w:t>
      </w:r>
    </w:p>
    <w:p w14:paraId="283008CE" w14:textId="77777777" w:rsidR="00400CB3" w:rsidRPr="00400CB3" w:rsidRDefault="00400CB3" w:rsidP="00400CB3">
      <w:pPr>
        <w:ind w:left="720" w:hanging="720"/>
        <w:rPr>
          <w:vanish/>
          <w:lang w:val="cy-GB"/>
        </w:rPr>
      </w:pPr>
      <w:r w:rsidRPr="00400CB3">
        <w:rPr>
          <w:vanish/>
          <w:lang w:val="cy-GB"/>
        </w:rPr>
        <w:t>Retrying...</w:t>
      </w:r>
    </w:p>
    <w:p w14:paraId="6F33E9D7" w14:textId="1D4058CE" w:rsidR="00400CB3" w:rsidRPr="00400CB3" w:rsidRDefault="00400CB3" w:rsidP="00400CB3">
      <w:pPr>
        <w:ind w:left="720" w:hanging="720"/>
        <w:rPr>
          <w:vanish/>
        </w:rPr>
      </w:pPr>
      <w:r w:rsidRPr="00400CB3">
        <w:rPr>
          <w:lang w:val="cy-GB"/>
        </w:rPr>
        <w:t>Eglurwyd bod y cytundeb ar gyfer y gwaith hwn wedi ei ddyfarnu i Brifysgol yn Lloegr.</w:t>
      </w:r>
      <w:r>
        <w:rPr>
          <w:lang w:val="cy-GB"/>
        </w:rPr>
        <w:t xml:space="preserve"> </w:t>
      </w:r>
      <w:r w:rsidRPr="00400CB3">
        <w:rPr>
          <w:vanish/>
          <w:lang w:val="cy-GB"/>
        </w:rPr>
        <w:t>Eglurwyd bod y cytundeb ar gyfer y gwaith hwn wedi ei ddyfarnu i Brifysgol yn Lloegr.</w:t>
      </w:r>
    </w:p>
    <w:p w14:paraId="359EDC56" w14:textId="77777777" w:rsidR="00400CB3" w:rsidRPr="00400CB3" w:rsidRDefault="00400CB3" w:rsidP="00400CB3">
      <w:pPr>
        <w:ind w:left="720" w:hanging="720"/>
        <w:rPr>
          <w:vanish/>
          <w:lang w:val="en"/>
        </w:rPr>
      </w:pPr>
      <w:r w:rsidRPr="00400CB3">
        <w:rPr>
          <w:vanish/>
          <w:lang w:val="en"/>
        </w:rPr>
        <w:t>It was explained that the contract for this work had been awarded to a University in England.</w:t>
      </w:r>
    </w:p>
    <w:p w14:paraId="2A779334" w14:textId="77777777" w:rsidR="00400CB3" w:rsidRPr="00400CB3" w:rsidRDefault="00400CB3" w:rsidP="00400CB3">
      <w:pPr>
        <w:ind w:left="720" w:hanging="720"/>
        <w:rPr>
          <w:vanish/>
          <w:lang w:val="cy-GB"/>
        </w:rPr>
      </w:pPr>
      <w:r w:rsidRPr="00400CB3">
        <w:rPr>
          <w:vanish/>
          <w:lang w:val="cy-GB"/>
        </w:rPr>
        <w:t>Eglurwyd bod y contract ar gyfer y gwaith hwn wedi ei ddyfarnu i Brifysgol yn Lloegr.</w:t>
      </w:r>
    </w:p>
    <w:p w14:paraId="48570210" w14:textId="77777777" w:rsidR="00400CB3" w:rsidRPr="00400CB3" w:rsidRDefault="00400CB3" w:rsidP="00400CB3">
      <w:pPr>
        <w:ind w:left="720" w:hanging="720"/>
        <w:rPr>
          <w:vanish/>
          <w:lang w:val="en"/>
        </w:rPr>
      </w:pPr>
      <w:r w:rsidRPr="00400CB3">
        <w:rPr>
          <w:vanish/>
          <w:lang w:val="en"/>
        </w:rPr>
        <w:t>It was explained that the contract for this work had been awarded to a University in England.</w:t>
      </w:r>
    </w:p>
    <w:p w14:paraId="4CF7074A" w14:textId="77777777" w:rsidR="00400CB3" w:rsidRPr="00400CB3" w:rsidRDefault="00400CB3" w:rsidP="00400CB3">
      <w:pPr>
        <w:ind w:left="720" w:hanging="720"/>
        <w:rPr>
          <w:vanish/>
          <w:lang w:val="cy-GB"/>
        </w:rPr>
      </w:pPr>
      <w:r w:rsidRPr="00400CB3">
        <w:rPr>
          <w:vanish/>
          <w:lang w:val="cy-GB"/>
        </w:rPr>
        <w:t>Can't load full results</w:t>
      </w:r>
    </w:p>
    <w:p w14:paraId="3BDF75CE" w14:textId="77777777" w:rsidR="00400CB3" w:rsidRPr="00400CB3" w:rsidRDefault="00400CB3" w:rsidP="00400CB3">
      <w:pPr>
        <w:ind w:left="720" w:hanging="720"/>
        <w:rPr>
          <w:vanish/>
          <w:lang w:val="cy-GB"/>
        </w:rPr>
      </w:pPr>
      <w:r w:rsidRPr="00400CB3">
        <w:rPr>
          <w:vanish/>
          <w:lang w:val="cy-GB"/>
        </w:rPr>
        <w:t>Try again</w:t>
      </w:r>
    </w:p>
    <w:p w14:paraId="06B72419" w14:textId="77777777" w:rsidR="00400CB3" w:rsidRPr="00400CB3" w:rsidRDefault="00400CB3" w:rsidP="00400CB3">
      <w:pPr>
        <w:ind w:left="720" w:hanging="720"/>
        <w:rPr>
          <w:vanish/>
          <w:lang w:val="cy-GB"/>
        </w:rPr>
      </w:pPr>
      <w:r w:rsidRPr="00400CB3">
        <w:rPr>
          <w:vanish/>
          <w:lang w:val="cy-GB"/>
        </w:rPr>
        <w:t>Retrying...</w:t>
      </w:r>
    </w:p>
    <w:p w14:paraId="3AF098C4" w14:textId="77777777" w:rsidR="00400CB3" w:rsidRPr="00400CB3" w:rsidRDefault="00400CB3" w:rsidP="00400CB3">
      <w:pPr>
        <w:ind w:left="720" w:hanging="720"/>
        <w:rPr>
          <w:vanish/>
          <w:lang w:val="cy-GB"/>
        </w:rPr>
      </w:pPr>
      <w:r w:rsidRPr="00400CB3">
        <w:rPr>
          <w:vanish/>
          <w:lang w:val="cy-GB"/>
        </w:rPr>
        <w:t>Retrying...</w:t>
      </w:r>
    </w:p>
    <w:p w14:paraId="3B216E32" w14:textId="77777777" w:rsidR="00400CB3" w:rsidRPr="00400CB3" w:rsidRDefault="00400CB3" w:rsidP="00400CB3">
      <w:pPr>
        <w:ind w:left="720" w:hanging="720"/>
      </w:pPr>
      <w:r w:rsidRPr="00400CB3">
        <w:rPr>
          <w:lang w:val="cy-GB"/>
        </w:rPr>
        <w:t>Bydd yr ymchwil yn llywio meddylfryd y Comisiwn mewn perthynas â’r PSED ac yn nodi bylchau wrth i’r Comisiwn symud ymlaen â’r Cynllun Strategol newydd.</w:t>
      </w:r>
    </w:p>
    <w:p w14:paraId="0C8D4996" w14:textId="77777777" w:rsidR="00400CB3" w:rsidRPr="00400CB3" w:rsidRDefault="00400CB3" w:rsidP="00400CB3">
      <w:pPr>
        <w:ind w:left="720" w:hanging="720"/>
        <w:rPr>
          <w:vanish/>
        </w:rPr>
      </w:pPr>
      <w:r w:rsidRPr="00400CB3">
        <w:rPr>
          <w:vanish/>
          <w:lang w:val="cy-GB"/>
        </w:rPr>
        <w:t>Bydd yr ymchwil yn llywio meddylfryd y Comisiwn mewn perthynas â’r PSED ac yn nodi bylchau wrth i’r Comisiwn symud ymlaen â’r Cynllun Strategol newydd.</w:t>
      </w:r>
    </w:p>
    <w:p w14:paraId="234CB5AB" w14:textId="77777777" w:rsidR="00400CB3" w:rsidRPr="00400CB3" w:rsidRDefault="00400CB3" w:rsidP="00400CB3">
      <w:pPr>
        <w:ind w:left="720" w:hanging="720"/>
        <w:rPr>
          <w:vanish/>
          <w:lang w:val="en"/>
        </w:rPr>
      </w:pPr>
      <w:r w:rsidRPr="00400CB3">
        <w:rPr>
          <w:vanish/>
          <w:lang w:val="en"/>
        </w:rPr>
        <w:t>The research will inform the Commission's thinking in relation to the PSED and identify gaps as the Commission moves forward with the new Strategic Plan.</w:t>
      </w:r>
    </w:p>
    <w:p w14:paraId="50E2211C" w14:textId="77777777" w:rsidR="00400CB3" w:rsidRPr="00400CB3" w:rsidRDefault="00400CB3" w:rsidP="00400CB3">
      <w:pPr>
        <w:ind w:left="720" w:hanging="720"/>
        <w:rPr>
          <w:vanish/>
          <w:lang w:val="cy-GB"/>
        </w:rPr>
      </w:pPr>
      <w:r w:rsidRPr="00400CB3">
        <w:rPr>
          <w:vanish/>
          <w:lang w:val="cy-GB"/>
        </w:rPr>
        <w:t>Bydd yr ymchwil yn llywio meddylfryd y Comisiwn o ran y PSED ac yn nodi bylchau wrth i’r Comisiwn symud ymlaen gyda’r Cynllun Strategol newydd.</w:t>
      </w:r>
    </w:p>
    <w:p w14:paraId="0E1D0DA9" w14:textId="77777777" w:rsidR="00400CB3" w:rsidRPr="00400CB3" w:rsidRDefault="00400CB3" w:rsidP="00400CB3">
      <w:pPr>
        <w:ind w:left="720" w:hanging="720"/>
        <w:rPr>
          <w:vanish/>
          <w:lang w:val="en"/>
        </w:rPr>
      </w:pPr>
      <w:r w:rsidRPr="00400CB3">
        <w:rPr>
          <w:vanish/>
          <w:lang w:val="en"/>
        </w:rPr>
        <w:t>The research will inform the Commission's thinking on the PSED and identify gaps as the Commission moves forward with the new Strategic Plan.</w:t>
      </w:r>
    </w:p>
    <w:p w14:paraId="0BA1C1BF" w14:textId="77777777" w:rsidR="00400CB3" w:rsidRPr="00400CB3" w:rsidRDefault="00400CB3" w:rsidP="00400CB3">
      <w:pPr>
        <w:ind w:left="720" w:hanging="720"/>
        <w:rPr>
          <w:vanish/>
          <w:lang w:val="cy-GB"/>
        </w:rPr>
      </w:pPr>
      <w:r w:rsidRPr="00400CB3">
        <w:rPr>
          <w:vanish/>
          <w:lang w:val="cy-GB"/>
        </w:rPr>
        <w:t>Can't load full results</w:t>
      </w:r>
    </w:p>
    <w:p w14:paraId="57927C73" w14:textId="77777777" w:rsidR="00400CB3" w:rsidRPr="00400CB3" w:rsidRDefault="00400CB3" w:rsidP="00400CB3">
      <w:pPr>
        <w:ind w:left="720" w:hanging="720"/>
        <w:rPr>
          <w:vanish/>
          <w:lang w:val="cy-GB"/>
        </w:rPr>
      </w:pPr>
      <w:r w:rsidRPr="00400CB3">
        <w:rPr>
          <w:vanish/>
          <w:lang w:val="cy-GB"/>
        </w:rPr>
        <w:t>Try again</w:t>
      </w:r>
    </w:p>
    <w:p w14:paraId="29BD2D3B" w14:textId="77777777" w:rsidR="00400CB3" w:rsidRPr="00400CB3" w:rsidRDefault="00400CB3" w:rsidP="00400CB3">
      <w:pPr>
        <w:ind w:left="720" w:hanging="720"/>
        <w:rPr>
          <w:vanish/>
          <w:lang w:val="cy-GB"/>
        </w:rPr>
      </w:pPr>
      <w:r w:rsidRPr="00400CB3">
        <w:rPr>
          <w:vanish/>
          <w:lang w:val="cy-GB"/>
        </w:rPr>
        <w:t>Retrying...</w:t>
      </w:r>
    </w:p>
    <w:p w14:paraId="597D0806" w14:textId="77777777" w:rsidR="00400CB3" w:rsidRPr="00400CB3" w:rsidRDefault="00400CB3" w:rsidP="00400CB3">
      <w:pPr>
        <w:ind w:left="720" w:hanging="720"/>
        <w:rPr>
          <w:vanish/>
          <w:lang w:val="cy-GB"/>
        </w:rPr>
      </w:pPr>
      <w:r w:rsidRPr="00400CB3">
        <w:rPr>
          <w:vanish/>
          <w:lang w:val="cy-GB"/>
        </w:rPr>
        <w:t>Retrying...</w:t>
      </w:r>
    </w:p>
    <w:p w14:paraId="6CEEE6D4" w14:textId="656A9220" w:rsidR="00D52BF1" w:rsidRDefault="00D52BF1">
      <w:pPr>
        <w:ind w:left="720" w:hanging="720"/>
      </w:pPr>
      <w:r>
        <w:t xml:space="preserve">7.5 </w:t>
      </w:r>
      <w:r>
        <w:tab/>
      </w:r>
      <w:r w:rsidR="00400CB3" w:rsidRPr="00400CB3">
        <w:rPr>
          <w:lang w:val="cy-GB"/>
        </w:rPr>
        <w:t xml:space="preserve">Gan na chynigiwyd unrhyw sylwadau pellach gan Bwyllgor Cymru, symudodd y </w:t>
      </w:r>
      <w:r w:rsidR="00400CB3" w:rsidRPr="00400CB3">
        <w:rPr>
          <w:i/>
          <w:lang w:val="cy-GB"/>
        </w:rPr>
        <w:t>Cadeirydd Dros Dro</w:t>
      </w:r>
      <w:r w:rsidR="00400CB3" w:rsidRPr="00400CB3">
        <w:rPr>
          <w:lang w:val="cy-GB"/>
        </w:rPr>
        <w:t xml:space="preserve"> y cyfarfod ymlaen i'r eitem </w:t>
      </w:r>
      <w:r w:rsidR="00400CB3">
        <w:rPr>
          <w:lang w:val="cy-GB"/>
        </w:rPr>
        <w:t>sylweddol</w:t>
      </w:r>
      <w:r w:rsidR="00400CB3" w:rsidRPr="00400CB3">
        <w:rPr>
          <w:lang w:val="cy-GB"/>
        </w:rPr>
        <w:t xml:space="preserve"> derfynol ar yr agenda.</w:t>
      </w:r>
      <w:r w:rsidR="00911DBB">
        <w:t xml:space="preserve"> </w:t>
      </w:r>
    </w:p>
    <w:p w14:paraId="17734530" w14:textId="3F51813F" w:rsidR="00911DBB" w:rsidRDefault="00C407F3">
      <w:pPr>
        <w:pStyle w:val="Heading2"/>
      </w:pPr>
      <w:bookmarkStart w:id="21" w:name="_Toc98834685"/>
      <w:r>
        <w:lastRenderedPageBreak/>
        <w:t>8. Gweinyddiaeth Pwyllgor arall</w:t>
      </w:r>
      <w:bookmarkEnd w:id="21"/>
      <w:r w:rsidR="00911DBB">
        <w:t xml:space="preserve"> </w:t>
      </w:r>
    </w:p>
    <w:p w14:paraId="4E2A6BAC" w14:textId="20759530" w:rsidR="00C407F3" w:rsidRPr="00C407F3" w:rsidRDefault="00911DBB" w:rsidP="00C407F3">
      <w:pPr>
        <w:ind w:left="720" w:hanging="720"/>
        <w:rPr>
          <w:lang w:val="cy-GB"/>
        </w:rPr>
      </w:pPr>
      <w:r>
        <w:t xml:space="preserve">8.1 </w:t>
      </w:r>
      <w:r>
        <w:tab/>
      </w:r>
      <w:r w:rsidR="00C407F3" w:rsidRPr="00C407F3">
        <w:rPr>
          <w:lang w:val="cy-GB"/>
        </w:rPr>
        <w:t xml:space="preserve">Rhoddodd </w:t>
      </w:r>
      <w:r w:rsidR="00C407F3" w:rsidRPr="00C407F3">
        <w:rPr>
          <w:i/>
          <w:lang w:val="cy-GB"/>
        </w:rPr>
        <w:t>Pennaeth Cymru a Phrif Swyddog</w:t>
      </w:r>
      <w:r w:rsidR="00C407F3">
        <w:rPr>
          <w:i/>
          <w:lang w:val="cy-GB"/>
        </w:rPr>
        <w:t>,</w:t>
      </w:r>
      <w:r w:rsidR="00C407F3" w:rsidRPr="00C407F3">
        <w:rPr>
          <w:i/>
          <w:lang w:val="cy-GB"/>
        </w:rPr>
        <w:t xml:space="preserve"> Cymru</w:t>
      </w:r>
      <w:r w:rsidR="00C407F3" w:rsidRPr="00C407F3">
        <w:rPr>
          <w:lang w:val="cy-GB"/>
        </w:rPr>
        <w:t xml:space="preserve"> y</w:t>
      </w:r>
      <w:r w:rsidR="00C407F3">
        <w:rPr>
          <w:lang w:val="cy-GB"/>
        </w:rPr>
        <w:t>r</w:t>
      </w:r>
      <w:r w:rsidR="00C407F3" w:rsidRPr="00C407F3">
        <w:rPr>
          <w:lang w:val="cy-GB"/>
        </w:rPr>
        <w:t xml:space="preserve"> wybodaeth ddiweddaraf am gynlluniau ar gyfer recriwtio aelodau newydd i Bwyllgor Cymru yn ystod 2022.</w:t>
      </w:r>
    </w:p>
    <w:p w14:paraId="4C719653" w14:textId="77777777" w:rsidR="00C407F3" w:rsidRPr="00C407F3" w:rsidRDefault="00C407F3" w:rsidP="00C407F3">
      <w:pPr>
        <w:ind w:left="720" w:hanging="720"/>
        <w:rPr>
          <w:vanish/>
        </w:rPr>
      </w:pPr>
      <w:r w:rsidRPr="00C407F3">
        <w:rPr>
          <w:vanish/>
          <w:lang w:val="cy-GB"/>
        </w:rPr>
        <w:t>Rhoddodd Pennaeth Cymru a Phennaeth Cymru y wybodaeth ddiweddaraf am gynlluniau ar gyfer recriwtio aelodau newydd i Bwyllgor Cymru yn ystod 2022.</w:t>
      </w:r>
    </w:p>
    <w:p w14:paraId="3CA0DD1F" w14:textId="77777777" w:rsidR="00C407F3" w:rsidRPr="00C407F3" w:rsidRDefault="00C407F3" w:rsidP="00C407F3">
      <w:pPr>
        <w:ind w:left="720" w:hanging="720"/>
        <w:rPr>
          <w:vanish/>
          <w:lang w:val="en"/>
        </w:rPr>
      </w:pPr>
      <w:r w:rsidRPr="00C407F3">
        <w:rPr>
          <w:vanish/>
          <w:lang w:val="en"/>
        </w:rPr>
        <w:t>The Head of Wales and the Head of Wales provided an update on plans for recruiting new members to the Wales Committee during 2022.</w:t>
      </w:r>
    </w:p>
    <w:p w14:paraId="024FC87B" w14:textId="77777777" w:rsidR="00C407F3" w:rsidRPr="00C407F3" w:rsidRDefault="00C407F3" w:rsidP="00C407F3">
      <w:pPr>
        <w:ind w:left="720" w:hanging="720"/>
        <w:rPr>
          <w:vanish/>
          <w:lang w:val="cy-GB"/>
        </w:rPr>
      </w:pPr>
      <w:r w:rsidRPr="00C407F3">
        <w:rPr>
          <w:vanish/>
          <w:lang w:val="cy-GB"/>
        </w:rPr>
        <w:t>Darparodd Pennaeth Cymru a Phennaeth Cymru y wybodaeth ddiweddaraf am y cynlluniau ar gyfer recriwtio aelodau newydd i Bwyllgor Cymru yn ystod 2022.</w:t>
      </w:r>
    </w:p>
    <w:p w14:paraId="49CABE78" w14:textId="77777777" w:rsidR="00C407F3" w:rsidRPr="00C407F3" w:rsidRDefault="00C407F3" w:rsidP="00C407F3">
      <w:pPr>
        <w:ind w:left="720" w:hanging="720"/>
        <w:rPr>
          <w:vanish/>
          <w:lang w:val="en"/>
        </w:rPr>
      </w:pPr>
      <w:r w:rsidRPr="00C407F3">
        <w:rPr>
          <w:vanish/>
          <w:lang w:val="en"/>
        </w:rPr>
        <w:t>The Head of Wales and the Head of Wales provided an update on the plans for recruiting new members to the Wales Committee during 2022.</w:t>
      </w:r>
    </w:p>
    <w:p w14:paraId="01F9ECBF" w14:textId="77777777" w:rsidR="00C407F3" w:rsidRPr="00C407F3" w:rsidRDefault="00C407F3" w:rsidP="00C407F3">
      <w:pPr>
        <w:ind w:left="720" w:hanging="720"/>
        <w:rPr>
          <w:vanish/>
          <w:lang w:val="cy-GB"/>
        </w:rPr>
      </w:pPr>
      <w:r w:rsidRPr="00C407F3">
        <w:rPr>
          <w:vanish/>
          <w:lang w:val="cy-GB"/>
        </w:rPr>
        <w:t>Can't load full results</w:t>
      </w:r>
    </w:p>
    <w:p w14:paraId="6BFC1C1F" w14:textId="77777777" w:rsidR="00C407F3" w:rsidRPr="00C407F3" w:rsidRDefault="00C407F3" w:rsidP="00C407F3">
      <w:pPr>
        <w:ind w:left="720" w:hanging="720"/>
        <w:rPr>
          <w:vanish/>
          <w:lang w:val="cy-GB"/>
        </w:rPr>
      </w:pPr>
      <w:r w:rsidRPr="00C407F3">
        <w:rPr>
          <w:vanish/>
          <w:lang w:val="cy-GB"/>
        </w:rPr>
        <w:t>Try again</w:t>
      </w:r>
    </w:p>
    <w:p w14:paraId="41CFCF12" w14:textId="77777777" w:rsidR="00C407F3" w:rsidRPr="00C407F3" w:rsidRDefault="00C407F3" w:rsidP="00C407F3">
      <w:pPr>
        <w:ind w:left="720" w:hanging="720"/>
        <w:rPr>
          <w:vanish/>
          <w:lang w:val="cy-GB"/>
        </w:rPr>
      </w:pPr>
      <w:r w:rsidRPr="00C407F3">
        <w:rPr>
          <w:vanish/>
          <w:lang w:val="cy-GB"/>
        </w:rPr>
        <w:t>Retrying...</w:t>
      </w:r>
    </w:p>
    <w:p w14:paraId="5C47AF0B" w14:textId="77777777" w:rsidR="00C407F3" w:rsidRPr="00C407F3" w:rsidRDefault="00C407F3" w:rsidP="00C407F3">
      <w:pPr>
        <w:ind w:left="720" w:hanging="720"/>
        <w:rPr>
          <w:vanish/>
          <w:lang w:val="cy-GB"/>
        </w:rPr>
      </w:pPr>
      <w:r w:rsidRPr="00C407F3">
        <w:rPr>
          <w:vanish/>
          <w:lang w:val="cy-GB"/>
        </w:rPr>
        <w:t>Retrying...</w:t>
      </w:r>
    </w:p>
    <w:p w14:paraId="6C943371" w14:textId="01ED67EC" w:rsidR="00C407F3" w:rsidRPr="00C407F3" w:rsidRDefault="00911DBB" w:rsidP="00C407F3">
      <w:pPr>
        <w:ind w:left="720" w:hanging="720"/>
        <w:rPr>
          <w:lang w:val="cy-GB"/>
        </w:rPr>
      </w:pPr>
      <w:r>
        <w:t>8</w:t>
      </w:r>
      <w:r w:rsidR="00C407F3">
        <w:t>.2</w:t>
      </w:r>
      <w:r w:rsidR="00C407F3">
        <w:tab/>
      </w:r>
      <w:r w:rsidR="00C407F3" w:rsidRPr="00C407F3">
        <w:rPr>
          <w:lang w:val="cy-GB"/>
        </w:rPr>
        <w:t xml:space="preserve">Diolchodd pawb a oedd yn bresennol i'r </w:t>
      </w:r>
      <w:r w:rsidR="00C407F3" w:rsidRPr="00C407F3">
        <w:rPr>
          <w:i/>
          <w:lang w:val="cy-GB"/>
        </w:rPr>
        <w:t>Cadeirydd Dros Dro</w:t>
      </w:r>
      <w:r w:rsidR="00C407F3" w:rsidRPr="00C407F3">
        <w:rPr>
          <w:lang w:val="cy-GB"/>
        </w:rPr>
        <w:t xml:space="preserve"> am rannu ei amser, ei arbenigedd a'i ymroddiad yn y </w:t>
      </w:r>
      <w:r w:rsidR="00C407F3">
        <w:rPr>
          <w:lang w:val="cy-GB"/>
        </w:rPr>
        <w:t>swydd</w:t>
      </w:r>
      <w:r w:rsidR="00C407F3" w:rsidRPr="00C407F3">
        <w:rPr>
          <w:lang w:val="cy-GB"/>
        </w:rPr>
        <w:t>.</w:t>
      </w:r>
    </w:p>
    <w:p w14:paraId="0C867595" w14:textId="77777777" w:rsidR="00C407F3" w:rsidRPr="00C407F3" w:rsidRDefault="00C407F3" w:rsidP="00C407F3">
      <w:pPr>
        <w:ind w:left="720" w:hanging="720"/>
        <w:rPr>
          <w:vanish/>
        </w:rPr>
      </w:pPr>
      <w:r w:rsidRPr="00C407F3">
        <w:rPr>
          <w:vanish/>
          <w:lang w:val="cy-GB"/>
        </w:rPr>
        <w:t>8.2 Diolchodd pawb a oedd yn bresennol i'r Cadeirydd Dros Dro am rannu ei amser, ei arbenigedd a'i ymroddiad yn y rôl.</w:t>
      </w:r>
    </w:p>
    <w:p w14:paraId="1D598E9A" w14:textId="77777777" w:rsidR="00C407F3" w:rsidRPr="00C407F3" w:rsidRDefault="00C407F3" w:rsidP="00C407F3">
      <w:pPr>
        <w:ind w:left="720" w:hanging="720"/>
        <w:rPr>
          <w:vanish/>
          <w:lang w:val="en"/>
        </w:rPr>
      </w:pPr>
      <w:r w:rsidRPr="00C407F3">
        <w:rPr>
          <w:vanish/>
          <w:lang w:val="en"/>
        </w:rPr>
        <w:t>8.2 All present thanked the Acting Chair for sharing his time, expertise and dedication in the role.</w:t>
      </w:r>
    </w:p>
    <w:p w14:paraId="0FC069A3" w14:textId="77777777" w:rsidR="00C407F3" w:rsidRPr="00C407F3" w:rsidRDefault="00C407F3" w:rsidP="00C407F3">
      <w:pPr>
        <w:ind w:left="720" w:hanging="720"/>
        <w:rPr>
          <w:vanish/>
          <w:lang w:val="cy-GB"/>
        </w:rPr>
      </w:pPr>
      <w:r w:rsidRPr="00C407F3">
        <w:rPr>
          <w:vanish/>
          <w:lang w:val="cy-GB"/>
        </w:rPr>
        <w:t>8.2 Diolchodd pawb a oedd yn bresennol i'r Cadeirydd Dros Dro am rannu ei amser, ei arbenigedd a'i ymrwymiad yn y rôl.</w:t>
      </w:r>
    </w:p>
    <w:p w14:paraId="63A154D3" w14:textId="77777777" w:rsidR="00C407F3" w:rsidRPr="00C407F3" w:rsidRDefault="00C407F3" w:rsidP="00C407F3">
      <w:pPr>
        <w:ind w:left="720" w:hanging="720"/>
        <w:rPr>
          <w:vanish/>
          <w:lang w:val="en"/>
        </w:rPr>
      </w:pPr>
      <w:r w:rsidRPr="00C407F3">
        <w:rPr>
          <w:vanish/>
          <w:lang w:val="en"/>
        </w:rPr>
        <w:t>8.2 All present thanked the Acting Chair for sharing his time, expertise and commitment in the role.</w:t>
      </w:r>
    </w:p>
    <w:p w14:paraId="3F400ED9" w14:textId="77777777" w:rsidR="00C407F3" w:rsidRPr="00C407F3" w:rsidRDefault="00C407F3" w:rsidP="00C407F3">
      <w:pPr>
        <w:ind w:left="720" w:hanging="720"/>
        <w:rPr>
          <w:vanish/>
          <w:lang w:val="cy-GB"/>
        </w:rPr>
      </w:pPr>
      <w:r w:rsidRPr="00C407F3">
        <w:rPr>
          <w:vanish/>
          <w:lang w:val="cy-GB"/>
        </w:rPr>
        <w:t>Can't load full results</w:t>
      </w:r>
    </w:p>
    <w:p w14:paraId="17867FC3" w14:textId="77777777" w:rsidR="00C407F3" w:rsidRPr="00C407F3" w:rsidRDefault="00C407F3" w:rsidP="00C407F3">
      <w:pPr>
        <w:ind w:left="720" w:hanging="720"/>
        <w:rPr>
          <w:vanish/>
          <w:lang w:val="cy-GB"/>
        </w:rPr>
      </w:pPr>
      <w:r w:rsidRPr="00C407F3">
        <w:rPr>
          <w:vanish/>
          <w:lang w:val="cy-GB"/>
        </w:rPr>
        <w:t>Try again</w:t>
      </w:r>
    </w:p>
    <w:p w14:paraId="1DE02905" w14:textId="77777777" w:rsidR="00C407F3" w:rsidRPr="00C407F3" w:rsidRDefault="00C407F3" w:rsidP="00C407F3">
      <w:pPr>
        <w:ind w:left="720" w:hanging="720"/>
        <w:rPr>
          <w:vanish/>
          <w:lang w:val="cy-GB"/>
        </w:rPr>
      </w:pPr>
      <w:r w:rsidRPr="00C407F3">
        <w:rPr>
          <w:vanish/>
          <w:lang w:val="cy-GB"/>
        </w:rPr>
        <w:t>Retrying...</w:t>
      </w:r>
    </w:p>
    <w:p w14:paraId="3B925BBD" w14:textId="77777777" w:rsidR="00C407F3" w:rsidRPr="00C407F3" w:rsidRDefault="00C407F3" w:rsidP="00C407F3">
      <w:pPr>
        <w:ind w:left="720" w:hanging="720"/>
        <w:rPr>
          <w:vanish/>
          <w:lang w:val="cy-GB"/>
        </w:rPr>
      </w:pPr>
      <w:r w:rsidRPr="00C407F3">
        <w:rPr>
          <w:vanish/>
          <w:lang w:val="cy-GB"/>
        </w:rPr>
        <w:t>Retrying...</w:t>
      </w:r>
    </w:p>
    <w:p w14:paraId="4968725A" w14:textId="6B618D65" w:rsidR="008226E4" w:rsidRDefault="008226E4">
      <w:pPr>
        <w:ind w:left="720" w:hanging="720"/>
      </w:pPr>
      <w:r>
        <w:t xml:space="preserve">8.3      </w:t>
      </w:r>
      <w:r w:rsidR="00C407F3" w:rsidRPr="00C407F3">
        <w:rPr>
          <w:lang w:val="cy-GB"/>
        </w:rPr>
        <w:t xml:space="preserve">Diolchodd Pwyllgor Cymru i </w:t>
      </w:r>
      <w:r w:rsidR="00C407F3" w:rsidRPr="00C407F3">
        <w:rPr>
          <w:i/>
          <w:lang w:val="cy-GB"/>
        </w:rPr>
        <w:t>Ysgrifennydd y Pwyllgor</w:t>
      </w:r>
      <w:r w:rsidR="00C407F3" w:rsidRPr="00C407F3">
        <w:rPr>
          <w:lang w:val="cy-GB"/>
        </w:rPr>
        <w:t xml:space="preserve"> am ei gwaith caled a dymunodd yn dda iddi wrth iddi ddechrau ar ei chyfnod mamolaeth.</w:t>
      </w:r>
      <w:r>
        <w:t xml:space="preserve"> </w:t>
      </w:r>
    </w:p>
    <w:p w14:paraId="605CB1FD" w14:textId="13020BE0" w:rsidR="0030103A" w:rsidRDefault="00911DBB">
      <w:pPr>
        <w:pStyle w:val="Heading2"/>
      </w:pPr>
      <w:bookmarkStart w:id="22" w:name="_Toc98834686"/>
      <w:r>
        <w:t>9</w:t>
      </w:r>
      <w:r w:rsidR="00463655">
        <w:t>. Unrhyw Fater Arall</w:t>
      </w:r>
      <w:bookmarkEnd w:id="22"/>
    </w:p>
    <w:p w14:paraId="320EB2E9" w14:textId="5AF39B56" w:rsidR="002758B5" w:rsidRPr="002758B5" w:rsidRDefault="00911DBB" w:rsidP="002758B5">
      <w:pPr>
        <w:spacing w:after="160" w:line="240" w:lineRule="auto"/>
        <w:rPr>
          <w:rFonts w:cs="Arial"/>
          <w:vanish/>
          <w:szCs w:val="24"/>
        </w:rPr>
      </w:pPr>
      <w:r>
        <w:rPr>
          <w:rFonts w:cs="Arial"/>
          <w:szCs w:val="24"/>
        </w:rPr>
        <w:t>9</w:t>
      </w:r>
      <w:r w:rsidR="002758B5">
        <w:rPr>
          <w:rFonts w:cs="Arial"/>
          <w:szCs w:val="24"/>
        </w:rPr>
        <w:t xml:space="preserve">.1 </w:t>
      </w:r>
      <w:r w:rsidR="002758B5">
        <w:rPr>
          <w:rFonts w:cs="Arial"/>
          <w:szCs w:val="24"/>
        </w:rPr>
        <w:tab/>
      </w:r>
      <w:r w:rsidR="002758B5" w:rsidRPr="002758B5">
        <w:rPr>
          <w:rFonts w:cs="Arial"/>
          <w:szCs w:val="24"/>
          <w:lang w:val="cy-GB"/>
        </w:rPr>
        <w:t xml:space="preserve">Gofynnodd y </w:t>
      </w:r>
      <w:r w:rsidR="002758B5" w:rsidRPr="002758B5">
        <w:rPr>
          <w:rFonts w:cs="Arial"/>
          <w:i/>
          <w:szCs w:val="24"/>
          <w:lang w:val="cy-GB"/>
        </w:rPr>
        <w:t>Cadeirydd Dros Dro</w:t>
      </w:r>
      <w:r w:rsidR="002758B5" w:rsidRPr="002758B5">
        <w:rPr>
          <w:rFonts w:cs="Arial"/>
          <w:szCs w:val="24"/>
          <w:lang w:val="cy-GB"/>
        </w:rPr>
        <w:t xml:space="preserve"> am Unrhyw Fater Arall. </w:t>
      </w:r>
      <w:r w:rsidR="002758B5" w:rsidRPr="002758B5">
        <w:rPr>
          <w:rFonts w:cs="Arial"/>
          <w:vanish/>
          <w:szCs w:val="24"/>
          <w:lang w:val="cy-GB"/>
        </w:rPr>
        <w:t>Gofynnodd y Cadeirydd Dros Dro am Unrhyw Fater Arall.</w:t>
      </w:r>
    </w:p>
    <w:p w14:paraId="78F262A5" w14:textId="77777777" w:rsidR="002758B5" w:rsidRPr="002758B5" w:rsidRDefault="002758B5" w:rsidP="002758B5">
      <w:pPr>
        <w:spacing w:after="160" w:line="240" w:lineRule="auto"/>
        <w:rPr>
          <w:rFonts w:cs="Arial"/>
          <w:vanish/>
          <w:szCs w:val="24"/>
          <w:lang w:val="en"/>
        </w:rPr>
      </w:pPr>
      <w:r w:rsidRPr="002758B5">
        <w:rPr>
          <w:rFonts w:cs="Arial"/>
          <w:vanish/>
          <w:szCs w:val="24"/>
          <w:lang w:val="en"/>
        </w:rPr>
        <w:t>The Acting Chair asked for Any Other Business.</w:t>
      </w:r>
    </w:p>
    <w:p w14:paraId="05BF3CA8" w14:textId="77777777" w:rsidR="002758B5" w:rsidRPr="002758B5" w:rsidRDefault="002758B5" w:rsidP="002758B5">
      <w:pPr>
        <w:spacing w:after="160" w:line="240" w:lineRule="auto"/>
        <w:rPr>
          <w:rFonts w:cs="Arial"/>
          <w:vanish/>
          <w:szCs w:val="24"/>
          <w:lang w:val="cy-GB"/>
        </w:rPr>
      </w:pPr>
      <w:r w:rsidRPr="002758B5">
        <w:rPr>
          <w:rFonts w:cs="Arial"/>
          <w:vanish/>
          <w:szCs w:val="24"/>
          <w:lang w:val="cy-GB"/>
        </w:rPr>
        <w:t>Gofynnodd y Cadeirydd Interim am Unrhyw Fater Arall.</w:t>
      </w:r>
    </w:p>
    <w:p w14:paraId="1486B9B3" w14:textId="77777777" w:rsidR="002758B5" w:rsidRPr="002758B5" w:rsidRDefault="002758B5" w:rsidP="002758B5">
      <w:pPr>
        <w:spacing w:after="160" w:line="240" w:lineRule="auto"/>
        <w:rPr>
          <w:rFonts w:cs="Arial"/>
          <w:vanish/>
          <w:szCs w:val="24"/>
          <w:lang w:val="en"/>
        </w:rPr>
      </w:pPr>
      <w:r w:rsidRPr="002758B5">
        <w:rPr>
          <w:rFonts w:cs="Arial"/>
          <w:vanish/>
          <w:szCs w:val="24"/>
          <w:lang w:val="en"/>
        </w:rPr>
        <w:t>The Interim Chair asked for Any Other Business.</w:t>
      </w:r>
    </w:p>
    <w:p w14:paraId="0F8EB224" w14:textId="77777777" w:rsidR="002758B5" w:rsidRPr="002758B5" w:rsidRDefault="002758B5" w:rsidP="002758B5">
      <w:pPr>
        <w:spacing w:after="160" w:line="240" w:lineRule="auto"/>
        <w:rPr>
          <w:rFonts w:cs="Arial"/>
          <w:vanish/>
          <w:szCs w:val="24"/>
          <w:lang w:val="cy-GB"/>
        </w:rPr>
      </w:pPr>
      <w:r w:rsidRPr="002758B5">
        <w:rPr>
          <w:rFonts w:cs="Arial"/>
          <w:vanish/>
          <w:szCs w:val="24"/>
          <w:lang w:val="cy-GB"/>
        </w:rPr>
        <w:t>Can't load full results</w:t>
      </w:r>
    </w:p>
    <w:p w14:paraId="7054C5B3" w14:textId="77777777" w:rsidR="002758B5" w:rsidRPr="002758B5" w:rsidRDefault="002758B5" w:rsidP="002758B5">
      <w:pPr>
        <w:spacing w:after="160" w:line="240" w:lineRule="auto"/>
        <w:rPr>
          <w:rFonts w:cs="Arial"/>
          <w:vanish/>
          <w:szCs w:val="24"/>
          <w:lang w:val="cy-GB"/>
        </w:rPr>
      </w:pPr>
      <w:r w:rsidRPr="002758B5">
        <w:rPr>
          <w:rFonts w:cs="Arial"/>
          <w:vanish/>
          <w:szCs w:val="24"/>
          <w:lang w:val="cy-GB"/>
        </w:rPr>
        <w:t>Try again</w:t>
      </w:r>
    </w:p>
    <w:p w14:paraId="7F314DD3" w14:textId="77777777" w:rsidR="002758B5" w:rsidRPr="002758B5" w:rsidRDefault="002758B5" w:rsidP="002758B5">
      <w:pPr>
        <w:spacing w:after="160" w:line="240" w:lineRule="auto"/>
        <w:rPr>
          <w:rFonts w:cs="Arial"/>
          <w:vanish/>
          <w:szCs w:val="24"/>
          <w:lang w:val="cy-GB"/>
        </w:rPr>
      </w:pPr>
      <w:r w:rsidRPr="002758B5">
        <w:rPr>
          <w:rFonts w:cs="Arial"/>
          <w:vanish/>
          <w:szCs w:val="24"/>
          <w:lang w:val="cy-GB"/>
        </w:rPr>
        <w:t>Retrying...</w:t>
      </w:r>
    </w:p>
    <w:p w14:paraId="218383C7" w14:textId="77777777" w:rsidR="002758B5" w:rsidRPr="002758B5" w:rsidRDefault="002758B5" w:rsidP="002758B5">
      <w:pPr>
        <w:spacing w:after="160" w:line="240" w:lineRule="auto"/>
        <w:rPr>
          <w:rFonts w:cs="Arial"/>
          <w:vanish/>
          <w:szCs w:val="24"/>
          <w:lang w:val="cy-GB"/>
        </w:rPr>
      </w:pPr>
      <w:r w:rsidRPr="002758B5">
        <w:rPr>
          <w:rFonts w:cs="Arial"/>
          <w:vanish/>
          <w:szCs w:val="24"/>
          <w:lang w:val="cy-GB"/>
        </w:rPr>
        <w:t>Retrying...</w:t>
      </w:r>
    </w:p>
    <w:p w14:paraId="4D6320F7" w14:textId="77777777" w:rsidR="002758B5" w:rsidRPr="002758B5" w:rsidRDefault="002758B5" w:rsidP="002758B5">
      <w:pPr>
        <w:spacing w:after="160" w:line="240" w:lineRule="auto"/>
        <w:rPr>
          <w:rFonts w:cs="Arial"/>
          <w:szCs w:val="24"/>
        </w:rPr>
      </w:pPr>
      <w:r w:rsidRPr="002758B5">
        <w:rPr>
          <w:rFonts w:cs="Arial"/>
          <w:szCs w:val="24"/>
          <w:lang w:val="cy-GB"/>
        </w:rPr>
        <w:t>Nodwyd dim.</w:t>
      </w:r>
      <w:r w:rsidRPr="002758B5">
        <w:rPr>
          <w:rFonts w:cs="Arial"/>
          <w:szCs w:val="24"/>
        </w:rPr>
        <w:t xml:space="preserve"> </w:t>
      </w:r>
    </w:p>
    <w:p w14:paraId="2A5440BC" w14:textId="3E276D3D" w:rsidR="00F30715" w:rsidRDefault="00911DBB">
      <w:pPr>
        <w:spacing w:after="160" w:line="240" w:lineRule="auto"/>
        <w:rPr>
          <w:rFonts w:cs="Arial"/>
          <w:szCs w:val="24"/>
        </w:rPr>
      </w:pPr>
      <w:r>
        <w:rPr>
          <w:rFonts w:cs="Arial"/>
          <w:szCs w:val="24"/>
        </w:rPr>
        <w:t>9</w:t>
      </w:r>
      <w:r w:rsidR="002758B5">
        <w:rPr>
          <w:rFonts w:cs="Arial"/>
          <w:szCs w:val="24"/>
        </w:rPr>
        <w:t>.2</w:t>
      </w:r>
      <w:r w:rsidR="002758B5">
        <w:rPr>
          <w:rFonts w:cs="Arial"/>
          <w:szCs w:val="24"/>
        </w:rPr>
        <w:tab/>
      </w:r>
      <w:r w:rsidR="002758B5" w:rsidRPr="002758B5">
        <w:rPr>
          <w:rFonts w:cs="Arial"/>
          <w:szCs w:val="24"/>
        </w:rPr>
        <w:t xml:space="preserve">Nid oedd aelodau yn dymuno codi unrhyw faterion i’r Bwrdd. </w:t>
      </w:r>
      <w:r w:rsidR="0030103A">
        <w:rPr>
          <w:rFonts w:cs="Arial"/>
          <w:szCs w:val="24"/>
        </w:rPr>
        <w:t xml:space="preserve"> </w:t>
      </w:r>
    </w:p>
    <w:p w14:paraId="111B13EC" w14:textId="280CBAC7" w:rsidR="00F30715" w:rsidRDefault="00911DBB">
      <w:pPr>
        <w:pStyle w:val="Heading2"/>
        <w:rPr>
          <w:rFonts w:cs="Arial"/>
          <w:szCs w:val="24"/>
        </w:rPr>
      </w:pPr>
      <w:bookmarkStart w:id="23" w:name="_Toc98834687"/>
      <w:r>
        <w:t>10</w:t>
      </w:r>
      <w:r w:rsidR="00F30715">
        <w:t>. Clo</w:t>
      </w:r>
      <w:r w:rsidR="002758B5">
        <w:t>i</w:t>
      </w:r>
      <w:bookmarkEnd w:id="23"/>
    </w:p>
    <w:p w14:paraId="522DBEEA" w14:textId="6862CE80" w:rsidR="005F7564" w:rsidRDefault="00911DBB">
      <w:pPr>
        <w:spacing w:after="160" w:line="240" w:lineRule="auto"/>
        <w:ind w:left="720" w:hanging="720"/>
        <w:rPr>
          <w:rFonts w:cs="Arial"/>
          <w:szCs w:val="24"/>
        </w:rPr>
      </w:pPr>
      <w:r>
        <w:rPr>
          <w:bCs/>
          <w:szCs w:val="24"/>
        </w:rPr>
        <w:t>10</w:t>
      </w:r>
      <w:r w:rsidR="006A1E7C">
        <w:rPr>
          <w:bCs/>
          <w:szCs w:val="24"/>
        </w:rPr>
        <w:t>.1</w:t>
      </w:r>
      <w:r w:rsidR="0030103A">
        <w:rPr>
          <w:bCs/>
          <w:szCs w:val="24"/>
        </w:rPr>
        <w:t xml:space="preserve"> </w:t>
      </w:r>
      <w:r w:rsidR="0030103A">
        <w:rPr>
          <w:bCs/>
          <w:szCs w:val="24"/>
        </w:rPr>
        <w:tab/>
      </w:r>
      <w:r w:rsidR="002758B5" w:rsidRPr="002758B5">
        <w:rPr>
          <w:bCs/>
          <w:szCs w:val="24"/>
        </w:rPr>
        <w:t xml:space="preserve">Gan na chodwyd unrhyw fusnes arall, diolchodd y </w:t>
      </w:r>
      <w:r w:rsidR="002758B5" w:rsidRPr="002758B5">
        <w:rPr>
          <w:bCs/>
          <w:i/>
          <w:szCs w:val="24"/>
        </w:rPr>
        <w:t>Cadeirydd Dros Dro</w:t>
      </w:r>
      <w:r w:rsidR="002758B5" w:rsidRPr="002758B5">
        <w:rPr>
          <w:bCs/>
          <w:szCs w:val="24"/>
        </w:rPr>
        <w:t xml:space="preserve"> i aelodau’r Pwyllgor a staff am eu cyfraniadau, a thynnu’r cyfarfod ffurfiol i ben. Byddai’r Pwyllgor yn cyfarfod nesaf ar 1</w:t>
      </w:r>
      <w:r w:rsidR="002758B5">
        <w:rPr>
          <w:bCs/>
          <w:szCs w:val="24"/>
        </w:rPr>
        <w:t>2</w:t>
      </w:r>
      <w:r w:rsidR="002758B5" w:rsidRPr="002758B5">
        <w:rPr>
          <w:bCs/>
          <w:szCs w:val="24"/>
        </w:rPr>
        <w:t xml:space="preserve"> Ma</w:t>
      </w:r>
      <w:r w:rsidR="002758B5">
        <w:rPr>
          <w:bCs/>
          <w:szCs w:val="24"/>
        </w:rPr>
        <w:t>i</w:t>
      </w:r>
      <w:r w:rsidR="002758B5" w:rsidRPr="002758B5">
        <w:rPr>
          <w:bCs/>
          <w:szCs w:val="24"/>
        </w:rPr>
        <w:t xml:space="preserve"> 2022.  </w:t>
      </w:r>
      <w:r w:rsidR="00286DE3">
        <w:rPr>
          <w:bCs/>
          <w:szCs w:val="24"/>
        </w:rPr>
        <w:t xml:space="preserve"> </w:t>
      </w:r>
      <w:r w:rsidR="0040445E">
        <w:rPr>
          <w:bCs/>
          <w:szCs w:val="24"/>
        </w:rPr>
        <w:t xml:space="preserve"> </w:t>
      </w:r>
    </w:p>
    <w:sectPr w:rsidR="005F7564" w:rsidSect="00FB7D65">
      <w:headerReference w:type="even" r:id="rId8"/>
      <w:headerReference w:type="default" r:id="rId9"/>
      <w:footerReference w:type="even" r:id="rId10"/>
      <w:footerReference w:type="default" r:id="rId11"/>
      <w:headerReference w:type="first" r:id="rId12"/>
      <w:footerReference w:type="first" r:id="rId13"/>
      <w:pgSz w:w="11906" w:h="16838"/>
      <w:pgMar w:top="1814" w:right="1644" w:bottom="567" w:left="1644" w:header="340" w:footer="454" w:gutter="0"/>
      <w:pgNumType w:start="0"/>
      <w:cols w:space="708"/>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B5C5C4" w16cid:durableId="2614FF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034AE" w14:textId="77777777" w:rsidR="00B42588" w:rsidRDefault="00B42588" w:rsidP="005E4512">
      <w:r>
        <w:separator/>
      </w:r>
    </w:p>
    <w:p w14:paraId="3051C8BC" w14:textId="77777777" w:rsidR="00B42588" w:rsidRDefault="00B42588"/>
  </w:endnote>
  <w:endnote w:type="continuationSeparator" w:id="0">
    <w:p w14:paraId="16935F38" w14:textId="77777777" w:rsidR="00B42588" w:rsidRDefault="00B42588" w:rsidP="005E4512">
      <w:r>
        <w:continuationSeparator/>
      </w:r>
    </w:p>
    <w:p w14:paraId="2EB8B259" w14:textId="77777777" w:rsidR="00B42588" w:rsidRDefault="00B42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E4A61" w14:textId="77777777" w:rsidR="007A7D49" w:rsidRDefault="007A7D49">
    <w:pPr>
      <w:pStyle w:val="Footer"/>
    </w:pPr>
  </w:p>
  <w:p w14:paraId="56584800" w14:textId="77777777" w:rsidR="007A7D49" w:rsidRDefault="007A7D49"/>
  <w:p w14:paraId="13CEFCE6" w14:textId="77777777" w:rsidR="007A7D49" w:rsidRDefault="007A7D4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A6CE6" w14:textId="4E1B5A8A" w:rsidR="007A7D49" w:rsidRPr="00FB7D65" w:rsidRDefault="00232DE0" w:rsidP="00FB7D65">
    <w:pPr>
      <w:pStyle w:val="Footer"/>
      <w:pBdr>
        <w:top w:val="single" w:sz="12" w:space="4" w:color="0B4E60" w:themeColor="text2"/>
      </w:pBdr>
      <w:ind w:left="-851" w:right="-738"/>
      <w:jc w:val="center"/>
    </w:pPr>
    <w:sdt>
      <w:sdtPr>
        <w:id w:val="-1629386642"/>
        <w:docPartObj>
          <w:docPartGallery w:val="Page Numbers (Bottom of Page)"/>
          <w:docPartUnique/>
        </w:docPartObj>
      </w:sdtPr>
      <w:sdtEndPr>
        <w:rPr>
          <w:noProof/>
        </w:rPr>
      </w:sdtEndPr>
      <w:sdtContent>
        <w:r w:rsidR="007A7D49" w:rsidRPr="00325310">
          <w:fldChar w:fldCharType="begin"/>
        </w:r>
        <w:r w:rsidR="007A7D49" w:rsidRPr="00325310">
          <w:instrText xml:space="preserve"> PAGE   \* MERGEFORMAT </w:instrText>
        </w:r>
        <w:r w:rsidR="007A7D49" w:rsidRPr="00325310">
          <w:fldChar w:fldCharType="separate"/>
        </w:r>
        <w:r>
          <w:rPr>
            <w:noProof/>
          </w:rPr>
          <w:t>3</w:t>
        </w:r>
        <w:r w:rsidR="007A7D49" w:rsidRPr="0032531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25C0C" w14:textId="77777777" w:rsidR="007A7D49" w:rsidRPr="00CF43D8" w:rsidRDefault="00232DE0" w:rsidP="00A329F4">
    <w:pPr>
      <w:pStyle w:val="Footer"/>
      <w:ind w:right="-880"/>
      <w:jc w:val="right"/>
      <w:rPr>
        <w:b/>
        <w:color w:val="009C98" w:themeColor="accent1"/>
      </w:rPr>
    </w:pPr>
    <w:hyperlink r:id="rId1" w:history="1">
      <w:r w:rsidR="007A7D49" w:rsidRPr="00CF43D8">
        <w:rPr>
          <w:rStyle w:val="Hyperlink"/>
          <w:b/>
          <w:color w:val="009C98" w:themeColor="accent1"/>
          <w:u w:val="none"/>
        </w:rPr>
        <w:t>equalityhumanrights.com</w:t>
      </w:r>
    </w:hyperlink>
  </w:p>
  <w:p w14:paraId="5BF2181E" w14:textId="77777777" w:rsidR="007A7D49" w:rsidRDefault="007A7D49" w:rsidP="00B5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0F6D4" w14:textId="77777777" w:rsidR="00B42588" w:rsidRPr="00A91B02" w:rsidRDefault="00B42588" w:rsidP="00A91B02">
      <w:pPr>
        <w:pStyle w:val="Footer"/>
        <w:pBdr>
          <w:between w:val="single" w:sz="18" w:space="1" w:color="009C98" w:themeColor="accent1"/>
        </w:pBdr>
      </w:pPr>
      <w:r>
        <w:separator/>
      </w:r>
    </w:p>
    <w:p w14:paraId="2319ECE6" w14:textId="77777777" w:rsidR="00B42588" w:rsidRDefault="00B42588"/>
  </w:footnote>
  <w:footnote w:type="continuationSeparator" w:id="0">
    <w:p w14:paraId="42B8A91D" w14:textId="77777777" w:rsidR="00B42588" w:rsidRDefault="00B42588" w:rsidP="005E4512">
      <w:r>
        <w:continuationSeparator/>
      </w:r>
    </w:p>
    <w:p w14:paraId="413C88B0" w14:textId="77777777" w:rsidR="00B42588" w:rsidRDefault="00B4258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17B0" w14:textId="77777777" w:rsidR="00D54265" w:rsidRDefault="00D542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CC2FC" w14:textId="33E41B17" w:rsidR="007A7D49" w:rsidRDefault="007A7D49" w:rsidP="00605567">
    <w:pPr>
      <w:pStyle w:val="Header"/>
      <w:pBdr>
        <w:top w:val="single" w:sz="36" w:space="5" w:color="009C98" w:themeColor="accent1"/>
      </w:pBdr>
      <w:ind w:left="-851" w:right="-738"/>
      <w:jc w:val="center"/>
    </w:pPr>
    <w:r>
      <w:t>M</w:t>
    </w:r>
    <w:r w:rsidR="002C1C44">
      <w:t xml:space="preserve">inutes of the Sixty First </w:t>
    </w:r>
    <w:r>
      <w:t>Meeting of the Wales Committee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AC9DF" w14:textId="77777777" w:rsidR="007A7D49" w:rsidRDefault="007A7D49" w:rsidP="000E6F22">
    <w:pPr>
      <w:pStyle w:val="Header"/>
      <w:spacing w:before="640" w:after="2000"/>
      <w:ind w:right="-1021"/>
      <w:jc w:val="right"/>
    </w:pPr>
    <w:r>
      <w:rPr>
        <w:noProof/>
        <w:lang w:eastAsia="en-GB"/>
      </w:rPr>
      <w:drawing>
        <wp:inline distT="0" distB="0" distL="0" distR="0" wp14:anchorId="28B52E9E" wp14:editId="49CA257C">
          <wp:extent cx="4108450" cy="673100"/>
          <wp:effectExtent l="0" t="0" r="6350" b="0"/>
          <wp:docPr id="4" name="Picture 4" title="Equality and Human Rights Commissio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8450" cy="673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D5C4BD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FF679D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228AAD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84E4BFE"/>
    <w:multiLevelType w:val="multilevel"/>
    <w:tmpl w:val="165ACE1C"/>
    <w:styleLink w:val="StyleBulletedSymbolsymbolLeft063cmHanging063cm1"/>
    <w:lvl w:ilvl="0">
      <w:start w:val="1"/>
      <w:numFmt w:val="bullet"/>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4" w15:restartNumberingAfterBreak="0">
    <w:nsid w:val="0B296468"/>
    <w:multiLevelType w:val="multilevel"/>
    <w:tmpl w:val="DE9827B8"/>
    <w:styleLink w:val="StyleOutlinenumberedLatinHeadingsArialComplexHeadi2"/>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6" w15:restartNumberingAfterBreak="0">
    <w:nsid w:val="1B344CEB"/>
    <w:multiLevelType w:val="hybridMultilevel"/>
    <w:tmpl w:val="11A8B9AC"/>
    <w:lvl w:ilvl="0" w:tplc="9D3A4C2C">
      <w:start w:val="1"/>
      <w:numFmt w:val="lowerLetter"/>
      <w:lvlText w:val="%1)"/>
      <w:lvlJc w:val="left"/>
      <w:pPr>
        <w:ind w:left="1081" w:hanging="360"/>
      </w:pPr>
      <w:rPr>
        <w:rFonts w:hint="default"/>
        <w:sz w:val="24"/>
        <w:szCs w:val="24"/>
      </w:rPr>
    </w:lvl>
    <w:lvl w:ilvl="1" w:tplc="08090019">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abstractNum w:abstractNumId="7" w15:restartNumberingAfterBreak="0">
    <w:nsid w:val="1B787DBD"/>
    <w:multiLevelType w:val="hybridMultilevel"/>
    <w:tmpl w:val="1494D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DC196A"/>
    <w:multiLevelType w:val="multilevel"/>
    <w:tmpl w:val="EAB48ED2"/>
    <w:lvl w:ilvl="0">
      <w:start w:val="1"/>
      <w:numFmt w:val="bullet"/>
      <w:pStyle w:val="List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F07709"/>
    <w:multiLevelType w:val="hybridMultilevel"/>
    <w:tmpl w:val="7B481538"/>
    <w:lvl w:ilvl="0" w:tplc="8000012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609248AC">
      <w:numFmt w:val="bullet"/>
      <w:pStyle w:val="nil2"/>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242756"/>
    <w:multiLevelType w:val="multilevel"/>
    <w:tmpl w:val="E33C0118"/>
    <w:styleLink w:val="StyleNumberedLeft0cmHanging127cm"/>
    <w:lvl w:ilvl="0">
      <w:start w:val="1"/>
      <w:numFmt w:val="decimal"/>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12"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3" w15:restartNumberingAfterBreak="0">
    <w:nsid w:val="4FDF51D2"/>
    <w:multiLevelType w:val="hybridMultilevel"/>
    <w:tmpl w:val="37202EF4"/>
    <w:lvl w:ilvl="0" w:tplc="DB8884FE">
      <w:start w:val="1"/>
      <w:numFmt w:val="decimal"/>
      <w:pStyle w:val="Heading4"/>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825B74"/>
    <w:multiLevelType w:val="multilevel"/>
    <w:tmpl w:val="DE9827B8"/>
    <w:styleLink w:val="StyleOutlinenumberedLatinHeadingsArialComplexHeadi"/>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57F3D2B"/>
    <w:multiLevelType w:val="multilevel"/>
    <w:tmpl w:val="EB48CA0C"/>
    <w:lvl w:ilvl="0">
      <w:start w:val="1"/>
      <w:numFmt w:val="decimal"/>
      <w:pStyle w:val="ListNumber"/>
      <w:lvlText w:val="%1.1"/>
      <w:lvlJc w:val="left"/>
      <w:pPr>
        <w:ind w:left="717" w:hanging="360"/>
      </w:pPr>
      <w:rPr>
        <w:rFonts w:hint="default"/>
        <w:color w:val="auto"/>
      </w:rPr>
    </w:lvl>
    <w:lvl w:ilvl="1">
      <w:start w:val="1"/>
      <w:numFmt w:val="lowerLetter"/>
      <w:lvlText w:val="%2."/>
      <w:lvlJc w:val="left"/>
      <w:pPr>
        <w:ind w:left="1491" w:hanging="567"/>
      </w:pPr>
      <w:rPr>
        <w:rFonts w:hint="default"/>
      </w:rPr>
    </w:lvl>
    <w:lvl w:ilvl="2">
      <w:start w:val="1"/>
      <w:numFmt w:val="lowerRoman"/>
      <w:lvlText w:val="%3"/>
      <w:lvlJc w:val="left"/>
      <w:pPr>
        <w:ind w:left="2228" w:hanging="453"/>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6" w15:restartNumberingAfterBreak="0">
    <w:nsid w:val="56844DFB"/>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17" w15:restartNumberingAfterBreak="0">
    <w:nsid w:val="5FF63BB8"/>
    <w:multiLevelType w:val="hybridMultilevel"/>
    <w:tmpl w:val="16E0F5EE"/>
    <w:lvl w:ilvl="0" w:tplc="FE8E358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EA7569"/>
    <w:multiLevelType w:val="multilevel"/>
    <w:tmpl w:val="DE9827B8"/>
    <w:styleLink w:val="StyleOutlinenumberedLatinHeadingsArialComplexHeadi1"/>
    <w:lvl w:ilvl="0">
      <w:start w:val="1"/>
      <w:numFmt w:val="decimal"/>
      <w:lvlText w:val="%1"/>
      <w:lvlJc w:val="left"/>
      <w:pPr>
        <w:ind w:left="540" w:hanging="540"/>
      </w:pPr>
      <w:rPr>
        <w:rFonts w:hint="default"/>
        <w:sz w:val="28"/>
      </w:rPr>
    </w:lvl>
    <w:lvl w:ilvl="1">
      <w:start w:val="1"/>
      <w:numFmt w:val="decimal"/>
      <w:lvlText w:val="%1.%2"/>
      <w:lvlJc w:val="left"/>
      <w:pPr>
        <w:ind w:left="720" w:hanging="720"/>
      </w:pPr>
      <w:rPr>
        <w:rFonts w:asciiTheme="majorHAnsi" w:hAnsiTheme="majorHAnsi" w:cstheme="majorBidi"/>
        <w:b/>
        <w:color w:val="0B4E60" w:themeColor="text2"/>
        <w:sz w:val="28"/>
        <w:szCs w:val="32"/>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19"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72586039"/>
    <w:multiLevelType w:val="multilevel"/>
    <w:tmpl w:val="2DCAF8B0"/>
    <w:styleLink w:val="StyleBulletedLatinCourierNewLeft19cmHanging063"/>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num w:numId="1">
    <w:abstractNumId w:val="2"/>
  </w:num>
  <w:num w:numId="2">
    <w:abstractNumId w:val="1"/>
  </w:num>
  <w:num w:numId="3">
    <w:abstractNumId w:val="0"/>
  </w:num>
  <w:num w:numId="4">
    <w:abstractNumId w:val="16"/>
  </w:num>
  <w:num w:numId="5">
    <w:abstractNumId w:val="3"/>
  </w:num>
  <w:num w:numId="6">
    <w:abstractNumId w:val="15"/>
  </w:num>
  <w:num w:numId="7">
    <w:abstractNumId w:val="11"/>
  </w:num>
  <w:num w:numId="8">
    <w:abstractNumId w:val="20"/>
  </w:num>
  <w:num w:numId="9">
    <w:abstractNumId w:val="19"/>
  </w:num>
  <w:num w:numId="10">
    <w:abstractNumId w:val="8"/>
  </w:num>
  <w:num w:numId="11">
    <w:abstractNumId w:val="12"/>
  </w:num>
  <w:num w:numId="12">
    <w:abstractNumId w:val="5"/>
  </w:num>
  <w:num w:numId="13">
    <w:abstractNumId w:val="9"/>
  </w:num>
  <w:num w:numId="14">
    <w:abstractNumId w:val="14"/>
  </w:num>
  <w:num w:numId="15">
    <w:abstractNumId w:val="18"/>
  </w:num>
  <w:num w:numId="16">
    <w:abstractNumId w:val="4"/>
  </w:num>
  <w:num w:numId="17">
    <w:abstractNumId w:val="10"/>
  </w:num>
  <w:num w:numId="18">
    <w:abstractNumId w:val="13"/>
  </w:num>
  <w:num w:numId="19">
    <w:abstractNumId w:val="6"/>
  </w:num>
  <w:num w:numId="20">
    <w:abstractNumId w:val="7"/>
  </w:num>
  <w:num w:numId="21">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E46"/>
    <w:rsid w:val="00003C3F"/>
    <w:rsid w:val="00010403"/>
    <w:rsid w:val="0001085A"/>
    <w:rsid w:val="000129C4"/>
    <w:rsid w:val="0001494A"/>
    <w:rsid w:val="00014FC3"/>
    <w:rsid w:val="00015484"/>
    <w:rsid w:val="00022B38"/>
    <w:rsid w:val="0002676F"/>
    <w:rsid w:val="00030E24"/>
    <w:rsid w:val="000310D5"/>
    <w:rsid w:val="00040ED1"/>
    <w:rsid w:val="000414EB"/>
    <w:rsid w:val="00041F60"/>
    <w:rsid w:val="00042CE1"/>
    <w:rsid w:val="00044531"/>
    <w:rsid w:val="000449C8"/>
    <w:rsid w:val="000530C5"/>
    <w:rsid w:val="00055DA1"/>
    <w:rsid w:val="00057FC5"/>
    <w:rsid w:val="00063824"/>
    <w:rsid w:val="000653E0"/>
    <w:rsid w:val="00072BE4"/>
    <w:rsid w:val="00075ABB"/>
    <w:rsid w:val="00075CB3"/>
    <w:rsid w:val="000764B4"/>
    <w:rsid w:val="00080BA6"/>
    <w:rsid w:val="00082078"/>
    <w:rsid w:val="00083530"/>
    <w:rsid w:val="00086816"/>
    <w:rsid w:val="00095255"/>
    <w:rsid w:val="00097C17"/>
    <w:rsid w:val="00097E41"/>
    <w:rsid w:val="000A4006"/>
    <w:rsid w:val="000A4034"/>
    <w:rsid w:val="000A4201"/>
    <w:rsid w:val="000A4CC3"/>
    <w:rsid w:val="000A58DB"/>
    <w:rsid w:val="000A5D1E"/>
    <w:rsid w:val="000B1802"/>
    <w:rsid w:val="000B272D"/>
    <w:rsid w:val="000B3110"/>
    <w:rsid w:val="000B3C3D"/>
    <w:rsid w:val="000B3C6C"/>
    <w:rsid w:val="000B4D99"/>
    <w:rsid w:val="000C0566"/>
    <w:rsid w:val="000C0878"/>
    <w:rsid w:val="000C34A2"/>
    <w:rsid w:val="000C3D42"/>
    <w:rsid w:val="000C5FA8"/>
    <w:rsid w:val="000D1B8F"/>
    <w:rsid w:val="000D23CB"/>
    <w:rsid w:val="000D320A"/>
    <w:rsid w:val="000D32CF"/>
    <w:rsid w:val="000D32FB"/>
    <w:rsid w:val="000D5C92"/>
    <w:rsid w:val="000D7B5D"/>
    <w:rsid w:val="000E1698"/>
    <w:rsid w:val="000E6F22"/>
    <w:rsid w:val="000E7497"/>
    <w:rsid w:val="000F1158"/>
    <w:rsid w:val="000F4FBA"/>
    <w:rsid w:val="00104AFB"/>
    <w:rsid w:val="00115000"/>
    <w:rsid w:val="0011620B"/>
    <w:rsid w:val="00117C4B"/>
    <w:rsid w:val="00123A50"/>
    <w:rsid w:val="001253D3"/>
    <w:rsid w:val="001257DB"/>
    <w:rsid w:val="001259F9"/>
    <w:rsid w:val="0012743B"/>
    <w:rsid w:val="0013125D"/>
    <w:rsid w:val="001316EA"/>
    <w:rsid w:val="00131D8E"/>
    <w:rsid w:val="0013283A"/>
    <w:rsid w:val="001338BD"/>
    <w:rsid w:val="00140296"/>
    <w:rsid w:val="001411A7"/>
    <w:rsid w:val="00141E63"/>
    <w:rsid w:val="00145B30"/>
    <w:rsid w:val="001505F0"/>
    <w:rsid w:val="00151EE8"/>
    <w:rsid w:val="00151F75"/>
    <w:rsid w:val="001530E7"/>
    <w:rsid w:val="001555CA"/>
    <w:rsid w:val="00155E46"/>
    <w:rsid w:val="001637B5"/>
    <w:rsid w:val="00165E89"/>
    <w:rsid w:val="00171D34"/>
    <w:rsid w:val="00172780"/>
    <w:rsid w:val="00173F52"/>
    <w:rsid w:val="001746B7"/>
    <w:rsid w:val="001834AB"/>
    <w:rsid w:val="001840C0"/>
    <w:rsid w:val="001848A2"/>
    <w:rsid w:val="00191BBE"/>
    <w:rsid w:val="00191F3A"/>
    <w:rsid w:val="001926A6"/>
    <w:rsid w:val="00194A63"/>
    <w:rsid w:val="00197DD7"/>
    <w:rsid w:val="001A16A1"/>
    <w:rsid w:val="001A6D78"/>
    <w:rsid w:val="001B4690"/>
    <w:rsid w:val="001C0254"/>
    <w:rsid w:val="001C2F6C"/>
    <w:rsid w:val="001C7725"/>
    <w:rsid w:val="001D3E4E"/>
    <w:rsid w:val="001D7E42"/>
    <w:rsid w:val="001E017A"/>
    <w:rsid w:val="001E6028"/>
    <w:rsid w:val="001E66C7"/>
    <w:rsid w:val="001E7C3D"/>
    <w:rsid w:val="001F25E8"/>
    <w:rsid w:val="001F688B"/>
    <w:rsid w:val="001F71B8"/>
    <w:rsid w:val="002012E8"/>
    <w:rsid w:val="00201E04"/>
    <w:rsid w:val="00202214"/>
    <w:rsid w:val="00205392"/>
    <w:rsid w:val="00205A4B"/>
    <w:rsid w:val="0020731F"/>
    <w:rsid w:val="00213015"/>
    <w:rsid w:val="00213384"/>
    <w:rsid w:val="00216D91"/>
    <w:rsid w:val="00217C70"/>
    <w:rsid w:val="00220984"/>
    <w:rsid w:val="00222098"/>
    <w:rsid w:val="00223CA6"/>
    <w:rsid w:val="00225CF8"/>
    <w:rsid w:val="00226727"/>
    <w:rsid w:val="00226783"/>
    <w:rsid w:val="00230678"/>
    <w:rsid w:val="00230F01"/>
    <w:rsid w:val="00232DE0"/>
    <w:rsid w:val="0023760C"/>
    <w:rsid w:val="00237647"/>
    <w:rsid w:val="00237DAC"/>
    <w:rsid w:val="00240672"/>
    <w:rsid w:val="002429CB"/>
    <w:rsid w:val="00242AFC"/>
    <w:rsid w:val="00243D09"/>
    <w:rsid w:val="0024504E"/>
    <w:rsid w:val="002450C3"/>
    <w:rsid w:val="00245360"/>
    <w:rsid w:val="00245A71"/>
    <w:rsid w:val="002475B9"/>
    <w:rsid w:val="00250EC9"/>
    <w:rsid w:val="00254309"/>
    <w:rsid w:val="002552F9"/>
    <w:rsid w:val="00263D29"/>
    <w:rsid w:val="00270B19"/>
    <w:rsid w:val="002714EC"/>
    <w:rsid w:val="00273026"/>
    <w:rsid w:val="002758B5"/>
    <w:rsid w:val="00276C39"/>
    <w:rsid w:val="00276C41"/>
    <w:rsid w:val="0027728B"/>
    <w:rsid w:val="00277333"/>
    <w:rsid w:val="00277B11"/>
    <w:rsid w:val="00283666"/>
    <w:rsid w:val="00286DE3"/>
    <w:rsid w:val="002877E2"/>
    <w:rsid w:val="002909EE"/>
    <w:rsid w:val="00294051"/>
    <w:rsid w:val="002951FD"/>
    <w:rsid w:val="0029561B"/>
    <w:rsid w:val="00297813"/>
    <w:rsid w:val="00297EBC"/>
    <w:rsid w:val="002A041D"/>
    <w:rsid w:val="002A1AC0"/>
    <w:rsid w:val="002A589D"/>
    <w:rsid w:val="002A65B9"/>
    <w:rsid w:val="002A7B89"/>
    <w:rsid w:val="002B3BA2"/>
    <w:rsid w:val="002B568E"/>
    <w:rsid w:val="002C0A2F"/>
    <w:rsid w:val="002C11E4"/>
    <w:rsid w:val="002C1C44"/>
    <w:rsid w:val="002C271E"/>
    <w:rsid w:val="002C5D5F"/>
    <w:rsid w:val="002C6446"/>
    <w:rsid w:val="002D138D"/>
    <w:rsid w:val="002D221B"/>
    <w:rsid w:val="002D3C00"/>
    <w:rsid w:val="002D62F9"/>
    <w:rsid w:val="002D67CC"/>
    <w:rsid w:val="002D77B1"/>
    <w:rsid w:val="002D7B90"/>
    <w:rsid w:val="002E08E4"/>
    <w:rsid w:val="002E47C0"/>
    <w:rsid w:val="002E6A45"/>
    <w:rsid w:val="002F4282"/>
    <w:rsid w:val="002F71B2"/>
    <w:rsid w:val="0030103A"/>
    <w:rsid w:val="00303660"/>
    <w:rsid w:val="00305DCA"/>
    <w:rsid w:val="0030605F"/>
    <w:rsid w:val="00311728"/>
    <w:rsid w:val="00312C12"/>
    <w:rsid w:val="00315E91"/>
    <w:rsid w:val="003174FA"/>
    <w:rsid w:val="0032120D"/>
    <w:rsid w:val="0032320B"/>
    <w:rsid w:val="003252B8"/>
    <w:rsid w:val="00325310"/>
    <w:rsid w:val="00330757"/>
    <w:rsid w:val="003338E8"/>
    <w:rsid w:val="00341836"/>
    <w:rsid w:val="00341DD6"/>
    <w:rsid w:val="00347E8A"/>
    <w:rsid w:val="003535A7"/>
    <w:rsid w:val="00356C5E"/>
    <w:rsid w:val="00360FA4"/>
    <w:rsid w:val="003616C5"/>
    <w:rsid w:val="00363E3F"/>
    <w:rsid w:val="00365586"/>
    <w:rsid w:val="00365E5D"/>
    <w:rsid w:val="0038266E"/>
    <w:rsid w:val="0038313A"/>
    <w:rsid w:val="0038429C"/>
    <w:rsid w:val="00384E88"/>
    <w:rsid w:val="00384EFE"/>
    <w:rsid w:val="00386AF5"/>
    <w:rsid w:val="00390682"/>
    <w:rsid w:val="003911FE"/>
    <w:rsid w:val="00392943"/>
    <w:rsid w:val="00394472"/>
    <w:rsid w:val="00396E00"/>
    <w:rsid w:val="003A7D00"/>
    <w:rsid w:val="003B0720"/>
    <w:rsid w:val="003B528A"/>
    <w:rsid w:val="003B5712"/>
    <w:rsid w:val="003B6B4E"/>
    <w:rsid w:val="003B7D03"/>
    <w:rsid w:val="003C04A3"/>
    <w:rsid w:val="003C362E"/>
    <w:rsid w:val="003C7799"/>
    <w:rsid w:val="003D31D3"/>
    <w:rsid w:val="003D5EC0"/>
    <w:rsid w:val="003E0710"/>
    <w:rsid w:val="003E2F4C"/>
    <w:rsid w:val="003E3346"/>
    <w:rsid w:val="003E486C"/>
    <w:rsid w:val="003F069F"/>
    <w:rsid w:val="003F1F7E"/>
    <w:rsid w:val="003F2007"/>
    <w:rsid w:val="003F7BE7"/>
    <w:rsid w:val="00400CB3"/>
    <w:rsid w:val="00401D2A"/>
    <w:rsid w:val="0040445E"/>
    <w:rsid w:val="00406450"/>
    <w:rsid w:val="00406663"/>
    <w:rsid w:val="00406B0A"/>
    <w:rsid w:val="00407C5D"/>
    <w:rsid w:val="004100EA"/>
    <w:rsid w:val="0041136B"/>
    <w:rsid w:val="004149B7"/>
    <w:rsid w:val="00414EFD"/>
    <w:rsid w:val="00415FB7"/>
    <w:rsid w:val="00420692"/>
    <w:rsid w:val="00420834"/>
    <w:rsid w:val="00420992"/>
    <w:rsid w:val="00420E5D"/>
    <w:rsid w:val="004213E4"/>
    <w:rsid w:val="00423BEF"/>
    <w:rsid w:val="0042713F"/>
    <w:rsid w:val="004276D5"/>
    <w:rsid w:val="00427963"/>
    <w:rsid w:val="004303BC"/>
    <w:rsid w:val="00430A98"/>
    <w:rsid w:val="004326EA"/>
    <w:rsid w:val="00432E5C"/>
    <w:rsid w:val="00433B81"/>
    <w:rsid w:val="00435F09"/>
    <w:rsid w:val="00440CC6"/>
    <w:rsid w:val="00444CDB"/>
    <w:rsid w:val="00447215"/>
    <w:rsid w:val="00452FCD"/>
    <w:rsid w:val="00457EE1"/>
    <w:rsid w:val="00461040"/>
    <w:rsid w:val="00463655"/>
    <w:rsid w:val="004647A9"/>
    <w:rsid w:val="00465B9E"/>
    <w:rsid w:val="00465E0B"/>
    <w:rsid w:val="004704A3"/>
    <w:rsid w:val="00470881"/>
    <w:rsid w:val="00472DFA"/>
    <w:rsid w:val="0047425A"/>
    <w:rsid w:val="00474664"/>
    <w:rsid w:val="00477539"/>
    <w:rsid w:val="00490C66"/>
    <w:rsid w:val="00495ACB"/>
    <w:rsid w:val="004A0C14"/>
    <w:rsid w:val="004A0EA0"/>
    <w:rsid w:val="004A13F3"/>
    <w:rsid w:val="004A1ABE"/>
    <w:rsid w:val="004A1DB6"/>
    <w:rsid w:val="004A47A5"/>
    <w:rsid w:val="004A57BC"/>
    <w:rsid w:val="004A5BF6"/>
    <w:rsid w:val="004A6194"/>
    <w:rsid w:val="004A7094"/>
    <w:rsid w:val="004A7997"/>
    <w:rsid w:val="004B065A"/>
    <w:rsid w:val="004B1B84"/>
    <w:rsid w:val="004B2EBE"/>
    <w:rsid w:val="004B5F48"/>
    <w:rsid w:val="004C04B1"/>
    <w:rsid w:val="004C2926"/>
    <w:rsid w:val="004C3A50"/>
    <w:rsid w:val="004C48A1"/>
    <w:rsid w:val="004C4AB1"/>
    <w:rsid w:val="004C5C6A"/>
    <w:rsid w:val="004C640F"/>
    <w:rsid w:val="004C7DC6"/>
    <w:rsid w:val="004D3925"/>
    <w:rsid w:val="004D3FC1"/>
    <w:rsid w:val="004D4B37"/>
    <w:rsid w:val="004E026D"/>
    <w:rsid w:val="004E2C9C"/>
    <w:rsid w:val="004E4A36"/>
    <w:rsid w:val="004F0D64"/>
    <w:rsid w:val="004F0DCF"/>
    <w:rsid w:val="004F2B23"/>
    <w:rsid w:val="004F5097"/>
    <w:rsid w:val="004F5444"/>
    <w:rsid w:val="00501AA3"/>
    <w:rsid w:val="00503242"/>
    <w:rsid w:val="00505057"/>
    <w:rsid w:val="00505265"/>
    <w:rsid w:val="00514A49"/>
    <w:rsid w:val="005204F5"/>
    <w:rsid w:val="00520A68"/>
    <w:rsid w:val="00521D9F"/>
    <w:rsid w:val="00525E6A"/>
    <w:rsid w:val="00526047"/>
    <w:rsid w:val="00527586"/>
    <w:rsid w:val="00527E5C"/>
    <w:rsid w:val="00532C97"/>
    <w:rsid w:val="00533F29"/>
    <w:rsid w:val="00534454"/>
    <w:rsid w:val="00534932"/>
    <w:rsid w:val="005377AE"/>
    <w:rsid w:val="005379E2"/>
    <w:rsid w:val="00540640"/>
    <w:rsid w:val="00546103"/>
    <w:rsid w:val="0054689D"/>
    <w:rsid w:val="00550BD7"/>
    <w:rsid w:val="00555D2F"/>
    <w:rsid w:val="005602FB"/>
    <w:rsid w:val="0056269E"/>
    <w:rsid w:val="005653CB"/>
    <w:rsid w:val="0056798D"/>
    <w:rsid w:val="005738F1"/>
    <w:rsid w:val="00574654"/>
    <w:rsid w:val="00574F11"/>
    <w:rsid w:val="005779B4"/>
    <w:rsid w:val="0058159A"/>
    <w:rsid w:val="00587947"/>
    <w:rsid w:val="00590CCC"/>
    <w:rsid w:val="0059411C"/>
    <w:rsid w:val="005A3763"/>
    <w:rsid w:val="005A4164"/>
    <w:rsid w:val="005A49CF"/>
    <w:rsid w:val="005B1C61"/>
    <w:rsid w:val="005B2250"/>
    <w:rsid w:val="005B2379"/>
    <w:rsid w:val="005B3375"/>
    <w:rsid w:val="005B53B8"/>
    <w:rsid w:val="005B5C1E"/>
    <w:rsid w:val="005C12BF"/>
    <w:rsid w:val="005C1E68"/>
    <w:rsid w:val="005C7DB6"/>
    <w:rsid w:val="005D039A"/>
    <w:rsid w:val="005D062C"/>
    <w:rsid w:val="005D21A7"/>
    <w:rsid w:val="005E4512"/>
    <w:rsid w:val="005F1448"/>
    <w:rsid w:val="005F2E97"/>
    <w:rsid w:val="005F32A7"/>
    <w:rsid w:val="005F43EC"/>
    <w:rsid w:val="005F5F0B"/>
    <w:rsid w:val="005F7564"/>
    <w:rsid w:val="00601F26"/>
    <w:rsid w:val="00603C53"/>
    <w:rsid w:val="00604631"/>
    <w:rsid w:val="006051F6"/>
    <w:rsid w:val="00605567"/>
    <w:rsid w:val="00611FD8"/>
    <w:rsid w:val="00612EDB"/>
    <w:rsid w:val="00614843"/>
    <w:rsid w:val="00614F5A"/>
    <w:rsid w:val="00622D39"/>
    <w:rsid w:val="00622F31"/>
    <w:rsid w:val="006233A3"/>
    <w:rsid w:val="00624702"/>
    <w:rsid w:val="00624B7B"/>
    <w:rsid w:val="006316D9"/>
    <w:rsid w:val="00632C62"/>
    <w:rsid w:val="00633844"/>
    <w:rsid w:val="0063487C"/>
    <w:rsid w:val="0063540E"/>
    <w:rsid w:val="00635940"/>
    <w:rsid w:val="006362B9"/>
    <w:rsid w:val="006414DD"/>
    <w:rsid w:val="00641C52"/>
    <w:rsid w:val="006430F1"/>
    <w:rsid w:val="006442E7"/>
    <w:rsid w:val="006451FF"/>
    <w:rsid w:val="0065079D"/>
    <w:rsid w:val="00653530"/>
    <w:rsid w:val="006577DB"/>
    <w:rsid w:val="00660E9E"/>
    <w:rsid w:val="00664181"/>
    <w:rsid w:val="00664922"/>
    <w:rsid w:val="006772EA"/>
    <w:rsid w:val="00685B8F"/>
    <w:rsid w:val="00685F5D"/>
    <w:rsid w:val="0069230C"/>
    <w:rsid w:val="006978A0"/>
    <w:rsid w:val="006A1408"/>
    <w:rsid w:val="006A1E7C"/>
    <w:rsid w:val="006B0550"/>
    <w:rsid w:val="006B1850"/>
    <w:rsid w:val="006B2FD2"/>
    <w:rsid w:val="006B5664"/>
    <w:rsid w:val="006B7D0A"/>
    <w:rsid w:val="006C33F0"/>
    <w:rsid w:val="006C3EDA"/>
    <w:rsid w:val="006C5A43"/>
    <w:rsid w:val="006C5ECB"/>
    <w:rsid w:val="006C6E97"/>
    <w:rsid w:val="006D0044"/>
    <w:rsid w:val="006D0F2E"/>
    <w:rsid w:val="006D2B04"/>
    <w:rsid w:val="006D54FF"/>
    <w:rsid w:val="006D611F"/>
    <w:rsid w:val="006D7DCC"/>
    <w:rsid w:val="006E09F9"/>
    <w:rsid w:val="006E163D"/>
    <w:rsid w:val="006E41F3"/>
    <w:rsid w:val="006E55C4"/>
    <w:rsid w:val="006E7187"/>
    <w:rsid w:val="006F04B3"/>
    <w:rsid w:val="006F117A"/>
    <w:rsid w:val="006F1712"/>
    <w:rsid w:val="006F5D39"/>
    <w:rsid w:val="00700073"/>
    <w:rsid w:val="00700761"/>
    <w:rsid w:val="00702328"/>
    <w:rsid w:val="00705AC7"/>
    <w:rsid w:val="00711475"/>
    <w:rsid w:val="0071584B"/>
    <w:rsid w:val="00715F70"/>
    <w:rsid w:val="00724958"/>
    <w:rsid w:val="007256FA"/>
    <w:rsid w:val="007303E0"/>
    <w:rsid w:val="00734196"/>
    <w:rsid w:val="00740B09"/>
    <w:rsid w:val="00741B1E"/>
    <w:rsid w:val="00742F24"/>
    <w:rsid w:val="007444B2"/>
    <w:rsid w:val="00747D9F"/>
    <w:rsid w:val="00760132"/>
    <w:rsid w:val="00762F3F"/>
    <w:rsid w:val="007633DF"/>
    <w:rsid w:val="00766CD1"/>
    <w:rsid w:val="007729ED"/>
    <w:rsid w:val="00772C5D"/>
    <w:rsid w:val="00774955"/>
    <w:rsid w:val="00776236"/>
    <w:rsid w:val="007822D0"/>
    <w:rsid w:val="00783C93"/>
    <w:rsid w:val="0078472F"/>
    <w:rsid w:val="007904A9"/>
    <w:rsid w:val="007940E8"/>
    <w:rsid w:val="00795B43"/>
    <w:rsid w:val="00796E52"/>
    <w:rsid w:val="007A00B2"/>
    <w:rsid w:val="007A0465"/>
    <w:rsid w:val="007A303A"/>
    <w:rsid w:val="007A3B56"/>
    <w:rsid w:val="007A5B63"/>
    <w:rsid w:val="007A6F1A"/>
    <w:rsid w:val="007A7D49"/>
    <w:rsid w:val="007B0F5B"/>
    <w:rsid w:val="007B22F7"/>
    <w:rsid w:val="007B3195"/>
    <w:rsid w:val="007B33CC"/>
    <w:rsid w:val="007B485A"/>
    <w:rsid w:val="007B6AC0"/>
    <w:rsid w:val="007B7561"/>
    <w:rsid w:val="007C091C"/>
    <w:rsid w:val="007C1DEA"/>
    <w:rsid w:val="007C2194"/>
    <w:rsid w:val="007C3D09"/>
    <w:rsid w:val="007C4866"/>
    <w:rsid w:val="007C6C76"/>
    <w:rsid w:val="007D3FB1"/>
    <w:rsid w:val="007D50DD"/>
    <w:rsid w:val="007E120D"/>
    <w:rsid w:val="007E44E5"/>
    <w:rsid w:val="007E44E8"/>
    <w:rsid w:val="007F2868"/>
    <w:rsid w:val="007F3FB1"/>
    <w:rsid w:val="007F767A"/>
    <w:rsid w:val="0080220D"/>
    <w:rsid w:val="0080585F"/>
    <w:rsid w:val="00805971"/>
    <w:rsid w:val="008061E5"/>
    <w:rsid w:val="00812FD3"/>
    <w:rsid w:val="008139C1"/>
    <w:rsid w:val="00814D02"/>
    <w:rsid w:val="0081569A"/>
    <w:rsid w:val="00815BDB"/>
    <w:rsid w:val="00817EC7"/>
    <w:rsid w:val="008226E4"/>
    <w:rsid w:val="00826DCF"/>
    <w:rsid w:val="00827957"/>
    <w:rsid w:val="00831202"/>
    <w:rsid w:val="008317E5"/>
    <w:rsid w:val="00831809"/>
    <w:rsid w:val="0083182E"/>
    <w:rsid w:val="00831EF0"/>
    <w:rsid w:val="0083473E"/>
    <w:rsid w:val="0083574A"/>
    <w:rsid w:val="00841C02"/>
    <w:rsid w:val="008431C5"/>
    <w:rsid w:val="0084482A"/>
    <w:rsid w:val="008449CD"/>
    <w:rsid w:val="008462DE"/>
    <w:rsid w:val="00847BEE"/>
    <w:rsid w:val="0085168A"/>
    <w:rsid w:val="0086276D"/>
    <w:rsid w:val="00863D5E"/>
    <w:rsid w:val="008677AF"/>
    <w:rsid w:val="00870E83"/>
    <w:rsid w:val="00873634"/>
    <w:rsid w:val="00873768"/>
    <w:rsid w:val="00877DA5"/>
    <w:rsid w:val="0088092E"/>
    <w:rsid w:val="008809EC"/>
    <w:rsid w:val="00880F69"/>
    <w:rsid w:val="008820F6"/>
    <w:rsid w:val="008826E6"/>
    <w:rsid w:val="008842C1"/>
    <w:rsid w:val="00892471"/>
    <w:rsid w:val="00893E84"/>
    <w:rsid w:val="00894B5D"/>
    <w:rsid w:val="008966A1"/>
    <w:rsid w:val="008A08BC"/>
    <w:rsid w:val="008A2DFE"/>
    <w:rsid w:val="008A4181"/>
    <w:rsid w:val="008A7E45"/>
    <w:rsid w:val="008B1A83"/>
    <w:rsid w:val="008B626A"/>
    <w:rsid w:val="008C4CEE"/>
    <w:rsid w:val="008C5DF1"/>
    <w:rsid w:val="008C615C"/>
    <w:rsid w:val="008C6C2D"/>
    <w:rsid w:val="008D03BA"/>
    <w:rsid w:val="008D1E46"/>
    <w:rsid w:val="008D29F8"/>
    <w:rsid w:val="008D33EF"/>
    <w:rsid w:val="008D4A5F"/>
    <w:rsid w:val="008D6DB1"/>
    <w:rsid w:val="008E0A02"/>
    <w:rsid w:val="008E5B78"/>
    <w:rsid w:val="008E6A27"/>
    <w:rsid w:val="008E7DC4"/>
    <w:rsid w:val="008F0D7B"/>
    <w:rsid w:val="008F2CD9"/>
    <w:rsid w:val="00905F7A"/>
    <w:rsid w:val="00906752"/>
    <w:rsid w:val="009105E0"/>
    <w:rsid w:val="00911DBB"/>
    <w:rsid w:val="009127A7"/>
    <w:rsid w:val="00912934"/>
    <w:rsid w:val="00915C63"/>
    <w:rsid w:val="00917D9B"/>
    <w:rsid w:val="00921CB3"/>
    <w:rsid w:val="00922BB0"/>
    <w:rsid w:val="0092660D"/>
    <w:rsid w:val="00926CB1"/>
    <w:rsid w:val="009311E4"/>
    <w:rsid w:val="00933D18"/>
    <w:rsid w:val="00937239"/>
    <w:rsid w:val="0094461E"/>
    <w:rsid w:val="00944B56"/>
    <w:rsid w:val="009477C2"/>
    <w:rsid w:val="00950BE2"/>
    <w:rsid w:val="009575FF"/>
    <w:rsid w:val="00960F67"/>
    <w:rsid w:val="00961657"/>
    <w:rsid w:val="00963CF1"/>
    <w:rsid w:val="00965229"/>
    <w:rsid w:val="0096568E"/>
    <w:rsid w:val="00972D5B"/>
    <w:rsid w:val="009815AA"/>
    <w:rsid w:val="00985A4E"/>
    <w:rsid w:val="00995C2B"/>
    <w:rsid w:val="009A1AC8"/>
    <w:rsid w:val="009A203F"/>
    <w:rsid w:val="009A3F81"/>
    <w:rsid w:val="009A6B47"/>
    <w:rsid w:val="009A6D4F"/>
    <w:rsid w:val="009A7840"/>
    <w:rsid w:val="009B02D1"/>
    <w:rsid w:val="009B1AA5"/>
    <w:rsid w:val="009B1D43"/>
    <w:rsid w:val="009C1718"/>
    <w:rsid w:val="009C2218"/>
    <w:rsid w:val="009C37B9"/>
    <w:rsid w:val="009C71D5"/>
    <w:rsid w:val="009D0D69"/>
    <w:rsid w:val="009D5257"/>
    <w:rsid w:val="009D646A"/>
    <w:rsid w:val="009D6553"/>
    <w:rsid w:val="009D7F58"/>
    <w:rsid w:val="009E0C25"/>
    <w:rsid w:val="009E1A6C"/>
    <w:rsid w:val="009E1CA2"/>
    <w:rsid w:val="009E5527"/>
    <w:rsid w:val="009F2F8B"/>
    <w:rsid w:val="009F3D45"/>
    <w:rsid w:val="009F455E"/>
    <w:rsid w:val="009F628F"/>
    <w:rsid w:val="009F652C"/>
    <w:rsid w:val="009F68AD"/>
    <w:rsid w:val="00A02EA3"/>
    <w:rsid w:val="00A03D5D"/>
    <w:rsid w:val="00A03FA7"/>
    <w:rsid w:val="00A05A2D"/>
    <w:rsid w:val="00A1016E"/>
    <w:rsid w:val="00A102F4"/>
    <w:rsid w:val="00A17DB7"/>
    <w:rsid w:val="00A23764"/>
    <w:rsid w:val="00A259F5"/>
    <w:rsid w:val="00A26367"/>
    <w:rsid w:val="00A26DF5"/>
    <w:rsid w:val="00A27840"/>
    <w:rsid w:val="00A31789"/>
    <w:rsid w:val="00A329F4"/>
    <w:rsid w:val="00A37906"/>
    <w:rsid w:val="00A444F9"/>
    <w:rsid w:val="00A457FE"/>
    <w:rsid w:val="00A50EA1"/>
    <w:rsid w:val="00A5273A"/>
    <w:rsid w:val="00A55000"/>
    <w:rsid w:val="00A61A2F"/>
    <w:rsid w:val="00A62923"/>
    <w:rsid w:val="00A6390B"/>
    <w:rsid w:val="00A67428"/>
    <w:rsid w:val="00A67B13"/>
    <w:rsid w:val="00A725C4"/>
    <w:rsid w:val="00A73E9F"/>
    <w:rsid w:val="00A75BF7"/>
    <w:rsid w:val="00A77DEE"/>
    <w:rsid w:val="00A82FF5"/>
    <w:rsid w:val="00A83D65"/>
    <w:rsid w:val="00A91B02"/>
    <w:rsid w:val="00A92D8E"/>
    <w:rsid w:val="00A93370"/>
    <w:rsid w:val="00A941DD"/>
    <w:rsid w:val="00A96BBA"/>
    <w:rsid w:val="00A96BE1"/>
    <w:rsid w:val="00AA016D"/>
    <w:rsid w:val="00AA394F"/>
    <w:rsid w:val="00AA4AC6"/>
    <w:rsid w:val="00AB488C"/>
    <w:rsid w:val="00AB647F"/>
    <w:rsid w:val="00AB7CD8"/>
    <w:rsid w:val="00AC06EE"/>
    <w:rsid w:val="00AC3A2F"/>
    <w:rsid w:val="00AC4A1D"/>
    <w:rsid w:val="00AD0977"/>
    <w:rsid w:val="00AD1533"/>
    <w:rsid w:val="00AD1E62"/>
    <w:rsid w:val="00AD3D66"/>
    <w:rsid w:val="00AD60EE"/>
    <w:rsid w:val="00AE60BC"/>
    <w:rsid w:val="00AE6350"/>
    <w:rsid w:val="00AE7D1B"/>
    <w:rsid w:val="00AF4321"/>
    <w:rsid w:val="00AF6880"/>
    <w:rsid w:val="00B02B52"/>
    <w:rsid w:val="00B03B19"/>
    <w:rsid w:val="00B05176"/>
    <w:rsid w:val="00B14602"/>
    <w:rsid w:val="00B14A1F"/>
    <w:rsid w:val="00B15AE8"/>
    <w:rsid w:val="00B16A70"/>
    <w:rsid w:val="00B16F8A"/>
    <w:rsid w:val="00B25013"/>
    <w:rsid w:val="00B2551E"/>
    <w:rsid w:val="00B26124"/>
    <w:rsid w:val="00B275C8"/>
    <w:rsid w:val="00B277C1"/>
    <w:rsid w:val="00B27819"/>
    <w:rsid w:val="00B31281"/>
    <w:rsid w:val="00B31551"/>
    <w:rsid w:val="00B315C8"/>
    <w:rsid w:val="00B315CD"/>
    <w:rsid w:val="00B34191"/>
    <w:rsid w:val="00B345B8"/>
    <w:rsid w:val="00B36488"/>
    <w:rsid w:val="00B41F5A"/>
    <w:rsid w:val="00B42588"/>
    <w:rsid w:val="00B42921"/>
    <w:rsid w:val="00B437EB"/>
    <w:rsid w:val="00B46B77"/>
    <w:rsid w:val="00B47EC7"/>
    <w:rsid w:val="00B54905"/>
    <w:rsid w:val="00B54ABC"/>
    <w:rsid w:val="00B55717"/>
    <w:rsid w:val="00B56C42"/>
    <w:rsid w:val="00B62AD8"/>
    <w:rsid w:val="00B6428F"/>
    <w:rsid w:val="00B71312"/>
    <w:rsid w:val="00B740F1"/>
    <w:rsid w:val="00B751E2"/>
    <w:rsid w:val="00B77265"/>
    <w:rsid w:val="00B84D3D"/>
    <w:rsid w:val="00B902FC"/>
    <w:rsid w:val="00B907F4"/>
    <w:rsid w:val="00B91A3D"/>
    <w:rsid w:val="00B92E90"/>
    <w:rsid w:val="00B974E8"/>
    <w:rsid w:val="00BA14D7"/>
    <w:rsid w:val="00BA4B02"/>
    <w:rsid w:val="00BA557F"/>
    <w:rsid w:val="00BB0CA3"/>
    <w:rsid w:val="00BB13B6"/>
    <w:rsid w:val="00BC097C"/>
    <w:rsid w:val="00BC24C0"/>
    <w:rsid w:val="00BC7BCF"/>
    <w:rsid w:val="00BD008C"/>
    <w:rsid w:val="00BD3D0C"/>
    <w:rsid w:val="00BD5C30"/>
    <w:rsid w:val="00BD69C0"/>
    <w:rsid w:val="00BD779F"/>
    <w:rsid w:val="00BE1519"/>
    <w:rsid w:val="00BE1E67"/>
    <w:rsid w:val="00BE3235"/>
    <w:rsid w:val="00BE6A2C"/>
    <w:rsid w:val="00BF02FD"/>
    <w:rsid w:val="00BF74C5"/>
    <w:rsid w:val="00BF7F6C"/>
    <w:rsid w:val="00C01F14"/>
    <w:rsid w:val="00C04155"/>
    <w:rsid w:val="00C06697"/>
    <w:rsid w:val="00C105E4"/>
    <w:rsid w:val="00C10DBD"/>
    <w:rsid w:val="00C158F7"/>
    <w:rsid w:val="00C2460D"/>
    <w:rsid w:val="00C25EF5"/>
    <w:rsid w:val="00C310E8"/>
    <w:rsid w:val="00C319B6"/>
    <w:rsid w:val="00C31AF2"/>
    <w:rsid w:val="00C3520D"/>
    <w:rsid w:val="00C405CB"/>
    <w:rsid w:val="00C407F3"/>
    <w:rsid w:val="00C42854"/>
    <w:rsid w:val="00C4621C"/>
    <w:rsid w:val="00C50BF9"/>
    <w:rsid w:val="00C50E43"/>
    <w:rsid w:val="00C51831"/>
    <w:rsid w:val="00C51F4D"/>
    <w:rsid w:val="00C52F04"/>
    <w:rsid w:val="00C546B4"/>
    <w:rsid w:val="00C57A76"/>
    <w:rsid w:val="00C60547"/>
    <w:rsid w:val="00C608EC"/>
    <w:rsid w:val="00C635F0"/>
    <w:rsid w:val="00C65848"/>
    <w:rsid w:val="00C66D45"/>
    <w:rsid w:val="00C72116"/>
    <w:rsid w:val="00C7223D"/>
    <w:rsid w:val="00C72AD9"/>
    <w:rsid w:val="00C74255"/>
    <w:rsid w:val="00C744BD"/>
    <w:rsid w:val="00C75DF1"/>
    <w:rsid w:val="00C76302"/>
    <w:rsid w:val="00C76471"/>
    <w:rsid w:val="00C76AA3"/>
    <w:rsid w:val="00C76EBA"/>
    <w:rsid w:val="00C77B5D"/>
    <w:rsid w:val="00C9393E"/>
    <w:rsid w:val="00C93A85"/>
    <w:rsid w:val="00C94FC1"/>
    <w:rsid w:val="00C96F36"/>
    <w:rsid w:val="00CA2150"/>
    <w:rsid w:val="00CA7945"/>
    <w:rsid w:val="00CB388C"/>
    <w:rsid w:val="00CB4B82"/>
    <w:rsid w:val="00CC0205"/>
    <w:rsid w:val="00CC430B"/>
    <w:rsid w:val="00CC63B2"/>
    <w:rsid w:val="00CC7505"/>
    <w:rsid w:val="00CD2906"/>
    <w:rsid w:val="00CD2A56"/>
    <w:rsid w:val="00CD2A8E"/>
    <w:rsid w:val="00CD2D4F"/>
    <w:rsid w:val="00CD5E3C"/>
    <w:rsid w:val="00CD6041"/>
    <w:rsid w:val="00CD6476"/>
    <w:rsid w:val="00CD7BA9"/>
    <w:rsid w:val="00CE31AF"/>
    <w:rsid w:val="00CE3272"/>
    <w:rsid w:val="00CE47FC"/>
    <w:rsid w:val="00CE6451"/>
    <w:rsid w:val="00CF0CC1"/>
    <w:rsid w:val="00CF0F90"/>
    <w:rsid w:val="00CF10EA"/>
    <w:rsid w:val="00CF3A5A"/>
    <w:rsid w:val="00CF43D8"/>
    <w:rsid w:val="00CF49AC"/>
    <w:rsid w:val="00CF729C"/>
    <w:rsid w:val="00CF75AD"/>
    <w:rsid w:val="00CF7B08"/>
    <w:rsid w:val="00D01D9A"/>
    <w:rsid w:val="00D050A1"/>
    <w:rsid w:val="00D06658"/>
    <w:rsid w:val="00D1027A"/>
    <w:rsid w:val="00D10663"/>
    <w:rsid w:val="00D12DCC"/>
    <w:rsid w:val="00D14EAD"/>
    <w:rsid w:val="00D162F6"/>
    <w:rsid w:val="00D1693B"/>
    <w:rsid w:val="00D16E4D"/>
    <w:rsid w:val="00D17ECD"/>
    <w:rsid w:val="00D20338"/>
    <w:rsid w:val="00D214E5"/>
    <w:rsid w:val="00D23D3F"/>
    <w:rsid w:val="00D23E57"/>
    <w:rsid w:val="00D24BFC"/>
    <w:rsid w:val="00D25D5E"/>
    <w:rsid w:val="00D26766"/>
    <w:rsid w:val="00D30929"/>
    <w:rsid w:val="00D312EF"/>
    <w:rsid w:val="00D328AB"/>
    <w:rsid w:val="00D33C3E"/>
    <w:rsid w:val="00D357FE"/>
    <w:rsid w:val="00D37AEA"/>
    <w:rsid w:val="00D46EE9"/>
    <w:rsid w:val="00D5051D"/>
    <w:rsid w:val="00D52BF1"/>
    <w:rsid w:val="00D53336"/>
    <w:rsid w:val="00D54265"/>
    <w:rsid w:val="00D60914"/>
    <w:rsid w:val="00D717B5"/>
    <w:rsid w:val="00D74F2E"/>
    <w:rsid w:val="00D74FEE"/>
    <w:rsid w:val="00D75B3D"/>
    <w:rsid w:val="00D777DA"/>
    <w:rsid w:val="00D84E9E"/>
    <w:rsid w:val="00D90A9D"/>
    <w:rsid w:val="00D92316"/>
    <w:rsid w:val="00D93B3E"/>
    <w:rsid w:val="00D956E0"/>
    <w:rsid w:val="00D9573B"/>
    <w:rsid w:val="00D96F66"/>
    <w:rsid w:val="00DA0A05"/>
    <w:rsid w:val="00DA41BB"/>
    <w:rsid w:val="00DA495A"/>
    <w:rsid w:val="00DB15EC"/>
    <w:rsid w:val="00DB4546"/>
    <w:rsid w:val="00DB752B"/>
    <w:rsid w:val="00DC1051"/>
    <w:rsid w:val="00DC151A"/>
    <w:rsid w:val="00DC2E95"/>
    <w:rsid w:val="00DC6309"/>
    <w:rsid w:val="00DC6A72"/>
    <w:rsid w:val="00DC79F2"/>
    <w:rsid w:val="00DC7CCA"/>
    <w:rsid w:val="00DC7E12"/>
    <w:rsid w:val="00DD00FA"/>
    <w:rsid w:val="00DD0A54"/>
    <w:rsid w:val="00DE1A18"/>
    <w:rsid w:val="00DE236F"/>
    <w:rsid w:val="00DE364D"/>
    <w:rsid w:val="00DE5A08"/>
    <w:rsid w:val="00DE6E8C"/>
    <w:rsid w:val="00DE6EBF"/>
    <w:rsid w:val="00DF013D"/>
    <w:rsid w:val="00DF2C8A"/>
    <w:rsid w:val="00DF3584"/>
    <w:rsid w:val="00DF3944"/>
    <w:rsid w:val="00DF7480"/>
    <w:rsid w:val="00DF7ED8"/>
    <w:rsid w:val="00E00C03"/>
    <w:rsid w:val="00E0182D"/>
    <w:rsid w:val="00E022B8"/>
    <w:rsid w:val="00E023E3"/>
    <w:rsid w:val="00E02D5F"/>
    <w:rsid w:val="00E07F2A"/>
    <w:rsid w:val="00E11129"/>
    <w:rsid w:val="00E115BA"/>
    <w:rsid w:val="00E13E51"/>
    <w:rsid w:val="00E13F1B"/>
    <w:rsid w:val="00E13F3B"/>
    <w:rsid w:val="00E15F4E"/>
    <w:rsid w:val="00E163CE"/>
    <w:rsid w:val="00E1696C"/>
    <w:rsid w:val="00E17EB4"/>
    <w:rsid w:val="00E217A2"/>
    <w:rsid w:val="00E22236"/>
    <w:rsid w:val="00E22F8B"/>
    <w:rsid w:val="00E2433D"/>
    <w:rsid w:val="00E27704"/>
    <w:rsid w:val="00E306B7"/>
    <w:rsid w:val="00E3122A"/>
    <w:rsid w:val="00E326C2"/>
    <w:rsid w:val="00E37EF6"/>
    <w:rsid w:val="00E40113"/>
    <w:rsid w:val="00E41136"/>
    <w:rsid w:val="00E44C29"/>
    <w:rsid w:val="00E45625"/>
    <w:rsid w:val="00E45CF7"/>
    <w:rsid w:val="00E45E94"/>
    <w:rsid w:val="00E47FA8"/>
    <w:rsid w:val="00E53251"/>
    <w:rsid w:val="00E5391F"/>
    <w:rsid w:val="00E53F50"/>
    <w:rsid w:val="00E56433"/>
    <w:rsid w:val="00E569EA"/>
    <w:rsid w:val="00E61D84"/>
    <w:rsid w:val="00E63C6F"/>
    <w:rsid w:val="00E66087"/>
    <w:rsid w:val="00E672BD"/>
    <w:rsid w:val="00E70259"/>
    <w:rsid w:val="00E72819"/>
    <w:rsid w:val="00E77A29"/>
    <w:rsid w:val="00E80653"/>
    <w:rsid w:val="00E8298C"/>
    <w:rsid w:val="00E84E83"/>
    <w:rsid w:val="00E86D26"/>
    <w:rsid w:val="00E86F08"/>
    <w:rsid w:val="00E9040D"/>
    <w:rsid w:val="00E93AC5"/>
    <w:rsid w:val="00E94241"/>
    <w:rsid w:val="00E976F4"/>
    <w:rsid w:val="00EA283E"/>
    <w:rsid w:val="00EA4698"/>
    <w:rsid w:val="00EA5C1A"/>
    <w:rsid w:val="00EA645A"/>
    <w:rsid w:val="00EB0097"/>
    <w:rsid w:val="00EB5D82"/>
    <w:rsid w:val="00EC4F91"/>
    <w:rsid w:val="00ED42D8"/>
    <w:rsid w:val="00ED4824"/>
    <w:rsid w:val="00ED7202"/>
    <w:rsid w:val="00ED7B2E"/>
    <w:rsid w:val="00EE18C4"/>
    <w:rsid w:val="00EE31FF"/>
    <w:rsid w:val="00EE45CF"/>
    <w:rsid w:val="00EF0F58"/>
    <w:rsid w:val="00EF1CFA"/>
    <w:rsid w:val="00EF1FA9"/>
    <w:rsid w:val="00EF4080"/>
    <w:rsid w:val="00EF46BB"/>
    <w:rsid w:val="00EF6CCC"/>
    <w:rsid w:val="00EF70AC"/>
    <w:rsid w:val="00EF75A6"/>
    <w:rsid w:val="00F0009A"/>
    <w:rsid w:val="00F01F0F"/>
    <w:rsid w:val="00F065C5"/>
    <w:rsid w:val="00F07397"/>
    <w:rsid w:val="00F07B82"/>
    <w:rsid w:val="00F1069F"/>
    <w:rsid w:val="00F110D7"/>
    <w:rsid w:val="00F11D74"/>
    <w:rsid w:val="00F127CB"/>
    <w:rsid w:val="00F127DD"/>
    <w:rsid w:val="00F159E3"/>
    <w:rsid w:val="00F15E3B"/>
    <w:rsid w:val="00F16534"/>
    <w:rsid w:val="00F170C9"/>
    <w:rsid w:val="00F171F1"/>
    <w:rsid w:val="00F176DC"/>
    <w:rsid w:val="00F21C9A"/>
    <w:rsid w:val="00F23B7C"/>
    <w:rsid w:val="00F26BC3"/>
    <w:rsid w:val="00F30715"/>
    <w:rsid w:val="00F414D8"/>
    <w:rsid w:val="00F42379"/>
    <w:rsid w:val="00F428A6"/>
    <w:rsid w:val="00F433DA"/>
    <w:rsid w:val="00F4521D"/>
    <w:rsid w:val="00F47B4A"/>
    <w:rsid w:val="00F54569"/>
    <w:rsid w:val="00F55A04"/>
    <w:rsid w:val="00F5756D"/>
    <w:rsid w:val="00F578DA"/>
    <w:rsid w:val="00F57F22"/>
    <w:rsid w:val="00F61915"/>
    <w:rsid w:val="00F66C6E"/>
    <w:rsid w:val="00F66E10"/>
    <w:rsid w:val="00F70ACD"/>
    <w:rsid w:val="00F71090"/>
    <w:rsid w:val="00F710B0"/>
    <w:rsid w:val="00F72D83"/>
    <w:rsid w:val="00F72DA0"/>
    <w:rsid w:val="00F7524D"/>
    <w:rsid w:val="00F80066"/>
    <w:rsid w:val="00F81BF2"/>
    <w:rsid w:val="00F84290"/>
    <w:rsid w:val="00F915DF"/>
    <w:rsid w:val="00F95AD2"/>
    <w:rsid w:val="00F95EA7"/>
    <w:rsid w:val="00F97F52"/>
    <w:rsid w:val="00FA1675"/>
    <w:rsid w:val="00FA2078"/>
    <w:rsid w:val="00FA21AD"/>
    <w:rsid w:val="00FA275E"/>
    <w:rsid w:val="00FB07B2"/>
    <w:rsid w:val="00FB1F47"/>
    <w:rsid w:val="00FB4161"/>
    <w:rsid w:val="00FB71BD"/>
    <w:rsid w:val="00FB7D65"/>
    <w:rsid w:val="00FC0D68"/>
    <w:rsid w:val="00FC35AF"/>
    <w:rsid w:val="00FC4773"/>
    <w:rsid w:val="00FC4890"/>
    <w:rsid w:val="00FD2154"/>
    <w:rsid w:val="00FD7CBC"/>
    <w:rsid w:val="00FE1DC8"/>
    <w:rsid w:val="00FE29DC"/>
    <w:rsid w:val="00FE4326"/>
    <w:rsid w:val="00FE7718"/>
    <w:rsid w:val="00FF1B90"/>
    <w:rsid w:val="00FF3207"/>
    <w:rsid w:val="00FF3AF7"/>
    <w:rsid w:val="00FF43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268B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F5"/>
    <w:pPr>
      <w:keepLines/>
      <w:spacing w:before="240" w:after="0" w:line="276" w:lineRule="auto"/>
    </w:pPr>
    <w:rPr>
      <w:sz w:val="24"/>
    </w:rPr>
  </w:style>
  <w:style w:type="paragraph" w:styleId="Heading1">
    <w:name w:val="heading 1"/>
    <w:basedOn w:val="Normal"/>
    <w:next w:val="Normal"/>
    <w:link w:val="Heading1Char"/>
    <w:uiPriority w:val="1"/>
    <w:qFormat/>
    <w:rsid w:val="00465B9E"/>
    <w:pPr>
      <w:keepNext/>
      <w:pageBreakBefore/>
      <w:spacing w:after="720" w:line="240" w:lineRule="auto"/>
      <w:outlineLvl w:val="0"/>
    </w:pPr>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style>
  <w:style w:type="paragraph" w:styleId="Heading2">
    <w:name w:val="heading 2"/>
    <w:basedOn w:val="Heading1"/>
    <w:next w:val="Normal"/>
    <w:link w:val="Heading2Char"/>
    <w:uiPriority w:val="1"/>
    <w:unhideWhenUsed/>
    <w:qFormat/>
    <w:rsid w:val="00055DA1"/>
    <w:pPr>
      <w:pageBreakBefore w:val="0"/>
      <w:pBdr>
        <w:top w:val="single" w:sz="24" w:space="9" w:color="009C98" w:themeColor="accent1"/>
      </w:pBdr>
      <w:spacing w:before="720" w:after="240"/>
      <w:outlineLvl w:val="1"/>
    </w:pPr>
    <w:rPr>
      <w:b/>
      <w:color w:val="0B4E60" w:themeColor="text2"/>
      <w:sz w:val="36"/>
      <w:szCs w:val="32"/>
      <w:bdr w:val="none" w:sz="0" w:space="0" w:color="auto"/>
      <w:shd w:val="clear" w:color="auto" w:fill="auto"/>
    </w:rPr>
  </w:style>
  <w:style w:type="paragraph" w:styleId="Heading3">
    <w:name w:val="heading 3"/>
    <w:basedOn w:val="Heading2"/>
    <w:next w:val="Normal"/>
    <w:link w:val="Heading3Char"/>
    <w:uiPriority w:val="1"/>
    <w:unhideWhenUsed/>
    <w:qFormat/>
    <w:rsid w:val="004E2C9C"/>
    <w:pPr>
      <w:pBdr>
        <w:top w:val="none" w:sz="0" w:space="0" w:color="auto"/>
      </w:pBdr>
      <w:spacing w:before="400" w:after="40"/>
      <w:outlineLvl w:val="2"/>
    </w:pPr>
    <w:rPr>
      <w:color w:val="auto"/>
      <w:sz w:val="32"/>
      <w:szCs w:val="30"/>
    </w:rPr>
  </w:style>
  <w:style w:type="paragraph" w:styleId="Heading4">
    <w:name w:val="heading 4"/>
    <w:basedOn w:val="Heading3"/>
    <w:next w:val="Normal"/>
    <w:link w:val="Heading4Char"/>
    <w:uiPriority w:val="1"/>
    <w:unhideWhenUsed/>
    <w:qFormat/>
    <w:rsid w:val="005B2379"/>
    <w:pPr>
      <w:numPr>
        <w:numId w:val="18"/>
      </w:numPr>
      <w:spacing w:before="360" w:after="240"/>
      <w:ind w:left="357" w:hanging="357"/>
      <w:outlineLvl w:val="3"/>
    </w:pPr>
    <w:rPr>
      <w:color w:val="004E4B" w:themeColor="accent1" w:themeShade="80"/>
      <w:sz w:val="28"/>
      <w:szCs w:val="29"/>
    </w:rPr>
  </w:style>
  <w:style w:type="paragraph" w:styleId="Heading5">
    <w:name w:val="heading 5"/>
    <w:basedOn w:val="Normal"/>
    <w:next w:val="Normal"/>
    <w:link w:val="Heading5Char1"/>
    <w:uiPriority w:val="9"/>
    <w:unhideWhenUsed/>
    <w:rsid w:val="004E2C9C"/>
    <w:pPr>
      <w:keepNext/>
      <w:spacing w:before="160"/>
      <w:outlineLvl w:val="4"/>
    </w:pPr>
    <w:rPr>
      <w:rFonts w:asciiTheme="majorHAnsi" w:eastAsiaTheme="majorEastAsia" w:hAnsiTheme="majorHAnsi" w:cstheme="majorBidi"/>
      <w:b/>
    </w:rPr>
  </w:style>
  <w:style w:type="paragraph" w:styleId="Heading6">
    <w:name w:val="heading 6"/>
    <w:basedOn w:val="Normal"/>
    <w:next w:val="Normal"/>
    <w:link w:val="Heading6Char1"/>
    <w:uiPriority w:val="9"/>
    <w:semiHidden/>
    <w:unhideWhenUsed/>
    <w:rsid w:val="004E2C9C"/>
    <w:pPr>
      <w:keepNext/>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B7D03"/>
    <w:pPr>
      <w:keepNext/>
      <w:numPr>
        <w:ilvl w:val="6"/>
        <w:numId w:val="4"/>
      </w:numPr>
      <w:spacing w:before="40"/>
      <w:outlineLvl w:val="6"/>
    </w:pPr>
    <w:rPr>
      <w:rFonts w:asciiTheme="majorHAnsi" w:eastAsiaTheme="majorEastAsia" w:hAnsiTheme="majorHAnsi" w:cstheme="majorBidi"/>
      <w:i/>
      <w:iCs/>
      <w:color w:val="004D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
    <w:qFormat/>
    <w:rsid w:val="004A5BF6"/>
    <w:pPr>
      <w:pBdr>
        <w:top w:val="single" w:sz="48" w:space="0" w:color="009C98" w:themeColor="accent1"/>
        <w:left w:val="single" w:sz="48" w:space="0" w:color="009C98" w:themeColor="accent1"/>
        <w:bottom w:val="single" w:sz="48" w:space="0" w:color="009C98" w:themeColor="accent1"/>
        <w:right w:val="single" w:sz="48" w:space="0" w:color="009C98" w:themeColor="accent1"/>
      </w:pBdr>
      <w:shd w:val="clear" w:color="auto" w:fill="009C98" w:themeFill="accent1"/>
      <w:spacing w:line="216" w:lineRule="auto"/>
      <w:contextualSpacing/>
    </w:pPr>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character" w:customStyle="1" w:styleId="TitleChar">
    <w:name w:val="Title Char"/>
    <w:basedOn w:val="DefaultParagraphFont"/>
    <w:link w:val="Title"/>
    <w:uiPriority w:val="9"/>
    <w:rsid w:val="00457EE1"/>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paragraph" w:styleId="Header">
    <w:name w:val="header"/>
    <w:basedOn w:val="Normal"/>
    <w:link w:val="HeaderChar"/>
    <w:uiPriority w:val="99"/>
    <w:unhideWhenUsed/>
    <w:rsid w:val="00A26DF5"/>
    <w:pPr>
      <w:tabs>
        <w:tab w:val="center" w:pos="4513"/>
        <w:tab w:val="right" w:pos="9026"/>
      </w:tabs>
      <w:spacing w:line="240" w:lineRule="auto"/>
    </w:pPr>
  </w:style>
  <w:style w:type="character" w:customStyle="1" w:styleId="HeaderChar">
    <w:name w:val="Header Char"/>
    <w:basedOn w:val="DefaultParagraphFont"/>
    <w:link w:val="Header"/>
    <w:uiPriority w:val="99"/>
    <w:rsid w:val="00A26DF5"/>
    <w:rPr>
      <w:sz w:val="24"/>
    </w:rPr>
  </w:style>
  <w:style w:type="paragraph" w:styleId="Footer">
    <w:name w:val="footer"/>
    <w:basedOn w:val="Normal"/>
    <w:link w:val="FooterChar"/>
    <w:uiPriority w:val="99"/>
    <w:unhideWhenUsed/>
    <w:rsid w:val="00A26DF5"/>
    <w:pPr>
      <w:tabs>
        <w:tab w:val="center" w:pos="4513"/>
        <w:tab w:val="right" w:pos="9026"/>
      </w:tabs>
      <w:spacing w:line="240" w:lineRule="auto"/>
    </w:pPr>
    <w:rPr>
      <w:color w:val="0B4E60" w:themeColor="text2"/>
    </w:rPr>
  </w:style>
  <w:style w:type="character" w:customStyle="1" w:styleId="FooterChar">
    <w:name w:val="Footer Char"/>
    <w:basedOn w:val="DefaultParagraphFont"/>
    <w:link w:val="Footer"/>
    <w:uiPriority w:val="99"/>
    <w:rsid w:val="00A26DF5"/>
    <w:rPr>
      <w:color w:val="0B4E60" w:themeColor="text2"/>
      <w:sz w:val="24"/>
    </w:rPr>
  </w:style>
  <w:style w:type="character" w:customStyle="1" w:styleId="Heading1Char">
    <w:name w:val="Heading 1 Char"/>
    <w:basedOn w:val="DefaultParagraphFont"/>
    <w:link w:val="Heading1"/>
    <w:uiPriority w:val="1"/>
    <w:rsid w:val="00465B9E"/>
    <w:rPr>
      <w:rFonts w:asciiTheme="majorHAnsi" w:eastAsiaTheme="majorEastAsia" w:hAnsiTheme="majorHAnsi" w:cstheme="majorBidi"/>
      <w:color w:val="FFFFFF" w:themeColor="background1"/>
      <w:sz w:val="56"/>
      <w:szCs w:val="52"/>
      <w:bdr w:val="single" w:sz="48" w:space="0" w:color="009C98" w:themeColor="accent1"/>
    </w:rPr>
  </w:style>
  <w:style w:type="character" w:customStyle="1" w:styleId="Heading2Char">
    <w:name w:val="Heading 2 Char"/>
    <w:basedOn w:val="DefaultParagraphFont"/>
    <w:link w:val="Heading2"/>
    <w:uiPriority w:val="1"/>
    <w:rsid w:val="00055DA1"/>
    <w:rPr>
      <w:rFonts w:asciiTheme="majorHAnsi" w:eastAsiaTheme="majorEastAsia" w:hAnsiTheme="majorHAnsi" w:cstheme="majorBidi"/>
      <w:b/>
      <w:color w:val="0B4E60" w:themeColor="text2"/>
      <w:sz w:val="36"/>
      <w:szCs w:val="32"/>
    </w:rPr>
  </w:style>
  <w:style w:type="character" w:customStyle="1" w:styleId="Heading3Char">
    <w:name w:val="Heading 3 Char"/>
    <w:basedOn w:val="DefaultParagraphFont"/>
    <w:link w:val="Heading3"/>
    <w:uiPriority w:val="9"/>
    <w:rsid w:val="004E2C9C"/>
    <w:rPr>
      <w:rFonts w:asciiTheme="majorHAnsi" w:eastAsiaTheme="majorEastAsia" w:hAnsiTheme="majorHAnsi" w:cstheme="majorBidi"/>
      <w:b/>
      <w:sz w:val="32"/>
      <w:szCs w:val="30"/>
    </w:rPr>
  </w:style>
  <w:style w:type="character" w:customStyle="1" w:styleId="Heading4Char">
    <w:name w:val="Heading 4 Char"/>
    <w:basedOn w:val="DefaultParagraphFont"/>
    <w:link w:val="Heading4"/>
    <w:uiPriority w:val="1"/>
    <w:rsid w:val="005B2379"/>
    <w:rPr>
      <w:rFonts w:asciiTheme="majorHAnsi" w:eastAsiaTheme="majorEastAsia" w:hAnsiTheme="majorHAnsi" w:cstheme="majorBidi"/>
      <w:b/>
      <w:color w:val="004E4B" w:themeColor="accent1" w:themeShade="80"/>
      <w:sz w:val="28"/>
      <w:szCs w:val="29"/>
    </w:rPr>
  </w:style>
  <w:style w:type="paragraph" w:styleId="Subtitle">
    <w:name w:val="Subtitle"/>
    <w:basedOn w:val="Title"/>
    <w:next w:val="Normal"/>
    <w:link w:val="SubtitleChar"/>
    <w:uiPriority w:val="10"/>
    <w:qFormat/>
    <w:rsid w:val="00972D5B"/>
    <w:rPr>
      <w:sz w:val="44"/>
      <w:szCs w:val="44"/>
    </w:rPr>
  </w:style>
  <w:style w:type="character" w:customStyle="1" w:styleId="SubtitleChar">
    <w:name w:val="Subtitle Char"/>
    <w:basedOn w:val="DefaultParagraphFont"/>
    <w:link w:val="Subtitle"/>
    <w:uiPriority w:val="10"/>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FootnoteText">
    <w:name w:val="footnote text"/>
    <w:basedOn w:val="Normal"/>
    <w:link w:val="FootnoteTextChar"/>
    <w:uiPriority w:val="99"/>
    <w:unhideWhenUsed/>
    <w:rsid w:val="00A26DF5"/>
    <w:pPr>
      <w:spacing w:before="160" w:after="120" w:line="240" w:lineRule="auto"/>
    </w:pPr>
    <w:rPr>
      <w:noProof/>
      <w:color w:val="0B4E60" w:themeColor="text2"/>
      <w:szCs w:val="20"/>
    </w:rPr>
  </w:style>
  <w:style w:type="character" w:customStyle="1" w:styleId="FootnoteTextChar">
    <w:name w:val="Footnote Text Char"/>
    <w:basedOn w:val="DefaultParagraphFont"/>
    <w:link w:val="FootnoteText"/>
    <w:uiPriority w:val="99"/>
    <w:rsid w:val="00A26DF5"/>
    <w:rPr>
      <w:noProof/>
      <w:color w:val="0B4E60" w:themeColor="text2"/>
      <w:sz w:val="24"/>
      <w:szCs w:val="20"/>
    </w:rPr>
  </w:style>
  <w:style w:type="character" w:styleId="FootnoteReference">
    <w:name w:val="footnote reference"/>
    <w:basedOn w:val="DefaultParagraphFont"/>
    <w:uiPriority w:val="99"/>
    <w:semiHidden/>
    <w:unhideWhenUsed/>
    <w:rsid w:val="0038266E"/>
    <w:rPr>
      <w:vertAlign w:val="superscript"/>
    </w:rPr>
  </w:style>
  <w:style w:type="character" w:styleId="Emphasis">
    <w:name w:val="Emphasis"/>
    <w:basedOn w:val="DefaultParagraphFont"/>
    <w:uiPriority w:val="20"/>
    <w:rsid w:val="00A26DF5"/>
    <w:rPr>
      <w:b/>
      <w:i w:val="0"/>
      <w:iCs/>
      <w:sz w:val="24"/>
    </w:rPr>
  </w:style>
  <w:style w:type="character" w:styleId="IntenseEmphasis">
    <w:name w:val="Intense Emphasis"/>
    <w:basedOn w:val="DefaultParagraphFont"/>
    <w:uiPriority w:val="21"/>
    <w:rsid w:val="00A26DF5"/>
    <w:rPr>
      <w:b/>
      <w:i w:val="0"/>
      <w:iCs/>
      <w:color w:val="007471" w:themeColor="accent1" w:themeShade="BF"/>
    </w:rPr>
  </w:style>
  <w:style w:type="numbering" w:customStyle="1" w:styleId="StyleOutlinenumberedLatinHeadingsArialComplexHeadi1">
    <w:name w:val="Style Outline numbered (Latin) +Headings (Arial) (Complex) +Headi...1"/>
    <w:basedOn w:val="NoList"/>
    <w:rsid w:val="004E2C9C"/>
    <w:pPr>
      <w:numPr>
        <w:numId w:val="15"/>
      </w:numPr>
    </w:pPr>
  </w:style>
  <w:style w:type="character" w:styleId="Hyperlink">
    <w:name w:val="Hyperlink"/>
    <w:basedOn w:val="DefaultParagraphFont"/>
    <w:uiPriority w:val="99"/>
    <w:unhideWhenUsed/>
    <w:rsid w:val="00277333"/>
    <w:rPr>
      <w:color w:val="auto"/>
      <w:u w:val="single" w:color="009C98" w:themeColor="accent1"/>
    </w:rPr>
  </w:style>
  <w:style w:type="character" w:styleId="FollowedHyperlink">
    <w:name w:val="FollowedHyperlink"/>
    <w:basedOn w:val="DefaultParagraphFont"/>
    <w:uiPriority w:val="99"/>
    <w:semiHidden/>
    <w:unhideWhenUsed/>
    <w:rsid w:val="00277333"/>
    <w:rPr>
      <w:color w:val="auto"/>
      <w:u w:val="single" w:color="009C98" w:themeColor="accent1"/>
    </w:rPr>
  </w:style>
  <w:style w:type="paragraph" w:styleId="Quote">
    <w:name w:val="Quote"/>
    <w:basedOn w:val="Normal"/>
    <w:next w:val="Normal"/>
    <w:link w:val="QuoteChar"/>
    <w:uiPriority w:val="29"/>
    <w:qFormat/>
    <w:rsid w:val="00A82FF5"/>
    <w:pPr>
      <w:ind w:left="680" w:right="963"/>
    </w:pPr>
  </w:style>
  <w:style w:type="character" w:customStyle="1" w:styleId="QuoteChar">
    <w:name w:val="Quote Char"/>
    <w:basedOn w:val="DefaultParagraphFont"/>
    <w:link w:val="Quote"/>
    <w:uiPriority w:val="29"/>
    <w:rsid w:val="00A82FF5"/>
    <w:rPr>
      <w:sz w:val="24"/>
    </w:rPr>
  </w:style>
  <w:style w:type="paragraph" w:styleId="IntenseQuote">
    <w:name w:val="Intense Quote"/>
    <w:basedOn w:val="Normal"/>
    <w:next w:val="Normal"/>
    <w:link w:val="IntenseQuoteChar"/>
    <w:uiPriority w:val="30"/>
    <w:rsid w:val="00B14602"/>
    <w:pPr>
      <w:pBdr>
        <w:top w:val="single" w:sz="18" w:space="12" w:color="009C98" w:themeColor="accent1"/>
        <w:bottom w:val="single" w:sz="18" w:space="12" w:color="009C98" w:themeColor="accent1"/>
      </w:pBdr>
      <w:spacing w:before="360" w:after="480"/>
      <w:ind w:left="454" w:right="454"/>
    </w:pPr>
  </w:style>
  <w:style w:type="character" w:customStyle="1" w:styleId="IntenseQuoteChar">
    <w:name w:val="Intense Quote Char"/>
    <w:basedOn w:val="DefaultParagraphFont"/>
    <w:link w:val="IntenseQuote"/>
    <w:uiPriority w:val="30"/>
    <w:rsid w:val="00B14602"/>
    <w:rPr>
      <w:sz w:val="28"/>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E3122A"/>
    <w:pPr>
      <w:spacing w:before="60"/>
      <w:ind w:left="227"/>
    </w:pPr>
  </w:style>
  <w:style w:type="paragraph" w:styleId="NoSpacing">
    <w:name w:val="No Spacing"/>
    <w:uiPriority w:val="1"/>
    <w:qFormat/>
    <w:rsid w:val="00B14602"/>
    <w:pPr>
      <w:spacing w:after="0" w:line="240" w:lineRule="auto"/>
    </w:pPr>
    <w:rPr>
      <w:sz w:val="28"/>
    </w:rPr>
  </w:style>
  <w:style w:type="paragraph" w:styleId="ListBullet">
    <w:name w:val="List Bullet"/>
    <w:basedOn w:val="ListParagraph"/>
    <w:uiPriority w:val="1"/>
    <w:qFormat/>
    <w:rsid w:val="001253D3"/>
    <w:pPr>
      <w:numPr>
        <w:numId w:val="13"/>
      </w:numPr>
    </w:pPr>
  </w:style>
  <w:style w:type="paragraph" w:styleId="ListBullet2">
    <w:name w:val="List Bullet 2"/>
    <w:basedOn w:val="Normal"/>
    <w:uiPriority w:val="99"/>
    <w:unhideWhenUsed/>
    <w:rsid w:val="00B14602"/>
    <w:pPr>
      <w:numPr>
        <w:numId w:val="1"/>
      </w:numPr>
      <w:contextualSpacing/>
    </w:pPr>
  </w:style>
  <w:style w:type="paragraph" w:styleId="ListBullet3">
    <w:name w:val="List Bullet 3"/>
    <w:basedOn w:val="Normal"/>
    <w:uiPriority w:val="99"/>
    <w:unhideWhenUsed/>
    <w:rsid w:val="00B14602"/>
    <w:pPr>
      <w:numPr>
        <w:numId w:val="2"/>
      </w:numPr>
      <w:contextualSpacing/>
    </w:pPr>
  </w:style>
  <w:style w:type="paragraph" w:styleId="ListBullet4">
    <w:name w:val="List Bullet 4"/>
    <w:basedOn w:val="Normal"/>
    <w:uiPriority w:val="99"/>
    <w:unhideWhenUsed/>
    <w:rsid w:val="00B14602"/>
    <w:pPr>
      <w:numPr>
        <w:numId w:val="3"/>
      </w:numPr>
      <w:contextualSpacing/>
    </w:pPr>
  </w:style>
  <w:style w:type="paragraph" w:styleId="List">
    <w:name w:val="List"/>
    <w:basedOn w:val="Normal"/>
    <w:uiPriority w:val="99"/>
    <w:unhideWhenUsed/>
    <w:rsid w:val="00A26DF5"/>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A82FF5"/>
    <w:rPr>
      <w:color w:val="722856" w:themeColor="accent5"/>
      <w:sz w:val="24"/>
    </w:rPr>
  </w:style>
  <w:style w:type="paragraph" w:styleId="Date">
    <w:name w:val="Date"/>
    <w:basedOn w:val="Subtitle"/>
    <w:next w:val="Normal"/>
    <w:link w:val="DateChar"/>
    <w:uiPriority w:val="11"/>
    <w:qFormat/>
    <w:rsid w:val="00F171F1"/>
  </w:style>
  <w:style w:type="character" w:customStyle="1" w:styleId="DateChar">
    <w:name w:val="Date Char"/>
    <w:basedOn w:val="DefaultParagraphFont"/>
    <w:link w:val="Date"/>
    <w:uiPriority w:val="11"/>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TOC2">
    <w:name w:val="toc 2"/>
    <w:basedOn w:val="Normal"/>
    <w:next w:val="Normal"/>
    <w:autoRedefine/>
    <w:uiPriority w:val="39"/>
    <w:unhideWhenUsed/>
    <w:rsid w:val="00A82FF5"/>
    <w:pPr>
      <w:spacing w:after="100"/>
      <w:ind w:left="280"/>
    </w:pPr>
  </w:style>
  <w:style w:type="paragraph" w:styleId="TOC1">
    <w:name w:val="toc 1"/>
    <w:basedOn w:val="Normal"/>
    <w:next w:val="Normal"/>
    <w:autoRedefine/>
    <w:uiPriority w:val="39"/>
    <w:unhideWhenUsed/>
    <w:rsid w:val="00A82FF5"/>
    <w:pPr>
      <w:spacing w:after="100"/>
    </w:pPr>
    <w:rPr>
      <w:b/>
    </w:rPr>
  </w:style>
  <w:style w:type="paragraph" w:styleId="ListNumber">
    <w:name w:val="List Number"/>
    <w:basedOn w:val="Normal"/>
    <w:uiPriority w:val="1"/>
    <w:qFormat/>
    <w:rsid w:val="005B2379"/>
    <w:pPr>
      <w:numPr>
        <w:numId w:val="6"/>
      </w:numPr>
      <w:spacing w:before="60"/>
      <w:contextualSpacing/>
    </w:pPr>
  </w:style>
  <w:style w:type="paragraph" w:customStyle="1" w:styleId="FigureTabletitle">
    <w:name w:val="Figure / Table title"/>
    <w:basedOn w:val="Normal"/>
    <w:uiPriority w:val="2"/>
    <w:qFormat/>
    <w:rsid w:val="00A26DF5"/>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uiPriority w:val="39"/>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A26DF5"/>
    <w:rPr>
      <w:b w:val="0"/>
    </w:rPr>
  </w:style>
  <w:style w:type="paragraph" w:customStyle="1" w:styleId="Boxtitle">
    <w:name w:val="Box title"/>
    <w:basedOn w:val="FigureTabletitle"/>
    <w:uiPriority w:val="4"/>
    <w:qFormat/>
    <w:rsid w:val="004E2C9C"/>
    <w:pPr>
      <w:pBdr>
        <w:top w:val="single" w:sz="24" w:space="8" w:color="DDDE45" w:themeColor="accent3"/>
        <w:left w:val="single" w:sz="24" w:space="4" w:color="F1F1B4" w:themeColor="accent3" w:themeTint="66"/>
        <w:bottom w:val="single" w:sz="48" w:space="1" w:color="F1F1B4" w:themeColor="accent3" w:themeTint="66"/>
        <w:right w:val="single" w:sz="24" w:space="4" w:color="F1F1B4" w:themeColor="accent3" w:themeTint="66"/>
      </w:pBdr>
      <w:shd w:val="clear" w:color="auto" w:fill="F1F1B4" w:themeFill="accent3" w:themeFillTint="66"/>
      <w:spacing w:before="400" w:after="240"/>
      <w:ind w:left="142" w:right="198"/>
    </w:pPr>
  </w:style>
  <w:style w:type="paragraph" w:customStyle="1" w:styleId="Boxsource">
    <w:name w:val="Box source"/>
    <w:basedOn w:val="Boxtext"/>
    <w:uiPriority w:val="6"/>
    <w:rsid w:val="004E2C9C"/>
    <w:pPr>
      <w:spacing w:after="400"/>
    </w:pPr>
  </w:style>
  <w:style w:type="character" w:customStyle="1" w:styleId="Heading7Char">
    <w:name w:val="Heading 7 Char"/>
    <w:basedOn w:val="DefaultParagraphFont"/>
    <w:link w:val="Heading7"/>
    <w:uiPriority w:val="9"/>
    <w:semiHidden/>
    <w:rsid w:val="003B7D03"/>
    <w:rPr>
      <w:rFonts w:asciiTheme="majorHAnsi" w:eastAsiaTheme="majorEastAsia" w:hAnsiTheme="majorHAnsi" w:cstheme="majorBidi"/>
      <w:i/>
      <w:iCs/>
      <w:color w:val="004D4B" w:themeColor="accent1" w:themeShade="7F"/>
      <w:sz w:val="24"/>
    </w:rPr>
  </w:style>
  <w:style w:type="paragraph" w:customStyle="1" w:styleId="Boxstandfirst">
    <w:name w:val="Box standfirst"/>
    <w:basedOn w:val="Boxtext"/>
    <w:uiPriority w:val="6"/>
    <w:unhideWhenUsed/>
    <w:rsid w:val="00A26DF5"/>
    <w:pPr>
      <w:spacing w:before="0"/>
    </w:pPr>
    <w:rPr>
      <w:color w:val="0B4E60" w:themeColor="text2"/>
    </w:rPr>
  </w:style>
  <w:style w:type="paragraph" w:customStyle="1" w:styleId="TableParagraph">
    <w:name w:val="Table Paragraph"/>
    <w:basedOn w:val="FigureTabletitle"/>
    <w:uiPriority w:val="1"/>
    <w:rsid w:val="00A82FF5"/>
    <w:pPr>
      <w:spacing w:before="120"/>
    </w:pPr>
    <w:rPr>
      <w:rFonts w:asciiTheme="majorHAnsi" w:hAnsiTheme="majorHAnsi" w:cstheme="majorHAnsi"/>
      <w:b w:val="0"/>
      <w:szCs w:val="28"/>
    </w:rPr>
  </w:style>
  <w:style w:type="paragraph" w:styleId="BodyText">
    <w:name w:val="Body Text"/>
    <w:basedOn w:val="Normal"/>
    <w:link w:val="BodyTextChar"/>
    <w:uiPriority w:val="99"/>
    <w:semiHidden/>
    <w:unhideWhenUsed/>
    <w:rsid w:val="00A82FF5"/>
    <w:pPr>
      <w:spacing w:after="120"/>
    </w:pPr>
  </w:style>
  <w:style w:type="character" w:customStyle="1" w:styleId="BodyTextChar">
    <w:name w:val="Body Text Char"/>
    <w:basedOn w:val="DefaultParagraphFont"/>
    <w:link w:val="BodyText"/>
    <w:uiPriority w:val="99"/>
    <w:semiHidden/>
    <w:rsid w:val="00A82FF5"/>
    <w:rPr>
      <w:sz w:val="24"/>
    </w:rPr>
  </w:style>
  <w:style w:type="paragraph" w:styleId="TOC3">
    <w:name w:val="toc 3"/>
    <w:basedOn w:val="Normal"/>
    <w:next w:val="Normal"/>
    <w:autoRedefine/>
    <w:uiPriority w:val="39"/>
    <w:unhideWhenUsed/>
    <w:rsid w:val="00A82FF5"/>
    <w:pPr>
      <w:spacing w:after="100"/>
      <w:ind w:left="560"/>
    </w:pPr>
  </w:style>
  <w:style w:type="numbering" w:customStyle="1" w:styleId="StyleBulletedSymbolsymbolLeft063cmHanging063cm1">
    <w:name w:val="Style Bulleted Symbol (symbol) Left:  0.63 cm Hanging:  0.63 cm1"/>
    <w:basedOn w:val="NoList"/>
    <w:rsid w:val="00841C02"/>
    <w:pPr>
      <w:numPr>
        <w:numId w:val="5"/>
      </w:numPr>
    </w:pPr>
  </w:style>
  <w:style w:type="numbering" w:customStyle="1" w:styleId="StyleNumberedLeft0cmHanging127cm">
    <w:name w:val="Style Numbered Left:  0 cm Hanging:  1.27 cm"/>
    <w:basedOn w:val="NoList"/>
    <w:rsid w:val="00420E5D"/>
    <w:pPr>
      <w:numPr>
        <w:numId w:val="7"/>
      </w:numPr>
    </w:pPr>
  </w:style>
  <w:style w:type="character" w:customStyle="1" w:styleId="Heading5Char">
    <w:name w:val="Heading 5 Char"/>
    <w:basedOn w:val="DefaultParagraphFont"/>
    <w:uiPriority w:val="9"/>
    <w:semiHidden/>
    <w:rsid w:val="004A47A5"/>
    <w:rPr>
      <w:rFonts w:asciiTheme="majorHAnsi" w:eastAsiaTheme="majorEastAsia" w:hAnsiTheme="majorHAnsi" w:cstheme="majorBidi"/>
      <w:color w:val="007471" w:themeColor="accent1" w:themeShade="BF"/>
      <w:sz w:val="28"/>
    </w:rPr>
  </w:style>
  <w:style w:type="character" w:customStyle="1" w:styleId="Heading6Char">
    <w:name w:val="Heading 6 Char"/>
    <w:basedOn w:val="DefaultParagraphFont"/>
    <w:uiPriority w:val="9"/>
    <w:semiHidden/>
    <w:rsid w:val="004A47A5"/>
    <w:rPr>
      <w:rFonts w:asciiTheme="majorHAnsi" w:eastAsiaTheme="majorEastAsia" w:hAnsiTheme="majorHAnsi" w:cstheme="majorBidi"/>
      <w:color w:val="004D4B" w:themeColor="accent1" w:themeShade="7F"/>
      <w:sz w:val="28"/>
    </w:rPr>
  </w:style>
  <w:style w:type="character" w:customStyle="1" w:styleId="Heading8Char">
    <w:name w:val="Heading 8 Char"/>
    <w:basedOn w:val="DefaultParagraphFont"/>
    <w:uiPriority w:val="9"/>
    <w:semiHidden/>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457FE"/>
    <w:rPr>
      <w:sz w:val="16"/>
      <w:szCs w:val="16"/>
    </w:rPr>
  </w:style>
  <w:style w:type="paragraph" w:styleId="CommentText">
    <w:name w:val="annotation text"/>
    <w:basedOn w:val="Normal"/>
    <w:link w:val="CommentTextChar"/>
    <w:uiPriority w:val="99"/>
    <w:semiHidden/>
    <w:unhideWhenUsed/>
    <w:rsid w:val="00A457FE"/>
    <w:pPr>
      <w:spacing w:line="240" w:lineRule="auto"/>
    </w:pPr>
    <w:rPr>
      <w:sz w:val="20"/>
      <w:szCs w:val="20"/>
    </w:rPr>
  </w:style>
  <w:style w:type="character" w:customStyle="1" w:styleId="CommentTextChar">
    <w:name w:val="Comment Text Char"/>
    <w:basedOn w:val="DefaultParagraphFont"/>
    <w:link w:val="CommentText"/>
    <w:uiPriority w:val="99"/>
    <w:semiHidden/>
    <w:rsid w:val="00A457FE"/>
    <w:rPr>
      <w:sz w:val="20"/>
      <w:szCs w:val="20"/>
    </w:rPr>
  </w:style>
  <w:style w:type="paragraph" w:styleId="CommentSubject">
    <w:name w:val="annotation subject"/>
    <w:basedOn w:val="CommentText"/>
    <w:next w:val="CommentText"/>
    <w:link w:val="CommentSubjectChar"/>
    <w:uiPriority w:val="99"/>
    <w:semiHidden/>
    <w:unhideWhenUsed/>
    <w:rsid w:val="00A457FE"/>
    <w:rPr>
      <w:b/>
      <w:bCs/>
    </w:rPr>
  </w:style>
  <w:style w:type="character" w:customStyle="1" w:styleId="CommentSubjectChar">
    <w:name w:val="Comment Subject Char"/>
    <w:basedOn w:val="CommentTextChar"/>
    <w:link w:val="CommentSubject"/>
    <w:uiPriority w:val="99"/>
    <w:semiHidden/>
    <w:rsid w:val="00A457FE"/>
    <w:rPr>
      <w:b/>
      <w:bCs/>
      <w:sz w:val="20"/>
      <w:szCs w:val="20"/>
    </w:rPr>
  </w:style>
  <w:style w:type="paragraph" w:styleId="BalloonText">
    <w:name w:val="Balloon Text"/>
    <w:basedOn w:val="Normal"/>
    <w:link w:val="BalloonTextChar"/>
    <w:uiPriority w:val="99"/>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8"/>
      </w:numPr>
    </w:pPr>
  </w:style>
  <w:style w:type="character" w:styleId="PlaceholderText">
    <w:name w:val="Placeholder Text"/>
    <w:basedOn w:val="DefaultParagraphFont"/>
    <w:uiPriority w:val="99"/>
    <w:semiHidden/>
    <w:rsid w:val="00A82FF5"/>
    <w:rPr>
      <w:color w:val="808080"/>
      <w:sz w:val="24"/>
    </w:rPr>
  </w:style>
  <w:style w:type="paragraph" w:customStyle="1" w:styleId="Standfirst">
    <w:name w:val="Standfirst"/>
    <w:basedOn w:val="Normal"/>
    <w:uiPriority w:val="3"/>
    <w:semiHidden/>
    <w:unhideWhenUsed/>
    <w:rsid w:val="00A82FF5"/>
    <w:rPr>
      <w:color w:val="0B4E60" w:themeColor="text2"/>
    </w:rPr>
  </w:style>
  <w:style w:type="paragraph" w:styleId="TOC6">
    <w:name w:val="toc 6"/>
    <w:basedOn w:val="Normal"/>
    <w:next w:val="Normal"/>
    <w:autoRedefine/>
    <w:uiPriority w:val="39"/>
    <w:semiHidden/>
    <w:unhideWhenUsed/>
    <w:rsid w:val="00A82FF5"/>
    <w:pPr>
      <w:spacing w:after="100"/>
      <w:ind w:left="1400"/>
    </w:pPr>
  </w:style>
  <w:style w:type="character" w:customStyle="1" w:styleId="Heading5Char1">
    <w:name w:val="Heading 5 Char1"/>
    <w:basedOn w:val="DefaultParagraphFont"/>
    <w:link w:val="Heading5"/>
    <w:uiPriority w:val="9"/>
    <w:rsid w:val="004E2C9C"/>
    <w:rPr>
      <w:rFonts w:asciiTheme="majorHAnsi" w:eastAsiaTheme="majorEastAsia" w:hAnsiTheme="majorHAnsi" w:cstheme="majorBidi"/>
      <w:b/>
      <w:sz w:val="24"/>
    </w:rPr>
  </w:style>
  <w:style w:type="paragraph" w:styleId="TOCHeading">
    <w:name w:val="TOC Heading"/>
    <w:basedOn w:val="Normal"/>
    <w:next w:val="Normal"/>
    <w:uiPriority w:val="39"/>
    <w:unhideWhenUsed/>
    <w:qFormat/>
    <w:rsid w:val="00A82FF5"/>
    <w:rPr>
      <w:color w:val="009C98" w:themeColor="accent1"/>
      <w:sz w:val="52"/>
      <w:szCs w:val="56"/>
    </w:rPr>
  </w:style>
  <w:style w:type="paragraph" w:customStyle="1" w:styleId="Author">
    <w:name w:val="Author"/>
    <w:basedOn w:val="Normal"/>
    <w:uiPriority w:val="12"/>
    <w:rsid w:val="00E15F4E"/>
    <w:rPr>
      <w:sz w:val="36"/>
    </w:rPr>
  </w:style>
  <w:style w:type="paragraph" w:customStyle="1" w:styleId="Boxbullets">
    <w:name w:val="Box bullets"/>
    <w:basedOn w:val="Boxtext"/>
    <w:uiPriority w:val="6"/>
    <w:qFormat/>
    <w:rsid w:val="00A82FF5"/>
    <w:pPr>
      <w:numPr>
        <w:numId w:val="12"/>
      </w:numPr>
    </w:pPr>
  </w:style>
  <w:style w:type="paragraph" w:customStyle="1" w:styleId="Boxnumberedlist">
    <w:name w:val="Box numbered list"/>
    <w:basedOn w:val="Boxtext"/>
    <w:uiPriority w:val="6"/>
    <w:rsid w:val="00A82FF5"/>
    <w:pPr>
      <w:numPr>
        <w:numId w:val="9"/>
      </w:numPr>
      <w:ind w:left="709" w:hanging="567"/>
    </w:pPr>
  </w:style>
  <w:style w:type="numbering" w:customStyle="1" w:styleId="Basicbulletlist">
    <w:name w:val="Basic bullet list"/>
    <w:uiPriority w:val="99"/>
    <w:rsid w:val="00283666"/>
    <w:pPr>
      <w:numPr>
        <w:numId w:val="10"/>
      </w:numPr>
    </w:pPr>
  </w:style>
  <w:style w:type="numbering" w:customStyle="1" w:styleId="Boxbulletlist">
    <w:name w:val="Box bullet list"/>
    <w:uiPriority w:val="99"/>
    <w:rsid w:val="00283666"/>
    <w:pPr>
      <w:numPr>
        <w:numId w:val="11"/>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7DCAC7" w:themeColor="background2"/>
        <w:bottom w:val="single" w:sz="2" w:space="0" w:color="7DCAC7" w:themeColor="background2"/>
        <w:insideH w:val="single" w:sz="2" w:space="0" w:color="7DCAC7" w:themeColor="background2"/>
        <w:insideV w:val="single" w:sz="2" w:space="0" w:color="7DCAC7"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paragraph" w:styleId="EndnoteText">
    <w:name w:val="endnote text"/>
    <w:basedOn w:val="Normal"/>
    <w:link w:val="EndnoteTextChar"/>
    <w:uiPriority w:val="99"/>
    <w:unhideWhenUsed/>
    <w:rsid w:val="00A26DF5"/>
    <w:pPr>
      <w:spacing w:before="0" w:line="240" w:lineRule="auto"/>
    </w:pPr>
    <w:rPr>
      <w:szCs w:val="20"/>
    </w:rPr>
  </w:style>
  <w:style w:type="character" w:customStyle="1" w:styleId="EndnoteTextChar">
    <w:name w:val="Endnote Text Char"/>
    <w:basedOn w:val="DefaultParagraphFont"/>
    <w:link w:val="EndnoteText"/>
    <w:uiPriority w:val="99"/>
    <w:rsid w:val="00A26DF5"/>
    <w:rPr>
      <w:sz w:val="24"/>
      <w:szCs w:val="20"/>
    </w:rPr>
  </w:style>
  <w:style w:type="character" w:styleId="PageNumber">
    <w:name w:val="page number"/>
    <w:basedOn w:val="DefaultParagraphFont"/>
    <w:uiPriority w:val="99"/>
    <w:semiHidden/>
    <w:unhideWhenUsed/>
    <w:rsid w:val="00A82FF5"/>
    <w:rPr>
      <w:color w:val="0B4E60" w:themeColor="text2"/>
      <w:sz w:val="24"/>
    </w:rPr>
  </w:style>
  <w:style w:type="paragraph" w:customStyle="1" w:styleId="Casestudytext">
    <w:name w:val="Case study text"/>
    <w:basedOn w:val="Boxtext"/>
    <w:uiPriority w:val="8"/>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spacing w:after="400"/>
    </w:pPr>
  </w:style>
  <w:style w:type="paragraph" w:customStyle="1" w:styleId="Casestudysource">
    <w:name w:val="Case study source"/>
    <w:basedOn w:val="Boxsource"/>
    <w:uiPriority w:val="8"/>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pPr>
    <w:rPr>
      <w:color w:val="0B4E60" w:themeColor="text2"/>
    </w:rPr>
  </w:style>
  <w:style w:type="paragraph" w:customStyle="1" w:styleId="Casestudytitle">
    <w:name w:val="Case study title"/>
    <w:basedOn w:val="Boxtitle"/>
    <w:uiPriority w:val="7"/>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0B4E60" w:themeFill="text2"/>
      <w:tabs>
        <w:tab w:val="left" w:pos="7938"/>
      </w:tabs>
      <w:spacing w:after="120"/>
    </w:pPr>
  </w:style>
  <w:style w:type="paragraph" w:customStyle="1" w:styleId="Documenttype">
    <w:name w:val="Document type"/>
    <w:basedOn w:val="Date"/>
    <w:rsid w:val="00A444F9"/>
    <w:pPr>
      <w:pBdr>
        <w:top w:val="single" w:sz="48" w:space="0" w:color="0B4E60" w:themeColor="text2"/>
        <w:left w:val="single" w:sz="48" w:space="0" w:color="0B4E60" w:themeColor="text2"/>
        <w:bottom w:val="single" w:sz="48" w:space="0" w:color="0B4E60" w:themeColor="text2"/>
        <w:right w:val="single" w:sz="48" w:space="0" w:color="0B4E60" w:themeColor="text2"/>
      </w:pBdr>
      <w:shd w:val="clear" w:color="auto" w:fill="0B4E60" w:themeFill="text2"/>
    </w:pPr>
    <w:rPr>
      <w:sz w:val="40"/>
      <w:bdr w:val="single" w:sz="48" w:space="0" w:color="0B4E60" w:themeColor="text2"/>
      <w:shd w:val="clear" w:color="auto" w:fill="auto"/>
    </w:rPr>
  </w:style>
  <w:style w:type="paragraph" w:customStyle="1" w:styleId="Documentstatus">
    <w:name w:val="Document status"/>
    <w:basedOn w:val="Author"/>
    <w:rsid w:val="00605567"/>
    <w:rPr>
      <w:sz w:val="32"/>
    </w:rPr>
  </w:style>
  <w:style w:type="paragraph" w:styleId="BodyText2">
    <w:name w:val="Body Text 2"/>
    <w:basedOn w:val="Normal"/>
    <w:link w:val="BodyText2Char"/>
    <w:uiPriority w:val="99"/>
    <w:semiHidden/>
    <w:unhideWhenUsed/>
    <w:rsid w:val="00A82FF5"/>
    <w:pPr>
      <w:spacing w:after="120" w:line="480" w:lineRule="auto"/>
    </w:pPr>
  </w:style>
  <w:style w:type="character" w:customStyle="1" w:styleId="BodyText2Char">
    <w:name w:val="Body Text 2 Char"/>
    <w:basedOn w:val="DefaultParagraphFont"/>
    <w:link w:val="BodyText2"/>
    <w:uiPriority w:val="99"/>
    <w:semiHidden/>
    <w:rsid w:val="00A82FF5"/>
    <w:rPr>
      <w:sz w:val="24"/>
    </w:rPr>
  </w:style>
  <w:style w:type="paragraph" w:styleId="BodyTextFirstIndent">
    <w:name w:val="Body Text First Indent"/>
    <w:basedOn w:val="BodyText"/>
    <w:link w:val="BodyTextFirstIndentChar"/>
    <w:uiPriority w:val="99"/>
    <w:semiHidden/>
    <w:unhideWhenUsed/>
    <w:rsid w:val="00A82FF5"/>
    <w:pPr>
      <w:spacing w:after="0"/>
      <w:ind w:firstLine="360"/>
    </w:pPr>
  </w:style>
  <w:style w:type="character" w:customStyle="1" w:styleId="BodyTextFirstIndentChar">
    <w:name w:val="Body Text First Indent Char"/>
    <w:basedOn w:val="BodyTextChar"/>
    <w:link w:val="BodyTextFirstIndent"/>
    <w:uiPriority w:val="99"/>
    <w:semiHidden/>
    <w:rsid w:val="00A82FF5"/>
    <w:rPr>
      <w:sz w:val="24"/>
    </w:rPr>
  </w:style>
  <w:style w:type="paragraph" w:styleId="BodyTextIndent">
    <w:name w:val="Body Text Indent"/>
    <w:basedOn w:val="Normal"/>
    <w:link w:val="BodyTextIndentChar"/>
    <w:uiPriority w:val="99"/>
    <w:semiHidden/>
    <w:unhideWhenUsed/>
    <w:rsid w:val="00A82FF5"/>
    <w:pPr>
      <w:spacing w:after="120"/>
      <w:ind w:left="283"/>
    </w:pPr>
  </w:style>
  <w:style w:type="character" w:customStyle="1" w:styleId="BodyTextIndentChar">
    <w:name w:val="Body Text Indent Char"/>
    <w:basedOn w:val="DefaultParagraphFont"/>
    <w:link w:val="BodyTextIndent"/>
    <w:uiPriority w:val="99"/>
    <w:semiHidden/>
    <w:rsid w:val="00A82FF5"/>
    <w:rPr>
      <w:sz w:val="24"/>
    </w:rPr>
  </w:style>
  <w:style w:type="paragraph" w:styleId="BodyTextFirstIndent2">
    <w:name w:val="Body Text First Indent 2"/>
    <w:basedOn w:val="BodyTextIndent"/>
    <w:link w:val="BodyTextFirstIndent2Char"/>
    <w:uiPriority w:val="99"/>
    <w:semiHidden/>
    <w:unhideWhenUsed/>
    <w:rsid w:val="00A82F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2FF5"/>
    <w:rPr>
      <w:sz w:val="24"/>
    </w:rPr>
  </w:style>
  <w:style w:type="paragraph" w:styleId="BodyTextIndent2">
    <w:name w:val="Body Text Indent 2"/>
    <w:basedOn w:val="Normal"/>
    <w:link w:val="BodyTextIndent2Char"/>
    <w:uiPriority w:val="99"/>
    <w:semiHidden/>
    <w:unhideWhenUsed/>
    <w:rsid w:val="00A82FF5"/>
    <w:pPr>
      <w:spacing w:after="120" w:line="480" w:lineRule="auto"/>
      <w:ind w:left="283"/>
    </w:pPr>
  </w:style>
  <w:style w:type="character" w:customStyle="1" w:styleId="BodyTextIndent2Char">
    <w:name w:val="Body Text Indent 2 Char"/>
    <w:basedOn w:val="DefaultParagraphFont"/>
    <w:link w:val="BodyTextIndent2"/>
    <w:uiPriority w:val="99"/>
    <w:semiHidden/>
    <w:rsid w:val="00A82FF5"/>
    <w:rPr>
      <w:sz w:val="24"/>
    </w:rPr>
  </w:style>
  <w:style w:type="paragraph" w:styleId="TOC7">
    <w:name w:val="toc 7"/>
    <w:basedOn w:val="Normal"/>
    <w:next w:val="Normal"/>
    <w:autoRedefine/>
    <w:uiPriority w:val="39"/>
    <w:semiHidden/>
    <w:unhideWhenUsed/>
    <w:rsid w:val="00A82FF5"/>
    <w:pPr>
      <w:spacing w:after="100"/>
      <w:ind w:left="1680"/>
    </w:pPr>
  </w:style>
  <w:style w:type="paragraph" w:styleId="TOC8">
    <w:name w:val="toc 8"/>
    <w:basedOn w:val="Normal"/>
    <w:next w:val="Normal"/>
    <w:autoRedefine/>
    <w:uiPriority w:val="39"/>
    <w:semiHidden/>
    <w:unhideWhenUsed/>
    <w:rsid w:val="00A82FF5"/>
    <w:pPr>
      <w:spacing w:after="100"/>
      <w:ind w:left="1960"/>
    </w:pPr>
  </w:style>
  <w:style w:type="paragraph" w:styleId="TOC9">
    <w:name w:val="toc 9"/>
    <w:basedOn w:val="Normal"/>
    <w:next w:val="Normal"/>
    <w:autoRedefine/>
    <w:uiPriority w:val="39"/>
    <w:semiHidden/>
    <w:unhideWhenUsed/>
    <w:rsid w:val="00A82FF5"/>
    <w:pPr>
      <w:spacing w:after="100"/>
      <w:ind w:left="2240"/>
    </w:pPr>
  </w:style>
  <w:style w:type="paragraph" w:styleId="TOC5">
    <w:name w:val="toc 5"/>
    <w:basedOn w:val="Normal"/>
    <w:next w:val="Normal"/>
    <w:autoRedefine/>
    <w:uiPriority w:val="39"/>
    <w:semiHidden/>
    <w:unhideWhenUsed/>
    <w:rsid w:val="00A82FF5"/>
    <w:pPr>
      <w:spacing w:after="100"/>
      <w:ind w:left="1120"/>
    </w:pPr>
  </w:style>
  <w:style w:type="paragraph" w:styleId="TOC4">
    <w:name w:val="toc 4"/>
    <w:basedOn w:val="Normal"/>
    <w:next w:val="Normal"/>
    <w:autoRedefine/>
    <w:uiPriority w:val="39"/>
    <w:semiHidden/>
    <w:unhideWhenUsed/>
    <w:rsid w:val="00A82FF5"/>
    <w:pPr>
      <w:spacing w:after="100"/>
      <w:ind w:left="840"/>
    </w:pPr>
  </w:style>
  <w:style w:type="paragraph" w:styleId="TOAHeading">
    <w:name w:val="toa heading"/>
    <w:basedOn w:val="Normal"/>
    <w:next w:val="Normal"/>
    <w:uiPriority w:val="99"/>
    <w:semiHidden/>
    <w:unhideWhenUsed/>
    <w:rsid w:val="00A82FF5"/>
    <w:pPr>
      <w:spacing w:before="120"/>
    </w:pPr>
    <w:rPr>
      <w:rFonts w:asciiTheme="majorHAnsi" w:eastAsiaTheme="majorEastAsia" w:hAnsiTheme="majorHAnsi" w:cstheme="majorBidi"/>
      <w:b/>
      <w:bCs/>
      <w:szCs w:val="24"/>
    </w:rPr>
  </w:style>
  <w:style w:type="paragraph" w:styleId="TableofFigures">
    <w:name w:val="table of figures"/>
    <w:basedOn w:val="Normal"/>
    <w:next w:val="Normal"/>
    <w:uiPriority w:val="99"/>
    <w:semiHidden/>
    <w:unhideWhenUsed/>
    <w:rsid w:val="00A82FF5"/>
  </w:style>
  <w:style w:type="paragraph" w:styleId="TableofAuthorities">
    <w:name w:val="table of authorities"/>
    <w:basedOn w:val="Normal"/>
    <w:next w:val="Normal"/>
    <w:uiPriority w:val="99"/>
    <w:semiHidden/>
    <w:unhideWhenUsed/>
    <w:rsid w:val="00A82FF5"/>
    <w:pPr>
      <w:ind w:left="280" w:hanging="280"/>
    </w:pPr>
  </w:style>
  <w:style w:type="character" w:styleId="SubtleReference">
    <w:name w:val="Subtle Reference"/>
    <w:basedOn w:val="DefaultParagraphFont"/>
    <w:uiPriority w:val="31"/>
    <w:rsid w:val="00A82FF5"/>
    <w:rPr>
      <w:smallCaps/>
      <w:color w:val="5A5A5A" w:themeColor="text1" w:themeTint="A5"/>
      <w:sz w:val="24"/>
    </w:rPr>
  </w:style>
  <w:style w:type="character" w:styleId="Strong">
    <w:name w:val="Strong"/>
    <w:basedOn w:val="DefaultParagraphFont"/>
    <w:uiPriority w:val="22"/>
    <w:rsid w:val="00A82FF5"/>
    <w:rPr>
      <w:b/>
      <w:bCs/>
      <w:sz w:val="24"/>
    </w:rPr>
  </w:style>
  <w:style w:type="paragraph" w:styleId="Signature">
    <w:name w:val="Signature"/>
    <w:basedOn w:val="Normal"/>
    <w:link w:val="SignatureChar"/>
    <w:uiPriority w:val="99"/>
    <w:semiHidden/>
    <w:unhideWhenUsed/>
    <w:rsid w:val="00A82FF5"/>
    <w:pPr>
      <w:spacing w:before="0" w:line="240" w:lineRule="auto"/>
      <w:ind w:left="4252"/>
    </w:pPr>
  </w:style>
  <w:style w:type="character" w:customStyle="1" w:styleId="SignatureChar">
    <w:name w:val="Signature Char"/>
    <w:basedOn w:val="DefaultParagraphFont"/>
    <w:link w:val="Signature"/>
    <w:uiPriority w:val="99"/>
    <w:semiHidden/>
    <w:rsid w:val="00A82FF5"/>
    <w:rPr>
      <w:sz w:val="24"/>
    </w:rPr>
  </w:style>
  <w:style w:type="paragraph" w:styleId="NormalIndent">
    <w:name w:val="Normal Indent"/>
    <w:basedOn w:val="Normal"/>
    <w:uiPriority w:val="99"/>
    <w:semiHidden/>
    <w:unhideWhenUsed/>
    <w:rsid w:val="00A82FF5"/>
    <w:pPr>
      <w:ind w:left="720"/>
    </w:pPr>
  </w:style>
  <w:style w:type="paragraph" w:styleId="NoteHeading">
    <w:name w:val="Note Heading"/>
    <w:basedOn w:val="Normal"/>
    <w:next w:val="Normal"/>
    <w:link w:val="NoteHeadingChar"/>
    <w:uiPriority w:val="99"/>
    <w:semiHidden/>
    <w:unhideWhenUsed/>
    <w:rsid w:val="00A82FF5"/>
    <w:pPr>
      <w:spacing w:before="0" w:line="240" w:lineRule="auto"/>
    </w:pPr>
  </w:style>
  <w:style w:type="character" w:customStyle="1" w:styleId="NoteHeadingChar">
    <w:name w:val="Note Heading Char"/>
    <w:basedOn w:val="DefaultParagraphFont"/>
    <w:link w:val="NoteHeading"/>
    <w:uiPriority w:val="99"/>
    <w:semiHidden/>
    <w:rsid w:val="00A82FF5"/>
    <w:rPr>
      <w:sz w:val="24"/>
    </w:rPr>
  </w:style>
  <w:style w:type="numbering" w:customStyle="1" w:styleId="StyleOutlinenumberedLatinHeadingsArialComplexHeadi">
    <w:name w:val="Style Outline numbered (Latin) +Headings (Arial) (Complex) +Headi..."/>
    <w:basedOn w:val="NoList"/>
    <w:rsid w:val="00A82FF5"/>
    <w:pPr>
      <w:numPr>
        <w:numId w:val="14"/>
      </w:numPr>
    </w:pPr>
  </w:style>
  <w:style w:type="numbering" w:customStyle="1" w:styleId="StyleOutlinenumberedLatinHeadingsArialComplexHeadi2">
    <w:name w:val="Style Outline numbered (Latin) +Headings (Arial) (Complex) +Headi...2"/>
    <w:basedOn w:val="NoList"/>
    <w:rsid w:val="004E2C9C"/>
    <w:pPr>
      <w:numPr>
        <w:numId w:val="16"/>
      </w:numPr>
    </w:pPr>
  </w:style>
  <w:style w:type="character" w:customStyle="1" w:styleId="Heading6Char1">
    <w:name w:val="Heading 6 Char1"/>
    <w:basedOn w:val="DefaultParagraphFont"/>
    <w:link w:val="Heading6"/>
    <w:uiPriority w:val="9"/>
    <w:semiHidden/>
    <w:rsid w:val="004E2C9C"/>
    <w:rPr>
      <w:rFonts w:asciiTheme="majorHAnsi" w:eastAsiaTheme="majorEastAsia" w:hAnsiTheme="majorHAnsi" w:cstheme="majorBidi"/>
      <w:sz w:val="24"/>
    </w:rPr>
  </w:style>
  <w:style w:type="character" w:styleId="HTMLCite">
    <w:name w:val="HTML Cite"/>
    <w:basedOn w:val="DefaultParagraphFont"/>
    <w:uiPriority w:val="99"/>
    <w:semiHidden/>
    <w:unhideWhenUsed/>
    <w:rsid w:val="00A82FF5"/>
    <w:rPr>
      <w:i/>
      <w:iCs/>
      <w:sz w:val="24"/>
    </w:rPr>
  </w:style>
  <w:style w:type="paragraph" w:styleId="NormalWeb">
    <w:name w:val="Normal (Web)"/>
    <w:basedOn w:val="Normal"/>
    <w:uiPriority w:val="99"/>
    <w:semiHidden/>
    <w:unhideWhenUsed/>
    <w:rsid w:val="00A444F9"/>
    <w:pPr>
      <w:keepLines w:val="0"/>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level2section">
    <w:name w:val="&gt; (level 2) section"/>
    <w:basedOn w:val="Heading2"/>
    <w:qFormat/>
    <w:rsid w:val="00520A68"/>
    <w:pPr>
      <w:pBdr>
        <w:top w:val="none" w:sz="0" w:space="0" w:color="auto"/>
        <w:bottom w:val="dotted" w:sz="4" w:space="1" w:color="auto"/>
      </w:pBdr>
      <w:spacing w:before="0" w:after="320" w:line="312" w:lineRule="auto"/>
    </w:pPr>
    <w:rPr>
      <w:rFonts w:ascii="Arial" w:eastAsia="Times New Roman" w:hAnsi="Arial" w:cs="Times New Roman"/>
      <w:bCs/>
      <w:color w:val="auto"/>
      <w:sz w:val="28"/>
      <w:szCs w:val="26"/>
    </w:rPr>
  </w:style>
  <w:style w:type="paragraph" w:customStyle="1" w:styleId="nil2">
    <w:name w:val="nil2"/>
    <w:basedOn w:val="Normal"/>
    <w:qFormat/>
    <w:rsid w:val="005F7564"/>
    <w:pPr>
      <w:keepLines w:val="0"/>
      <w:numPr>
        <w:ilvl w:val="1"/>
        <w:numId w:val="17"/>
      </w:numPr>
      <w:spacing w:before="0" w:after="240" w:line="360" w:lineRule="auto"/>
      <w:ind w:left="737" w:hanging="340"/>
    </w:pPr>
    <w:rPr>
      <w:rFonts w:ascii="Arial" w:eastAsia="Calibri" w:hAnsi="Arial" w:cs="Arial"/>
      <w:spacing w:val="3"/>
      <w:szCs w:val="28"/>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basedOn w:val="DefaultParagraphFont"/>
    <w:link w:val="ListParagraph"/>
    <w:uiPriority w:val="34"/>
    <w:qFormat/>
    <w:locked/>
    <w:rsid w:val="005F756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99">
      <w:bodyDiv w:val="1"/>
      <w:marLeft w:val="0"/>
      <w:marRight w:val="0"/>
      <w:marTop w:val="0"/>
      <w:marBottom w:val="0"/>
      <w:divBdr>
        <w:top w:val="none" w:sz="0" w:space="0" w:color="auto"/>
        <w:left w:val="none" w:sz="0" w:space="0" w:color="auto"/>
        <w:bottom w:val="none" w:sz="0" w:space="0" w:color="auto"/>
        <w:right w:val="none" w:sz="0" w:space="0" w:color="auto"/>
      </w:divBdr>
      <w:divsChild>
        <w:div w:id="2137218902">
          <w:marLeft w:val="0"/>
          <w:marRight w:val="0"/>
          <w:marTop w:val="0"/>
          <w:marBottom w:val="0"/>
          <w:divBdr>
            <w:top w:val="none" w:sz="0" w:space="0" w:color="auto"/>
            <w:left w:val="none" w:sz="0" w:space="0" w:color="auto"/>
            <w:bottom w:val="none" w:sz="0" w:space="0" w:color="auto"/>
            <w:right w:val="none" w:sz="0" w:space="0" w:color="auto"/>
          </w:divBdr>
          <w:divsChild>
            <w:div w:id="550388414">
              <w:marLeft w:val="0"/>
              <w:marRight w:val="0"/>
              <w:marTop w:val="0"/>
              <w:marBottom w:val="0"/>
              <w:divBdr>
                <w:top w:val="none" w:sz="0" w:space="0" w:color="auto"/>
                <w:left w:val="none" w:sz="0" w:space="0" w:color="auto"/>
                <w:bottom w:val="none" w:sz="0" w:space="0" w:color="auto"/>
                <w:right w:val="none" w:sz="0" w:space="0" w:color="auto"/>
              </w:divBdr>
              <w:divsChild>
                <w:div w:id="1089084605">
                  <w:marLeft w:val="0"/>
                  <w:marRight w:val="0"/>
                  <w:marTop w:val="0"/>
                  <w:marBottom w:val="0"/>
                  <w:divBdr>
                    <w:top w:val="none" w:sz="0" w:space="0" w:color="auto"/>
                    <w:left w:val="none" w:sz="0" w:space="0" w:color="auto"/>
                    <w:bottom w:val="none" w:sz="0" w:space="0" w:color="auto"/>
                    <w:right w:val="none" w:sz="0" w:space="0" w:color="auto"/>
                  </w:divBdr>
                  <w:divsChild>
                    <w:div w:id="248973211">
                      <w:marLeft w:val="0"/>
                      <w:marRight w:val="0"/>
                      <w:marTop w:val="0"/>
                      <w:marBottom w:val="0"/>
                      <w:divBdr>
                        <w:top w:val="none" w:sz="0" w:space="0" w:color="auto"/>
                        <w:left w:val="none" w:sz="0" w:space="0" w:color="auto"/>
                        <w:bottom w:val="none" w:sz="0" w:space="0" w:color="auto"/>
                        <w:right w:val="none" w:sz="0" w:space="0" w:color="auto"/>
                      </w:divBdr>
                      <w:divsChild>
                        <w:div w:id="1180194916">
                          <w:marLeft w:val="0"/>
                          <w:marRight w:val="0"/>
                          <w:marTop w:val="0"/>
                          <w:marBottom w:val="0"/>
                          <w:divBdr>
                            <w:top w:val="none" w:sz="0" w:space="0" w:color="auto"/>
                            <w:left w:val="none" w:sz="0" w:space="0" w:color="auto"/>
                            <w:bottom w:val="none" w:sz="0" w:space="0" w:color="auto"/>
                            <w:right w:val="none" w:sz="0" w:space="0" w:color="auto"/>
                          </w:divBdr>
                          <w:divsChild>
                            <w:div w:id="2096047589">
                              <w:marLeft w:val="0"/>
                              <w:marRight w:val="0"/>
                              <w:marTop w:val="0"/>
                              <w:marBottom w:val="0"/>
                              <w:divBdr>
                                <w:top w:val="none" w:sz="0" w:space="0" w:color="auto"/>
                                <w:left w:val="none" w:sz="0" w:space="0" w:color="auto"/>
                                <w:bottom w:val="none" w:sz="0" w:space="0" w:color="auto"/>
                                <w:right w:val="none" w:sz="0" w:space="0" w:color="auto"/>
                              </w:divBdr>
                              <w:divsChild>
                                <w:div w:id="1956523431">
                                  <w:marLeft w:val="0"/>
                                  <w:marRight w:val="0"/>
                                  <w:marTop w:val="0"/>
                                  <w:marBottom w:val="0"/>
                                  <w:divBdr>
                                    <w:top w:val="none" w:sz="0" w:space="0" w:color="auto"/>
                                    <w:left w:val="none" w:sz="0" w:space="0" w:color="auto"/>
                                    <w:bottom w:val="none" w:sz="0" w:space="0" w:color="auto"/>
                                    <w:right w:val="none" w:sz="0" w:space="0" w:color="auto"/>
                                  </w:divBdr>
                                  <w:divsChild>
                                    <w:div w:id="829978692">
                                      <w:marLeft w:val="0"/>
                                      <w:marRight w:val="0"/>
                                      <w:marTop w:val="0"/>
                                      <w:marBottom w:val="0"/>
                                      <w:divBdr>
                                        <w:top w:val="none" w:sz="0" w:space="0" w:color="auto"/>
                                        <w:left w:val="none" w:sz="0" w:space="0" w:color="auto"/>
                                        <w:bottom w:val="none" w:sz="0" w:space="0" w:color="auto"/>
                                        <w:right w:val="none" w:sz="0" w:space="0" w:color="auto"/>
                                      </w:divBdr>
                                      <w:divsChild>
                                        <w:div w:id="1403913735">
                                          <w:marLeft w:val="0"/>
                                          <w:marRight w:val="0"/>
                                          <w:marTop w:val="0"/>
                                          <w:marBottom w:val="0"/>
                                          <w:divBdr>
                                            <w:top w:val="none" w:sz="0" w:space="0" w:color="auto"/>
                                            <w:left w:val="none" w:sz="0" w:space="0" w:color="auto"/>
                                            <w:bottom w:val="none" w:sz="0" w:space="0" w:color="auto"/>
                                            <w:right w:val="none" w:sz="0" w:space="0" w:color="auto"/>
                                          </w:divBdr>
                                          <w:divsChild>
                                            <w:div w:id="1386680593">
                                              <w:marLeft w:val="0"/>
                                              <w:marRight w:val="0"/>
                                              <w:marTop w:val="0"/>
                                              <w:marBottom w:val="0"/>
                                              <w:divBdr>
                                                <w:top w:val="none" w:sz="0" w:space="0" w:color="auto"/>
                                                <w:left w:val="none" w:sz="0" w:space="0" w:color="auto"/>
                                                <w:bottom w:val="none" w:sz="0" w:space="0" w:color="auto"/>
                                                <w:right w:val="none" w:sz="0" w:space="0" w:color="auto"/>
                                              </w:divBdr>
                                              <w:divsChild>
                                                <w:div w:id="743339835">
                                                  <w:marLeft w:val="0"/>
                                                  <w:marRight w:val="0"/>
                                                  <w:marTop w:val="0"/>
                                                  <w:marBottom w:val="0"/>
                                                  <w:divBdr>
                                                    <w:top w:val="none" w:sz="0" w:space="0" w:color="auto"/>
                                                    <w:left w:val="none" w:sz="0" w:space="0" w:color="auto"/>
                                                    <w:bottom w:val="single" w:sz="6" w:space="0" w:color="DADCE0"/>
                                                    <w:right w:val="none" w:sz="0" w:space="0" w:color="auto"/>
                                                  </w:divBdr>
                                                  <w:divsChild>
                                                    <w:div w:id="1108551457">
                                                      <w:marLeft w:val="0"/>
                                                      <w:marRight w:val="0"/>
                                                      <w:marTop w:val="0"/>
                                                      <w:marBottom w:val="0"/>
                                                      <w:divBdr>
                                                        <w:top w:val="none" w:sz="0" w:space="0" w:color="auto"/>
                                                        <w:left w:val="none" w:sz="0" w:space="0" w:color="auto"/>
                                                        <w:bottom w:val="none" w:sz="0" w:space="0" w:color="auto"/>
                                                        <w:right w:val="none" w:sz="0" w:space="0" w:color="auto"/>
                                                      </w:divBdr>
                                                      <w:divsChild>
                                                        <w:div w:id="1498497639">
                                                          <w:marLeft w:val="0"/>
                                                          <w:marRight w:val="0"/>
                                                          <w:marTop w:val="0"/>
                                                          <w:marBottom w:val="0"/>
                                                          <w:divBdr>
                                                            <w:top w:val="none" w:sz="0" w:space="0" w:color="auto"/>
                                                            <w:left w:val="none" w:sz="0" w:space="0" w:color="auto"/>
                                                            <w:bottom w:val="none" w:sz="0" w:space="0" w:color="auto"/>
                                                            <w:right w:val="none" w:sz="0" w:space="0" w:color="auto"/>
                                                          </w:divBdr>
                                                        </w:div>
                                                        <w:div w:id="25856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73971">
                                                  <w:marLeft w:val="0"/>
                                                  <w:marRight w:val="0"/>
                                                  <w:marTop w:val="0"/>
                                                  <w:marBottom w:val="0"/>
                                                  <w:divBdr>
                                                    <w:top w:val="none" w:sz="0" w:space="0" w:color="auto"/>
                                                    <w:left w:val="none" w:sz="0" w:space="0" w:color="auto"/>
                                                    <w:bottom w:val="single" w:sz="6" w:space="0" w:color="DADCE0"/>
                                                    <w:right w:val="none" w:sz="0" w:space="0" w:color="auto"/>
                                                  </w:divBdr>
                                                  <w:divsChild>
                                                    <w:div w:id="534269165">
                                                      <w:marLeft w:val="0"/>
                                                      <w:marRight w:val="0"/>
                                                      <w:marTop w:val="0"/>
                                                      <w:marBottom w:val="0"/>
                                                      <w:divBdr>
                                                        <w:top w:val="none" w:sz="0" w:space="0" w:color="auto"/>
                                                        <w:left w:val="none" w:sz="0" w:space="0" w:color="auto"/>
                                                        <w:bottom w:val="none" w:sz="0" w:space="0" w:color="auto"/>
                                                        <w:right w:val="none" w:sz="0" w:space="0" w:color="auto"/>
                                                      </w:divBdr>
                                                      <w:divsChild>
                                                        <w:div w:id="1068919943">
                                                          <w:marLeft w:val="0"/>
                                                          <w:marRight w:val="0"/>
                                                          <w:marTop w:val="0"/>
                                                          <w:marBottom w:val="0"/>
                                                          <w:divBdr>
                                                            <w:top w:val="none" w:sz="0" w:space="0" w:color="auto"/>
                                                            <w:left w:val="none" w:sz="0" w:space="0" w:color="auto"/>
                                                            <w:bottom w:val="none" w:sz="0" w:space="0" w:color="auto"/>
                                                            <w:right w:val="none" w:sz="0" w:space="0" w:color="auto"/>
                                                          </w:divBdr>
                                                        </w:div>
                                                        <w:div w:id="4180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549">
                                                  <w:marLeft w:val="0"/>
                                                  <w:marRight w:val="0"/>
                                                  <w:marTop w:val="0"/>
                                                  <w:marBottom w:val="0"/>
                                                  <w:divBdr>
                                                    <w:top w:val="none" w:sz="0" w:space="0" w:color="auto"/>
                                                    <w:left w:val="none" w:sz="0" w:space="0" w:color="auto"/>
                                                    <w:bottom w:val="none" w:sz="0" w:space="0" w:color="auto"/>
                                                    <w:right w:val="none" w:sz="0" w:space="0" w:color="auto"/>
                                                  </w:divBdr>
                                                  <w:divsChild>
                                                    <w:div w:id="1609850580">
                                                      <w:marLeft w:val="0"/>
                                                      <w:marRight w:val="0"/>
                                                      <w:marTop w:val="0"/>
                                                      <w:marBottom w:val="0"/>
                                                      <w:divBdr>
                                                        <w:top w:val="none" w:sz="0" w:space="0" w:color="auto"/>
                                                        <w:left w:val="none" w:sz="0" w:space="0" w:color="auto"/>
                                                        <w:bottom w:val="none" w:sz="0" w:space="0" w:color="auto"/>
                                                        <w:right w:val="none" w:sz="0" w:space="0" w:color="auto"/>
                                                      </w:divBdr>
                                                      <w:divsChild>
                                                        <w:div w:id="864250383">
                                                          <w:marLeft w:val="0"/>
                                                          <w:marRight w:val="0"/>
                                                          <w:marTop w:val="0"/>
                                                          <w:marBottom w:val="0"/>
                                                          <w:divBdr>
                                                            <w:top w:val="none" w:sz="0" w:space="0" w:color="auto"/>
                                                            <w:left w:val="none" w:sz="0" w:space="0" w:color="auto"/>
                                                            <w:bottom w:val="none" w:sz="0" w:space="0" w:color="auto"/>
                                                            <w:right w:val="none" w:sz="0" w:space="0" w:color="auto"/>
                                                          </w:divBdr>
                                                        </w:div>
                                                        <w:div w:id="17620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1113">
                                                  <w:marLeft w:val="0"/>
                                                  <w:marRight w:val="0"/>
                                                  <w:marTop w:val="0"/>
                                                  <w:marBottom w:val="0"/>
                                                  <w:divBdr>
                                                    <w:top w:val="none" w:sz="0" w:space="0" w:color="auto"/>
                                                    <w:left w:val="none" w:sz="0" w:space="0" w:color="auto"/>
                                                    <w:bottom w:val="none" w:sz="0" w:space="0" w:color="auto"/>
                                                    <w:right w:val="none" w:sz="0" w:space="0" w:color="auto"/>
                                                  </w:divBdr>
                                                  <w:divsChild>
                                                    <w:div w:id="595209072">
                                                      <w:marLeft w:val="0"/>
                                                      <w:marRight w:val="0"/>
                                                      <w:marTop w:val="0"/>
                                                      <w:marBottom w:val="0"/>
                                                      <w:divBdr>
                                                        <w:top w:val="none" w:sz="0" w:space="0" w:color="auto"/>
                                                        <w:left w:val="none" w:sz="0" w:space="0" w:color="auto"/>
                                                        <w:bottom w:val="none" w:sz="0" w:space="0" w:color="auto"/>
                                                        <w:right w:val="none" w:sz="0" w:space="0" w:color="auto"/>
                                                      </w:divBdr>
                                                      <w:divsChild>
                                                        <w:div w:id="1148325006">
                                                          <w:marLeft w:val="0"/>
                                                          <w:marRight w:val="0"/>
                                                          <w:marTop w:val="0"/>
                                                          <w:marBottom w:val="0"/>
                                                          <w:divBdr>
                                                            <w:top w:val="none" w:sz="0" w:space="0" w:color="auto"/>
                                                            <w:left w:val="none" w:sz="0" w:space="0" w:color="auto"/>
                                                            <w:bottom w:val="none" w:sz="0" w:space="0" w:color="auto"/>
                                                            <w:right w:val="none" w:sz="0" w:space="0" w:color="auto"/>
                                                          </w:divBdr>
                                                          <w:divsChild>
                                                            <w:div w:id="60669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08922">
      <w:bodyDiv w:val="1"/>
      <w:marLeft w:val="0"/>
      <w:marRight w:val="0"/>
      <w:marTop w:val="0"/>
      <w:marBottom w:val="0"/>
      <w:divBdr>
        <w:top w:val="none" w:sz="0" w:space="0" w:color="auto"/>
        <w:left w:val="none" w:sz="0" w:space="0" w:color="auto"/>
        <w:bottom w:val="none" w:sz="0" w:space="0" w:color="auto"/>
        <w:right w:val="none" w:sz="0" w:space="0" w:color="auto"/>
      </w:divBdr>
      <w:divsChild>
        <w:div w:id="1933665537">
          <w:marLeft w:val="0"/>
          <w:marRight w:val="0"/>
          <w:marTop w:val="0"/>
          <w:marBottom w:val="0"/>
          <w:divBdr>
            <w:top w:val="none" w:sz="0" w:space="0" w:color="auto"/>
            <w:left w:val="none" w:sz="0" w:space="0" w:color="auto"/>
            <w:bottom w:val="none" w:sz="0" w:space="0" w:color="auto"/>
            <w:right w:val="none" w:sz="0" w:space="0" w:color="auto"/>
          </w:divBdr>
          <w:divsChild>
            <w:div w:id="2045203922">
              <w:marLeft w:val="0"/>
              <w:marRight w:val="0"/>
              <w:marTop w:val="0"/>
              <w:marBottom w:val="0"/>
              <w:divBdr>
                <w:top w:val="none" w:sz="0" w:space="0" w:color="auto"/>
                <w:left w:val="none" w:sz="0" w:space="0" w:color="auto"/>
                <w:bottom w:val="none" w:sz="0" w:space="0" w:color="auto"/>
                <w:right w:val="none" w:sz="0" w:space="0" w:color="auto"/>
              </w:divBdr>
              <w:divsChild>
                <w:div w:id="1153255482">
                  <w:marLeft w:val="0"/>
                  <w:marRight w:val="0"/>
                  <w:marTop w:val="0"/>
                  <w:marBottom w:val="0"/>
                  <w:divBdr>
                    <w:top w:val="none" w:sz="0" w:space="0" w:color="auto"/>
                    <w:left w:val="none" w:sz="0" w:space="0" w:color="auto"/>
                    <w:bottom w:val="none" w:sz="0" w:space="0" w:color="auto"/>
                    <w:right w:val="none" w:sz="0" w:space="0" w:color="auto"/>
                  </w:divBdr>
                  <w:divsChild>
                    <w:div w:id="1458597207">
                      <w:marLeft w:val="0"/>
                      <w:marRight w:val="0"/>
                      <w:marTop w:val="0"/>
                      <w:marBottom w:val="0"/>
                      <w:divBdr>
                        <w:top w:val="none" w:sz="0" w:space="0" w:color="auto"/>
                        <w:left w:val="none" w:sz="0" w:space="0" w:color="auto"/>
                        <w:bottom w:val="none" w:sz="0" w:space="0" w:color="auto"/>
                        <w:right w:val="none" w:sz="0" w:space="0" w:color="auto"/>
                      </w:divBdr>
                      <w:divsChild>
                        <w:div w:id="272516483">
                          <w:marLeft w:val="0"/>
                          <w:marRight w:val="0"/>
                          <w:marTop w:val="0"/>
                          <w:marBottom w:val="0"/>
                          <w:divBdr>
                            <w:top w:val="none" w:sz="0" w:space="0" w:color="auto"/>
                            <w:left w:val="none" w:sz="0" w:space="0" w:color="auto"/>
                            <w:bottom w:val="none" w:sz="0" w:space="0" w:color="auto"/>
                            <w:right w:val="none" w:sz="0" w:space="0" w:color="auto"/>
                          </w:divBdr>
                          <w:divsChild>
                            <w:div w:id="1674380846">
                              <w:marLeft w:val="0"/>
                              <w:marRight w:val="0"/>
                              <w:marTop w:val="0"/>
                              <w:marBottom w:val="0"/>
                              <w:divBdr>
                                <w:top w:val="none" w:sz="0" w:space="0" w:color="auto"/>
                                <w:left w:val="none" w:sz="0" w:space="0" w:color="auto"/>
                                <w:bottom w:val="none" w:sz="0" w:space="0" w:color="auto"/>
                                <w:right w:val="none" w:sz="0" w:space="0" w:color="auto"/>
                              </w:divBdr>
                              <w:divsChild>
                                <w:div w:id="764349590">
                                  <w:marLeft w:val="0"/>
                                  <w:marRight w:val="0"/>
                                  <w:marTop w:val="0"/>
                                  <w:marBottom w:val="0"/>
                                  <w:divBdr>
                                    <w:top w:val="none" w:sz="0" w:space="0" w:color="auto"/>
                                    <w:left w:val="none" w:sz="0" w:space="0" w:color="auto"/>
                                    <w:bottom w:val="none" w:sz="0" w:space="0" w:color="auto"/>
                                    <w:right w:val="none" w:sz="0" w:space="0" w:color="auto"/>
                                  </w:divBdr>
                                  <w:divsChild>
                                    <w:div w:id="1818841011">
                                      <w:marLeft w:val="0"/>
                                      <w:marRight w:val="0"/>
                                      <w:marTop w:val="0"/>
                                      <w:marBottom w:val="0"/>
                                      <w:divBdr>
                                        <w:top w:val="none" w:sz="0" w:space="0" w:color="auto"/>
                                        <w:left w:val="none" w:sz="0" w:space="0" w:color="auto"/>
                                        <w:bottom w:val="none" w:sz="0" w:space="0" w:color="auto"/>
                                        <w:right w:val="none" w:sz="0" w:space="0" w:color="auto"/>
                                      </w:divBdr>
                                      <w:divsChild>
                                        <w:div w:id="544954777">
                                          <w:marLeft w:val="0"/>
                                          <w:marRight w:val="0"/>
                                          <w:marTop w:val="0"/>
                                          <w:marBottom w:val="0"/>
                                          <w:divBdr>
                                            <w:top w:val="none" w:sz="0" w:space="0" w:color="auto"/>
                                            <w:left w:val="none" w:sz="0" w:space="0" w:color="auto"/>
                                            <w:bottom w:val="none" w:sz="0" w:space="0" w:color="auto"/>
                                            <w:right w:val="none" w:sz="0" w:space="0" w:color="auto"/>
                                          </w:divBdr>
                                          <w:divsChild>
                                            <w:div w:id="2036808487">
                                              <w:marLeft w:val="0"/>
                                              <w:marRight w:val="0"/>
                                              <w:marTop w:val="0"/>
                                              <w:marBottom w:val="0"/>
                                              <w:divBdr>
                                                <w:top w:val="none" w:sz="0" w:space="0" w:color="auto"/>
                                                <w:left w:val="none" w:sz="0" w:space="0" w:color="auto"/>
                                                <w:bottom w:val="none" w:sz="0" w:space="0" w:color="auto"/>
                                                <w:right w:val="none" w:sz="0" w:space="0" w:color="auto"/>
                                              </w:divBdr>
                                              <w:divsChild>
                                                <w:div w:id="1539703420">
                                                  <w:marLeft w:val="0"/>
                                                  <w:marRight w:val="0"/>
                                                  <w:marTop w:val="0"/>
                                                  <w:marBottom w:val="0"/>
                                                  <w:divBdr>
                                                    <w:top w:val="none" w:sz="0" w:space="0" w:color="auto"/>
                                                    <w:left w:val="none" w:sz="0" w:space="0" w:color="auto"/>
                                                    <w:bottom w:val="single" w:sz="6" w:space="0" w:color="DADCE0"/>
                                                    <w:right w:val="none" w:sz="0" w:space="0" w:color="auto"/>
                                                  </w:divBdr>
                                                  <w:divsChild>
                                                    <w:div w:id="1794593310">
                                                      <w:marLeft w:val="0"/>
                                                      <w:marRight w:val="0"/>
                                                      <w:marTop w:val="0"/>
                                                      <w:marBottom w:val="0"/>
                                                      <w:divBdr>
                                                        <w:top w:val="none" w:sz="0" w:space="0" w:color="auto"/>
                                                        <w:left w:val="none" w:sz="0" w:space="0" w:color="auto"/>
                                                        <w:bottom w:val="none" w:sz="0" w:space="0" w:color="auto"/>
                                                        <w:right w:val="none" w:sz="0" w:space="0" w:color="auto"/>
                                                      </w:divBdr>
                                                      <w:divsChild>
                                                        <w:div w:id="918366522">
                                                          <w:marLeft w:val="0"/>
                                                          <w:marRight w:val="0"/>
                                                          <w:marTop w:val="0"/>
                                                          <w:marBottom w:val="0"/>
                                                          <w:divBdr>
                                                            <w:top w:val="none" w:sz="0" w:space="0" w:color="auto"/>
                                                            <w:left w:val="none" w:sz="0" w:space="0" w:color="auto"/>
                                                            <w:bottom w:val="none" w:sz="0" w:space="0" w:color="auto"/>
                                                            <w:right w:val="none" w:sz="0" w:space="0" w:color="auto"/>
                                                          </w:divBdr>
                                                        </w:div>
                                                        <w:div w:id="6209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021">
                                                  <w:marLeft w:val="0"/>
                                                  <w:marRight w:val="0"/>
                                                  <w:marTop w:val="0"/>
                                                  <w:marBottom w:val="0"/>
                                                  <w:divBdr>
                                                    <w:top w:val="none" w:sz="0" w:space="0" w:color="auto"/>
                                                    <w:left w:val="none" w:sz="0" w:space="0" w:color="auto"/>
                                                    <w:bottom w:val="single" w:sz="6" w:space="0" w:color="DADCE0"/>
                                                    <w:right w:val="none" w:sz="0" w:space="0" w:color="auto"/>
                                                  </w:divBdr>
                                                  <w:divsChild>
                                                    <w:div w:id="1053194712">
                                                      <w:marLeft w:val="0"/>
                                                      <w:marRight w:val="0"/>
                                                      <w:marTop w:val="0"/>
                                                      <w:marBottom w:val="0"/>
                                                      <w:divBdr>
                                                        <w:top w:val="none" w:sz="0" w:space="0" w:color="auto"/>
                                                        <w:left w:val="none" w:sz="0" w:space="0" w:color="auto"/>
                                                        <w:bottom w:val="none" w:sz="0" w:space="0" w:color="auto"/>
                                                        <w:right w:val="none" w:sz="0" w:space="0" w:color="auto"/>
                                                      </w:divBdr>
                                                      <w:divsChild>
                                                        <w:div w:id="1212889500">
                                                          <w:marLeft w:val="0"/>
                                                          <w:marRight w:val="0"/>
                                                          <w:marTop w:val="0"/>
                                                          <w:marBottom w:val="0"/>
                                                          <w:divBdr>
                                                            <w:top w:val="none" w:sz="0" w:space="0" w:color="auto"/>
                                                            <w:left w:val="none" w:sz="0" w:space="0" w:color="auto"/>
                                                            <w:bottom w:val="none" w:sz="0" w:space="0" w:color="auto"/>
                                                            <w:right w:val="none" w:sz="0" w:space="0" w:color="auto"/>
                                                          </w:divBdr>
                                                        </w:div>
                                                        <w:div w:id="5264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0809">
                                                  <w:marLeft w:val="0"/>
                                                  <w:marRight w:val="0"/>
                                                  <w:marTop w:val="0"/>
                                                  <w:marBottom w:val="0"/>
                                                  <w:divBdr>
                                                    <w:top w:val="none" w:sz="0" w:space="0" w:color="auto"/>
                                                    <w:left w:val="none" w:sz="0" w:space="0" w:color="auto"/>
                                                    <w:bottom w:val="none" w:sz="0" w:space="0" w:color="auto"/>
                                                    <w:right w:val="none" w:sz="0" w:space="0" w:color="auto"/>
                                                  </w:divBdr>
                                                  <w:divsChild>
                                                    <w:div w:id="1071662212">
                                                      <w:marLeft w:val="0"/>
                                                      <w:marRight w:val="0"/>
                                                      <w:marTop w:val="0"/>
                                                      <w:marBottom w:val="0"/>
                                                      <w:divBdr>
                                                        <w:top w:val="none" w:sz="0" w:space="0" w:color="auto"/>
                                                        <w:left w:val="none" w:sz="0" w:space="0" w:color="auto"/>
                                                        <w:bottom w:val="none" w:sz="0" w:space="0" w:color="auto"/>
                                                        <w:right w:val="none" w:sz="0" w:space="0" w:color="auto"/>
                                                      </w:divBdr>
                                                      <w:divsChild>
                                                        <w:div w:id="1636712029">
                                                          <w:marLeft w:val="0"/>
                                                          <w:marRight w:val="0"/>
                                                          <w:marTop w:val="0"/>
                                                          <w:marBottom w:val="0"/>
                                                          <w:divBdr>
                                                            <w:top w:val="none" w:sz="0" w:space="0" w:color="auto"/>
                                                            <w:left w:val="none" w:sz="0" w:space="0" w:color="auto"/>
                                                            <w:bottom w:val="none" w:sz="0" w:space="0" w:color="auto"/>
                                                            <w:right w:val="none" w:sz="0" w:space="0" w:color="auto"/>
                                                          </w:divBdr>
                                                        </w:div>
                                                        <w:div w:id="660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9628">
                                                  <w:marLeft w:val="0"/>
                                                  <w:marRight w:val="0"/>
                                                  <w:marTop w:val="0"/>
                                                  <w:marBottom w:val="0"/>
                                                  <w:divBdr>
                                                    <w:top w:val="none" w:sz="0" w:space="0" w:color="auto"/>
                                                    <w:left w:val="none" w:sz="0" w:space="0" w:color="auto"/>
                                                    <w:bottom w:val="none" w:sz="0" w:space="0" w:color="auto"/>
                                                    <w:right w:val="none" w:sz="0" w:space="0" w:color="auto"/>
                                                  </w:divBdr>
                                                  <w:divsChild>
                                                    <w:div w:id="1732345801">
                                                      <w:marLeft w:val="0"/>
                                                      <w:marRight w:val="0"/>
                                                      <w:marTop w:val="0"/>
                                                      <w:marBottom w:val="0"/>
                                                      <w:divBdr>
                                                        <w:top w:val="none" w:sz="0" w:space="0" w:color="auto"/>
                                                        <w:left w:val="none" w:sz="0" w:space="0" w:color="auto"/>
                                                        <w:bottom w:val="none" w:sz="0" w:space="0" w:color="auto"/>
                                                        <w:right w:val="none" w:sz="0" w:space="0" w:color="auto"/>
                                                      </w:divBdr>
                                                      <w:divsChild>
                                                        <w:div w:id="1306274772">
                                                          <w:marLeft w:val="0"/>
                                                          <w:marRight w:val="0"/>
                                                          <w:marTop w:val="0"/>
                                                          <w:marBottom w:val="0"/>
                                                          <w:divBdr>
                                                            <w:top w:val="none" w:sz="0" w:space="0" w:color="auto"/>
                                                            <w:left w:val="none" w:sz="0" w:space="0" w:color="auto"/>
                                                            <w:bottom w:val="none" w:sz="0" w:space="0" w:color="auto"/>
                                                            <w:right w:val="none" w:sz="0" w:space="0" w:color="auto"/>
                                                          </w:divBdr>
                                                          <w:divsChild>
                                                            <w:div w:id="43413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6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35687">
                                              <w:marLeft w:val="0"/>
                                              <w:marRight w:val="0"/>
                                              <w:marTop w:val="0"/>
                                              <w:marBottom w:val="0"/>
                                              <w:divBdr>
                                                <w:top w:val="none" w:sz="0" w:space="0" w:color="auto"/>
                                                <w:left w:val="none" w:sz="0" w:space="0" w:color="auto"/>
                                                <w:bottom w:val="none" w:sz="0" w:space="0" w:color="auto"/>
                                                <w:right w:val="none" w:sz="0" w:space="0" w:color="auto"/>
                                              </w:divBdr>
                                              <w:divsChild>
                                                <w:div w:id="299310287">
                                                  <w:marLeft w:val="0"/>
                                                  <w:marRight w:val="0"/>
                                                  <w:marTop w:val="0"/>
                                                  <w:marBottom w:val="0"/>
                                                  <w:divBdr>
                                                    <w:top w:val="none" w:sz="0" w:space="0" w:color="auto"/>
                                                    <w:left w:val="none" w:sz="0" w:space="0" w:color="auto"/>
                                                    <w:bottom w:val="single" w:sz="6" w:space="0" w:color="DADCE0"/>
                                                    <w:right w:val="none" w:sz="0" w:space="0" w:color="auto"/>
                                                  </w:divBdr>
                                                  <w:divsChild>
                                                    <w:div w:id="1109203063">
                                                      <w:marLeft w:val="0"/>
                                                      <w:marRight w:val="0"/>
                                                      <w:marTop w:val="0"/>
                                                      <w:marBottom w:val="0"/>
                                                      <w:divBdr>
                                                        <w:top w:val="none" w:sz="0" w:space="0" w:color="auto"/>
                                                        <w:left w:val="none" w:sz="0" w:space="0" w:color="auto"/>
                                                        <w:bottom w:val="none" w:sz="0" w:space="0" w:color="auto"/>
                                                        <w:right w:val="none" w:sz="0" w:space="0" w:color="auto"/>
                                                      </w:divBdr>
                                                      <w:divsChild>
                                                        <w:div w:id="1409620264">
                                                          <w:marLeft w:val="0"/>
                                                          <w:marRight w:val="0"/>
                                                          <w:marTop w:val="0"/>
                                                          <w:marBottom w:val="0"/>
                                                          <w:divBdr>
                                                            <w:top w:val="none" w:sz="0" w:space="0" w:color="auto"/>
                                                            <w:left w:val="none" w:sz="0" w:space="0" w:color="auto"/>
                                                            <w:bottom w:val="none" w:sz="0" w:space="0" w:color="auto"/>
                                                            <w:right w:val="none" w:sz="0" w:space="0" w:color="auto"/>
                                                          </w:divBdr>
                                                        </w:div>
                                                        <w:div w:id="2881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6465">
                                                  <w:marLeft w:val="0"/>
                                                  <w:marRight w:val="0"/>
                                                  <w:marTop w:val="0"/>
                                                  <w:marBottom w:val="0"/>
                                                  <w:divBdr>
                                                    <w:top w:val="none" w:sz="0" w:space="0" w:color="auto"/>
                                                    <w:left w:val="none" w:sz="0" w:space="0" w:color="auto"/>
                                                    <w:bottom w:val="single" w:sz="6" w:space="0" w:color="DADCE0"/>
                                                    <w:right w:val="none" w:sz="0" w:space="0" w:color="auto"/>
                                                  </w:divBdr>
                                                  <w:divsChild>
                                                    <w:div w:id="1460802275">
                                                      <w:marLeft w:val="0"/>
                                                      <w:marRight w:val="0"/>
                                                      <w:marTop w:val="0"/>
                                                      <w:marBottom w:val="0"/>
                                                      <w:divBdr>
                                                        <w:top w:val="none" w:sz="0" w:space="0" w:color="auto"/>
                                                        <w:left w:val="none" w:sz="0" w:space="0" w:color="auto"/>
                                                        <w:bottom w:val="none" w:sz="0" w:space="0" w:color="auto"/>
                                                        <w:right w:val="none" w:sz="0" w:space="0" w:color="auto"/>
                                                      </w:divBdr>
                                                      <w:divsChild>
                                                        <w:div w:id="1064838469">
                                                          <w:marLeft w:val="0"/>
                                                          <w:marRight w:val="0"/>
                                                          <w:marTop w:val="0"/>
                                                          <w:marBottom w:val="0"/>
                                                          <w:divBdr>
                                                            <w:top w:val="none" w:sz="0" w:space="0" w:color="auto"/>
                                                            <w:left w:val="none" w:sz="0" w:space="0" w:color="auto"/>
                                                            <w:bottom w:val="none" w:sz="0" w:space="0" w:color="auto"/>
                                                            <w:right w:val="none" w:sz="0" w:space="0" w:color="auto"/>
                                                          </w:divBdr>
                                                        </w:div>
                                                        <w:div w:id="124899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3995">
                                                  <w:marLeft w:val="0"/>
                                                  <w:marRight w:val="0"/>
                                                  <w:marTop w:val="0"/>
                                                  <w:marBottom w:val="0"/>
                                                  <w:divBdr>
                                                    <w:top w:val="none" w:sz="0" w:space="0" w:color="auto"/>
                                                    <w:left w:val="none" w:sz="0" w:space="0" w:color="auto"/>
                                                    <w:bottom w:val="none" w:sz="0" w:space="0" w:color="auto"/>
                                                    <w:right w:val="none" w:sz="0" w:space="0" w:color="auto"/>
                                                  </w:divBdr>
                                                  <w:divsChild>
                                                    <w:div w:id="1293485368">
                                                      <w:marLeft w:val="0"/>
                                                      <w:marRight w:val="0"/>
                                                      <w:marTop w:val="0"/>
                                                      <w:marBottom w:val="0"/>
                                                      <w:divBdr>
                                                        <w:top w:val="none" w:sz="0" w:space="0" w:color="auto"/>
                                                        <w:left w:val="none" w:sz="0" w:space="0" w:color="auto"/>
                                                        <w:bottom w:val="none" w:sz="0" w:space="0" w:color="auto"/>
                                                        <w:right w:val="none" w:sz="0" w:space="0" w:color="auto"/>
                                                      </w:divBdr>
                                                      <w:divsChild>
                                                        <w:div w:id="462581249">
                                                          <w:marLeft w:val="0"/>
                                                          <w:marRight w:val="0"/>
                                                          <w:marTop w:val="0"/>
                                                          <w:marBottom w:val="0"/>
                                                          <w:divBdr>
                                                            <w:top w:val="none" w:sz="0" w:space="0" w:color="auto"/>
                                                            <w:left w:val="none" w:sz="0" w:space="0" w:color="auto"/>
                                                            <w:bottom w:val="none" w:sz="0" w:space="0" w:color="auto"/>
                                                            <w:right w:val="none" w:sz="0" w:space="0" w:color="auto"/>
                                                          </w:divBdr>
                                                        </w:div>
                                                        <w:div w:id="12488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10297">
                                                  <w:marLeft w:val="0"/>
                                                  <w:marRight w:val="0"/>
                                                  <w:marTop w:val="0"/>
                                                  <w:marBottom w:val="0"/>
                                                  <w:divBdr>
                                                    <w:top w:val="none" w:sz="0" w:space="0" w:color="auto"/>
                                                    <w:left w:val="none" w:sz="0" w:space="0" w:color="auto"/>
                                                    <w:bottom w:val="none" w:sz="0" w:space="0" w:color="auto"/>
                                                    <w:right w:val="none" w:sz="0" w:space="0" w:color="auto"/>
                                                  </w:divBdr>
                                                  <w:divsChild>
                                                    <w:div w:id="248391940">
                                                      <w:marLeft w:val="0"/>
                                                      <w:marRight w:val="0"/>
                                                      <w:marTop w:val="0"/>
                                                      <w:marBottom w:val="0"/>
                                                      <w:divBdr>
                                                        <w:top w:val="none" w:sz="0" w:space="0" w:color="auto"/>
                                                        <w:left w:val="none" w:sz="0" w:space="0" w:color="auto"/>
                                                        <w:bottom w:val="none" w:sz="0" w:space="0" w:color="auto"/>
                                                        <w:right w:val="none" w:sz="0" w:space="0" w:color="auto"/>
                                                      </w:divBdr>
                                                      <w:divsChild>
                                                        <w:div w:id="2038266579">
                                                          <w:marLeft w:val="0"/>
                                                          <w:marRight w:val="0"/>
                                                          <w:marTop w:val="0"/>
                                                          <w:marBottom w:val="0"/>
                                                          <w:divBdr>
                                                            <w:top w:val="none" w:sz="0" w:space="0" w:color="auto"/>
                                                            <w:left w:val="none" w:sz="0" w:space="0" w:color="auto"/>
                                                            <w:bottom w:val="none" w:sz="0" w:space="0" w:color="auto"/>
                                                            <w:right w:val="none" w:sz="0" w:space="0" w:color="auto"/>
                                                          </w:divBdr>
                                                          <w:divsChild>
                                                            <w:div w:id="7869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271754">
      <w:bodyDiv w:val="1"/>
      <w:marLeft w:val="0"/>
      <w:marRight w:val="0"/>
      <w:marTop w:val="0"/>
      <w:marBottom w:val="0"/>
      <w:divBdr>
        <w:top w:val="none" w:sz="0" w:space="0" w:color="auto"/>
        <w:left w:val="none" w:sz="0" w:space="0" w:color="auto"/>
        <w:bottom w:val="none" w:sz="0" w:space="0" w:color="auto"/>
        <w:right w:val="none" w:sz="0" w:space="0" w:color="auto"/>
      </w:divBdr>
      <w:divsChild>
        <w:div w:id="37169388">
          <w:marLeft w:val="0"/>
          <w:marRight w:val="0"/>
          <w:marTop w:val="0"/>
          <w:marBottom w:val="0"/>
          <w:divBdr>
            <w:top w:val="none" w:sz="0" w:space="0" w:color="auto"/>
            <w:left w:val="none" w:sz="0" w:space="0" w:color="auto"/>
            <w:bottom w:val="none" w:sz="0" w:space="0" w:color="auto"/>
            <w:right w:val="none" w:sz="0" w:space="0" w:color="auto"/>
          </w:divBdr>
          <w:divsChild>
            <w:div w:id="478687579">
              <w:marLeft w:val="0"/>
              <w:marRight w:val="0"/>
              <w:marTop w:val="0"/>
              <w:marBottom w:val="0"/>
              <w:divBdr>
                <w:top w:val="none" w:sz="0" w:space="0" w:color="auto"/>
                <w:left w:val="none" w:sz="0" w:space="0" w:color="auto"/>
                <w:bottom w:val="none" w:sz="0" w:space="0" w:color="auto"/>
                <w:right w:val="none" w:sz="0" w:space="0" w:color="auto"/>
              </w:divBdr>
              <w:divsChild>
                <w:div w:id="1183861019">
                  <w:marLeft w:val="0"/>
                  <w:marRight w:val="0"/>
                  <w:marTop w:val="0"/>
                  <w:marBottom w:val="0"/>
                  <w:divBdr>
                    <w:top w:val="none" w:sz="0" w:space="0" w:color="auto"/>
                    <w:left w:val="none" w:sz="0" w:space="0" w:color="auto"/>
                    <w:bottom w:val="none" w:sz="0" w:space="0" w:color="auto"/>
                    <w:right w:val="none" w:sz="0" w:space="0" w:color="auto"/>
                  </w:divBdr>
                  <w:divsChild>
                    <w:div w:id="1821074841">
                      <w:marLeft w:val="0"/>
                      <w:marRight w:val="0"/>
                      <w:marTop w:val="0"/>
                      <w:marBottom w:val="0"/>
                      <w:divBdr>
                        <w:top w:val="none" w:sz="0" w:space="0" w:color="auto"/>
                        <w:left w:val="none" w:sz="0" w:space="0" w:color="auto"/>
                        <w:bottom w:val="none" w:sz="0" w:space="0" w:color="auto"/>
                        <w:right w:val="none" w:sz="0" w:space="0" w:color="auto"/>
                      </w:divBdr>
                      <w:divsChild>
                        <w:div w:id="793183325">
                          <w:marLeft w:val="0"/>
                          <w:marRight w:val="0"/>
                          <w:marTop w:val="0"/>
                          <w:marBottom w:val="0"/>
                          <w:divBdr>
                            <w:top w:val="none" w:sz="0" w:space="0" w:color="auto"/>
                            <w:left w:val="none" w:sz="0" w:space="0" w:color="auto"/>
                            <w:bottom w:val="none" w:sz="0" w:space="0" w:color="auto"/>
                            <w:right w:val="none" w:sz="0" w:space="0" w:color="auto"/>
                          </w:divBdr>
                          <w:divsChild>
                            <w:div w:id="1380131256">
                              <w:marLeft w:val="0"/>
                              <w:marRight w:val="0"/>
                              <w:marTop w:val="0"/>
                              <w:marBottom w:val="0"/>
                              <w:divBdr>
                                <w:top w:val="none" w:sz="0" w:space="0" w:color="auto"/>
                                <w:left w:val="none" w:sz="0" w:space="0" w:color="auto"/>
                                <w:bottom w:val="none" w:sz="0" w:space="0" w:color="auto"/>
                                <w:right w:val="none" w:sz="0" w:space="0" w:color="auto"/>
                              </w:divBdr>
                              <w:divsChild>
                                <w:div w:id="1997756918">
                                  <w:marLeft w:val="0"/>
                                  <w:marRight w:val="0"/>
                                  <w:marTop w:val="0"/>
                                  <w:marBottom w:val="0"/>
                                  <w:divBdr>
                                    <w:top w:val="none" w:sz="0" w:space="0" w:color="auto"/>
                                    <w:left w:val="none" w:sz="0" w:space="0" w:color="auto"/>
                                    <w:bottom w:val="none" w:sz="0" w:space="0" w:color="auto"/>
                                    <w:right w:val="none" w:sz="0" w:space="0" w:color="auto"/>
                                  </w:divBdr>
                                  <w:divsChild>
                                    <w:div w:id="1200511809">
                                      <w:marLeft w:val="0"/>
                                      <w:marRight w:val="0"/>
                                      <w:marTop w:val="0"/>
                                      <w:marBottom w:val="0"/>
                                      <w:divBdr>
                                        <w:top w:val="none" w:sz="0" w:space="0" w:color="auto"/>
                                        <w:left w:val="none" w:sz="0" w:space="0" w:color="auto"/>
                                        <w:bottom w:val="none" w:sz="0" w:space="0" w:color="auto"/>
                                        <w:right w:val="none" w:sz="0" w:space="0" w:color="auto"/>
                                      </w:divBdr>
                                      <w:divsChild>
                                        <w:div w:id="1576738173">
                                          <w:marLeft w:val="0"/>
                                          <w:marRight w:val="0"/>
                                          <w:marTop w:val="0"/>
                                          <w:marBottom w:val="0"/>
                                          <w:divBdr>
                                            <w:top w:val="none" w:sz="0" w:space="0" w:color="auto"/>
                                            <w:left w:val="none" w:sz="0" w:space="0" w:color="auto"/>
                                            <w:bottom w:val="none" w:sz="0" w:space="0" w:color="auto"/>
                                            <w:right w:val="none" w:sz="0" w:space="0" w:color="auto"/>
                                          </w:divBdr>
                                          <w:divsChild>
                                            <w:div w:id="1824349707">
                                              <w:marLeft w:val="0"/>
                                              <w:marRight w:val="0"/>
                                              <w:marTop w:val="0"/>
                                              <w:marBottom w:val="0"/>
                                              <w:divBdr>
                                                <w:top w:val="none" w:sz="0" w:space="0" w:color="auto"/>
                                                <w:left w:val="none" w:sz="0" w:space="0" w:color="auto"/>
                                                <w:bottom w:val="none" w:sz="0" w:space="0" w:color="auto"/>
                                                <w:right w:val="none" w:sz="0" w:space="0" w:color="auto"/>
                                              </w:divBdr>
                                              <w:divsChild>
                                                <w:div w:id="1702245423">
                                                  <w:marLeft w:val="0"/>
                                                  <w:marRight w:val="0"/>
                                                  <w:marTop w:val="0"/>
                                                  <w:marBottom w:val="0"/>
                                                  <w:divBdr>
                                                    <w:top w:val="none" w:sz="0" w:space="0" w:color="auto"/>
                                                    <w:left w:val="none" w:sz="0" w:space="0" w:color="auto"/>
                                                    <w:bottom w:val="single" w:sz="6" w:space="0" w:color="DADCE0"/>
                                                    <w:right w:val="none" w:sz="0" w:space="0" w:color="auto"/>
                                                  </w:divBdr>
                                                  <w:divsChild>
                                                    <w:div w:id="2095472102">
                                                      <w:marLeft w:val="0"/>
                                                      <w:marRight w:val="0"/>
                                                      <w:marTop w:val="0"/>
                                                      <w:marBottom w:val="0"/>
                                                      <w:divBdr>
                                                        <w:top w:val="none" w:sz="0" w:space="0" w:color="auto"/>
                                                        <w:left w:val="none" w:sz="0" w:space="0" w:color="auto"/>
                                                        <w:bottom w:val="none" w:sz="0" w:space="0" w:color="auto"/>
                                                        <w:right w:val="none" w:sz="0" w:space="0" w:color="auto"/>
                                                      </w:divBdr>
                                                      <w:divsChild>
                                                        <w:div w:id="258562586">
                                                          <w:marLeft w:val="0"/>
                                                          <w:marRight w:val="0"/>
                                                          <w:marTop w:val="0"/>
                                                          <w:marBottom w:val="0"/>
                                                          <w:divBdr>
                                                            <w:top w:val="none" w:sz="0" w:space="0" w:color="auto"/>
                                                            <w:left w:val="none" w:sz="0" w:space="0" w:color="auto"/>
                                                            <w:bottom w:val="none" w:sz="0" w:space="0" w:color="auto"/>
                                                            <w:right w:val="none" w:sz="0" w:space="0" w:color="auto"/>
                                                          </w:divBdr>
                                                        </w:div>
                                                        <w:div w:id="10138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3492">
                                                  <w:marLeft w:val="0"/>
                                                  <w:marRight w:val="0"/>
                                                  <w:marTop w:val="0"/>
                                                  <w:marBottom w:val="0"/>
                                                  <w:divBdr>
                                                    <w:top w:val="none" w:sz="0" w:space="0" w:color="auto"/>
                                                    <w:left w:val="none" w:sz="0" w:space="0" w:color="auto"/>
                                                    <w:bottom w:val="single" w:sz="6" w:space="0" w:color="DADCE0"/>
                                                    <w:right w:val="none" w:sz="0" w:space="0" w:color="auto"/>
                                                  </w:divBdr>
                                                  <w:divsChild>
                                                    <w:div w:id="146628795">
                                                      <w:marLeft w:val="0"/>
                                                      <w:marRight w:val="0"/>
                                                      <w:marTop w:val="0"/>
                                                      <w:marBottom w:val="0"/>
                                                      <w:divBdr>
                                                        <w:top w:val="none" w:sz="0" w:space="0" w:color="auto"/>
                                                        <w:left w:val="none" w:sz="0" w:space="0" w:color="auto"/>
                                                        <w:bottom w:val="none" w:sz="0" w:space="0" w:color="auto"/>
                                                        <w:right w:val="none" w:sz="0" w:space="0" w:color="auto"/>
                                                      </w:divBdr>
                                                      <w:divsChild>
                                                        <w:div w:id="73480961">
                                                          <w:marLeft w:val="0"/>
                                                          <w:marRight w:val="0"/>
                                                          <w:marTop w:val="0"/>
                                                          <w:marBottom w:val="0"/>
                                                          <w:divBdr>
                                                            <w:top w:val="none" w:sz="0" w:space="0" w:color="auto"/>
                                                            <w:left w:val="none" w:sz="0" w:space="0" w:color="auto"/>
                                                            <w:bottom w:val="none" w:sz="0" w:space="0" w:color="auto"/>
                                                            <w:right w:val="none" w:sz="0" w:space="0" w:color="auto"/>
                                                          </w:divBdr>
                                                        </w:div>
                                                        <w:div w:id="966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03862">
                                                  <w:marLeft w:val="0"/>
                                                  <w:marRight w:val="0"/>
                                                  <w:marTop w:val="0"/>
                                                  <w:marBottom w:val="0"/>
                                                  <w:divBdr>
                                                    <w:top w:val="none" w:sz="0" w:space="0" w:color="auto"/>
                                                    <w:left w:val="none" w:sz="0" w:space="0" w:color="auto"/>
                                                    <w:bottom w:val="none" w:sz="0" w:space="0" w:color="auto"/>
                                                    <w:right w:val="none" w:sz="0" w:space="0" w:color="auto"/>
                                                  </w:divBdr>
                                                  <w:divsChild>
                                                    <w:div w:id="365763551">
                                                      <w:marLeft w:val="0"/>
                                                      <w:marRight w:val="0"/>
                                                      <w:marTop w:val="0"/>
                                                      <w:marBottom w:val="0"/>
                                                      <w:divBdr>
                                                        <w:top w:val="none" w:sz="0" w:space="0" w:color="auto"/>
                                                        <w:left w:val="none" w:sz="0" w:space="0" w:color="auto"/>
                                                        <w:bottom w:val="none" w:sz="0" w:space="0" w:color="auto"/>
                                                        <w:right w:val="none" w:sz="0" w:space="0" w:color="auto"/>
                                                      </w:divBdr>
                                                      <w:divsChild>
                                                        <w:div w:id="2062512995">
                                                          <w:marLeft w:val="0"/>
                                                          <w:marRight w:val="0"/>
                                                          <w:marTop w:val="0"/>
                                                          <w:marBottom w:val="0"/>
                                                          <w:divBdr>
                                                            <w:top w:val="none" w:sz="0" w:space="0" w:color="auto"/>
                                                            <w:left w:val="none" w:sz="0" w:space="0" w:color="auto"/>
                                                            <w:bottom w:val="none" w:sz="0" w:space="0" w:color="auto"/>
                                                            <w:right w:val="none" w:sz="0" w:space="0" w:color="auto"/>
                                                          </w:divBdr>
                                                        </w:div>
                                                        <w:div w:id="143173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87321">
                                                  <w:marLeft w:val="0"/>
                                                  <w:marRight w:val="0"/>
                                                  <w:marTop w:val="0"/>
                                                  <w:marBottom w:val="0"/>
                                                  <w:divBdr>
                                                    <w:top w:val="none" w:sz="0" w:space="0" w:color="auto"/>
                                                    <w:left w:val="none" w:sz="0" w:space="0" w:color="auto"/>
                                                    <w:bottom w:val="none" w:sz="0" w:space="0" w:color="auto"/>
                                                    <w:right w:val="none" w:sz="0" w:space="0" w:color="auto"/>
                                                  </w:divBdr>
                                                  <w:divsChild>
                                                    <w:div w:id="1736081103">
                                                      <w:marLeft w:val="0"/>
                                                      <w:marRight w:val="0"/>
                                                      <w:marTop w:val="0"/>
                                                      <w:marBottom w:val="0"/>
                                                      <w:divBdr>
                                                        <w:top w:val="none" w:sz="0" w:space="0" w:color="auto"/>
                                                        <w:left w:val="none" w:sz="0" w:space="0" w:color="auto"/>
                                                        <w:bottom w:val="none" w:sz="0" w:space="0" w:color="auto"/>
                                                        <w:right w:val="none" w:sz="0" w:space="0" w:color="auto"/>
                                                      </w:divBdr>
                                                      <w:divsChild>
                                                        <w:div w:id="498232097">
                                                          <w:marLeft w:val="0"/>
                                                          <w:marRight w:val="0"/>
                                                          <w:marTop w:val="0"/>
                                                          <w:marBottom w:val="0"/>
                                                          <w:divBdr>
                                                            <w:top w:val="none" w:sz="0" w:space="0" w:color="auto"/>
                                                            <w:left w:val="none" w:sz="0" w:space="0" w:color="auto"/>
                                                            <w:bottom w:val="none" w:sz="0" w:space="0" w:color="auto"/>
                                                            <w:right w:val="none" w:sz="0" w:space="0" w:color="auto"/>
                                                          </w:divBdr>
                                                          <w:divsChild>
                                                            <w:div w:id="20868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307654">
      <w:bodyDiv w:val="1"/>
      <w:marLeft w:val="0"/>
      <w:marRight w:val="0"/>
      <w:marTop w:val="0"/>
      <w:marBottom w:val="0"/>
      <w:divBdr>
        <w:top w:val="none" w:sz="0" w:space="0" w:color="auto"/>
        <w:left w:val="none" w:sz="0" w:space="0" w:color="auto"/>
        <w:bottom w:val="none" w:sz="0" w:space="0" w:color="auto"/>
        <w:right w:val="none" w:sz="0" w:space="0" w:color="auto"/>
      </w:divBdr>
    </w:div>
    <w:div w:id="172576899">
      <w:bodyDiv w:val="1"/>
      <w:marLeft w:val="0"/>
      <w:marRight w:val="0"/>
      <w:marTop w:val="0"/>
      <w:marBottom w:val="0"/>
      <w:divBdr>
        <w:top w:val="none" w:sz="0" w:space="0" w:color="auto"/>
        <w:left w:val="none" w:sz="0" w:space="0" w:color="auto"/>
        <w:bottom w:val="none" w:sz="0" w:space="0" w:color="auto"/>
        <w:right w:val="none" w:sz="0" w:space="0" w:color="auto"/>
      </w:divBdr>
      <w:divsChild>
        <w:div w:id="1947347247">
          <w:marLeft w:val="0"/>
          <w:marRight w:val="0"/>
          <w:marTop w:val="0"/>
          <w:marBottom w:val="0"/>
          <w:divBdr>
            <w:top w:val="none" w:sz="0" w:space="0" w:color="auto"/>
            <w:left w:val="none" w:sz="0" w:space="0" w:color="auto"/>
            <w:bottom w:val="none" w:sz="0" w:space="0" w:color="auto"/>
            <w:right w:val="none" w:sz="0" w:space="0" w:color="auto"/>
          </w:divBdr>
          <w:divsChild>
            <w:div w:id="1834955662">
              <w:marLeft w:val="0"/>
              <w:marRight w:val="0"/>
              <w:marTop w:val="0"/>
              <w:marBottom w:val="0"/>
              <w:divBdr>
                <w:top w:val="none" w:sz="0" w:space="0" w:color="auto"/>
                <w:left w:val="none" w:sz="0" w:space="0" w:color="auto"/>
                <w:bottom w:val="none" w:sz="0" w:space="0" w:color="auto"/>
                <w:right w:val="none" w:sz="0" w:space="0" w:color="auto"/>
              </w:divBdr>
              <w:divsChild>
                <w:div w:id="1377119184">
                  <w:marLeft w:val="0"/>
                  <w:marRight w:val="0"/>
                  <w:marTop w:val="0"/>
                  <w:marBottom w:val="0"/>
                  <w:divBdr>
                    <w:top w:val="none" w:sz="0" w:space="0" w:color="auto"/>
                    <w:left w:val="none" w:sz="0" w:space="0" w:color="auto"/>
                    <w:bottom w:val="none" w:sz="0" w:space="0" w:color="auto"/>
                    <w:right w:val="none" w:sz="0" w:space="0" w:color="auto"/>
                  </w:divBdr>
                  <w:divsChild>
                    <w:div w:id="1257132383">
                      <w:marLeft w:val="0"/>
                      <w:marRight w:val="0"/>
                      <w:marTop w:val="0"/>
                      <w:marBottom w:val="0"/>
                      <w:divBdr>
                        <w:top w:val="none" w:sz="0" w:space="0" w:color="auto"/>
                        <w:left w:val="none" w:sz="0" w:space="0" w:color="auto"/>
                        <w:bottom w:val="none" w:sz="0" w:space="0" w:color="auto"/>
                        <w:right w:val="none" w:sz="0" w:space="0" w:color="auto"/>
                      </w:divBdr>
                      <w:divsChild>
                        <w:div w:id="2127699648">
                          <w:marLeft w:val="0"/>
                          <w:marRight w:val="0"/>
                          <w:marTop w:val="0"/>
                          <w:marBottom w:val="0"/>
                          <w:divBdr>
                            <w:top w:val="none" w:sz="0" w:space="0" w:color="auto"/>
                            <w:left w:val="none" w:sz="0" w:space="0" w:color="auto"/>
                            <w:bottom w:val="none" w:sz="0" w:space="0" w:color="auto"/>
                            <w:right w:val="none" w:sz="0" w:space="0" w:color="auto"/>
                          </w:divBdr>
                          <w:divsChild>
                            <w:div w:id="1176575345">
                              <w:marLeft w:val="0"/>
                              <w:marRight w:val="0"/>
                              <w:marTop w:val="0"/>
                              <w:marBottom w:val="0"/>
                              <w:divBdr>
                                <w:top w:val="none" w:sz="0" w:space="0" w:color="auto"/>
                                <w:left w:val="none" w:sz="0" w:space="0" w:color="auto"/>
                                <w:bottom w:val="none" w:sz="0" w:space="0" w:color="auto"/>
                                <w:right w:val="none" w:sz="0" w:space="0" w:color="auto"/>
                              </w:divBdr>
                              <w:divsChild>
                                <w:div w:id="1976447148">
                                  <w:marLeft w:val="0"/>
                                  <w:marRight w:val="0"/>
                                  <w:marTop w:val="0"/>
                                  <w:marBottom w:val="0"/>
                                  <w:divBdr>
                                    <w:top w:val="none" w:sz="0" w:space="0" w:color="auto"/>
                                    <w:left w:val="none" w:sz="0" w:space="0" w:color="auto"/>
                                    <w:bottom w:val="none" w:sz="0" w:space="0" w:color="auto"/>
                                    <w:right w:val="none" w:sz="0" w:space="0" w:color="auto"/>
                                  </w:divBdr>
                                  <w:divsChild>
                                    <w:div w:id="1337224613">
                                      <w:marLeft w:val="0"/>
                                      <w:marRight w:val="0"/>
                                      <w:marTop w:val="0"/>
                                      <w:marBottom w:val="0"/>
                                      <w:divBdr>
                                        <w:top w:val="none" w:sz="0" w:space="0" w:color="auto"/>
                                        <w:left w:val="none" w:sz="0" w:space="0" w:color="auto"/>
                                        <w:bottom w:val="none" w:sz="0" w:space="0" w:color="auto"/>
                                        <w:right w:val="none" w:sz="0" w:space="0" w:color="auto"/>
                                      </w:divBdr>
                                      <w:divsChild>
                                        <w:div w:id="1567107714">
                                          <w:marLeft w:val="0"/>
                                          <w:marRight w:val="0"/>
                                          <w:marTop w:val="0"/>
                                          <w:marBottom w:val="0"/>
                                          <w:divBdr>
                                            <w:top w:val="none" w:sz="0" w:space="0" w:color="auto"/>
                                            <w:left w:val="none" w:sz="0" w:space="0" w:color="auto"/>
                                            <w:bottom w:val="none" w:sz="0" w:space="0" w:color="auto"/>
                                            <w:right w:val="none" w:sz="0" w:space="0" w:color="auto"/>
                                          </w:divBdr>
                                          <w:divsChild>
                                            <w:div w:id="2026445268">
                                              <w:marLeft w:val="0"/>
                                              <w:marRight w:val="0"/>
                                              <w:marTop w:val="0"/>
                                              <w:marBottom w:val="0"/>
                                              <w:divBdr>
                                                <w:top w:val="none" w:sz="0" w:space="0" w:color="auto"/>
                                                <w:left w:val="none" w:sz="0" w:space="0" w:color="auto"/>
                                                <w:bottom w:val="none" w:sz="0" w:space="0" w:color="auto"/>
                                                <w:right w:val="none" w:sz="0" w:space="0" w:color="auto"/>
                                              </w:divBdr>
                                              <w:divsChild>
                                                <w:div w:id="87317445">
                                                  <w:marLeft w:val="0"/>
                                                  <w:marRight w:val="0"/>
                                                  <w:marTop w:val="0"/>
                                                  <w:marBottom w:val="0"/>
                                                  <w:divBdr>
                                                    <w:top w:val="none" w:sz="0" w:space="0" w:color="auto"/>
                                                    <w:left w:val="none" w:sz="0" w:space="0" w:color="auto"/>
                                                    <w:bottom w:val="single" w:sz="6" w:space="0" w:color="DADCE0"/>
                                                    <w:right w:val="none" w:sz="0" w:space="0" w:color="auto"/>
                                                  </w:divBdr>
                                                  <w:divsChild>
                                                    <w:div w:id="1914001938">
                                                      <w:marLeft w:val="0"/>
                                                      <w:marRight w:val="0"/>
                                                      <w:marTop w:val="0"/>
                                                      <w:marBottom w:val="0"/>
                                                      <w:divBdr>
                                                        <w:top w:val="none" w:sz="0" w:space="0" w:color="auto"/>
                                                        <w:left w:val="none" w:sz="0" w:space="0" w:color="auto"/>
                                                        <w:bottom w:val="none" w:sz="0" w:space="0" w:color="auto"/>
                                                        <w:right w:val="none" w:sz="0" w:space="0" w:color="auto"/>
                                                      </w:divBdr>
                                                      <w:divsChild>
                                                        <w:div w:id="2019039001">
                                                          <w:marLeft w:val="0"/>
                                                          <w:marRight w:val="0"/>
                                                          <w:marTop w:val="0"/>
                                                          <w:marBottom w:val="0"/>
                                                          <w:divBdr>
                                                            <w:top w:val="none" w:sz="0" w:space="0" w:color="auto"/>
                                                            <w:left w:val="none" w:sz="0" w:space="0" w:color="auto"/>
                                                            <w:bottom w:val="none" w:sz="0" w:space="0" w:color="auto"/>
                                                            <w:right w:val="none" w:sz="0" w:space="0" w:color="auto"/>
                                                          </w:divBdr>
                                                        </w:div>
                                                        <w:div w:id="44034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7726">
                                                  <w:marLeft w:val="0"/>
                                                  <w:marRight w:val="0"/>
                                                  <w:marTop w:val="0"/>
                                                  <w:marBottom w:val="0"/>
                                                  <w:divBdr>
                                                    <w:top w:val="none" w:sz="0" w:space="0" w:color="auto"/>
                                                    <w:left w:val="none" w:sz="0" w:space="0" w:color="auto"/>
                                                    <w:bottom w:val="single" w:sz="6" w:space="0" w:color="DADCE0"/>
                                                    <w:right w:val="none" w:sz="0" w:space="0" w:color="auto"/>
                                                  </w:divBdr>
                                                  <w:divsChild>
                                                    <w:div w:id="1014956741">
                                                      <w:marLeft w:val="0"/>
                                                      <w:marRight w:val="0"/>
                                                      <w:marTop w:val="0"/>
                                                      <w:marBottom w:val="0"/>
                                                      <w:divBdr>
                                                        <w:top w:val="none" w:sz="0" w:space="0" w:color="auto"/>
                                                        <w:left w:val="none" w:sz="0" w:space="0" w:color="auto"/>
                                                        <w:bottom w:val="none" w:sz="0" w:space="0" w:color="auto"/>
                                                        <w:right w:val="none" w:sz="0" w:space="0" w:color="auto"/>
                                                      </w:divBdr>
                                                      <w:divsChild>
                                                        <w:div w:id="928001604">
                                                          <w:marLeft w:val="0"/>
                                                          <w:marRight w:val="0"/>
                                                          <w:marTop w:val="0"/>
                                                          <w:marBottom w:val="0"/>
                                                          <w:divBdr>
                                                            <w:top w:val="none" w:sz="0" w:space="0" w:color="auto"/>
                                                            <w:left w:val="none" w:sz="0" w:space="0" w:color="auto"/>
                                                            <w:bottom w:val="none" w:sz="0" w:space="0" w:color="auto"/>
                                                            <w:right w:val="none" w:sz="0" w:space="0" w:color="auto"/>
                                                          </w:divBdr>
                                                        </w:div>
                                                        <w:div w:id="18103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82167">
                                                  <w:marLeft w:val="0"/>
                                                  <w:marRight w:val="0"/>
                                                  <w:marTop w:val="0"/>
                                                  <w:marBottom w:val="0"/>
                                                  <w:divBdr>
                                                    <w:top w:val="none" w:sz="0" w:space="0" w:color="auto"/>
                                                    <w:left w:val="none" w:sz="0" w:space="0" w:color="auto"/>
                                                    <w:bottom w:val="none" w:sz="0" w:space="0" w:color="auto"/>
                                                    <w:right w:val="none" w:sz="0" w:space="0" w:color="auto"/>
                                                  </w:divBdr>
                                                  <w:divsChild>
                                                    <w:div w:id="796025940">
                                                      <w:marLeft w:val="0"/>
                                                      <w:marRight w:val="0"/>
                                                      <w:marTop w:val="0"/>
                                                      <w:marBottom w:val="0"/>
                                                      <w:divBdr>
                                                        <w:top w:val="none" w:sz="0" w:space="0" w:color="auto"/>
                                                        <w:left w:val="none" w:sz="0" w:space="0" w:color="auto"/>
                                                        <w:bottom w:val="none" w:sz="0" w:space="0" w:color="auto"/>
                                                        <w:right w:val="none" w:sz="0" w:space="0" w:color="auto"/>
                                                      </w:divBdr>
                                                      <w:divsChild>
                                                        <w:div w:id="661814669">
                                                          <w:marLeft w:val="0"/>
                                                          <w:marRight w:val="0"/>
                                                          <w:marTop w:val="0"/>
                                                          <w:marBottom w:val="0"/>
                                                          <w:divBdr>
                                                            <w:top w:val="none" w:sz="0" w:space="0" w:color="auto"/>
                                                            <w:left w:val="none" w:sz="0" w:space="0" w:color="auto"/>
                                                            <w:bottom w:val="none" w:sz="0" w:space="0" w:color="auto"/>
                                                            <w:right w:val="none" w:sz="0" w:space="0" w:color="auto"/>
                                                          </w:divBdr>
                                                        </w:div>
                                                        <w:div w:id="100467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1201">
                                                  <w:marLeft w:val="0"/>
                                                  <w:marRight w:val="0"/>
                                                  <w:marTop w:val="0"/>
                                                  <w:marBottom w:val="0"/>
                                                  <w:divBdr>
                                                    <w:top w:val="none" w:sz="0" w:space="0" w:color="auto"/>
                                                    <w:left w:val="none" w:sz="0" w:space="0" w:color="auto"/>
                                                    <w:bottom w:val="none" w:sz="0" w:space="0" w:color="auto"/>
                                                    <w:right w:val="none" w:sz="0" w:space="0" w:color="auto"/>
                                                  </w:divBdr>
                                                  <w:divsChild>
                                                    <w:div w:id="1078408465">
                                                      <w:marLeft w:val="0"/>
                                                      <w:marRight w:val="0"/>
                                                      <w:marTop w:val="0"/>
                                                      <w:marBottom w:val="0"/>
                                                      <w:divBdr>
                                                        <w:top w:val="none" w:sz="0" w:space="0" w:color="auto"/>
                                                        <w:left w:val="none" w:sz="0" w:space="0" w:color="auto"/>
                                                        <w:bottom w:val="none" w:sz="0" w:space="0" w:color="auto"/>
                                                        <w:right w:val="none" w:sz="0" w:space="0" w:color="auto"/>
                                                      </w:divBdr>
                                                      <w:divsChild>
                                                        <w:div w:id="1878158188">
                                                          <w:marLeft w:val="0"/>
                                                          <w:marRight w:val="0"/>
                                                          <w:marTop w:val="0"/>
                                                          <w:marBottom w:val="0"/>
                                                          <w:divBdr>
                                                            <w:top w:val="none" w:sz="0" w:space="0" w:color="auto"/>
                                                            <w:left w:val="none" w:sz="0" w:space="0" w:color="auto"/>
                                                            <w:bottom w:val="none" w:sz="0" w:space="0" w:color="auto"/>
                                                            <w:right w:val="none" w:sz="0" w:space="0" w:color="auto"/>
                                                          </w:divBdr>
                                                          <w:divsChild>
                                                            <w:div w:id="846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4377241">
      <w:bodyDiv w:val="1"/>
      <w:marLeft w:val="0"/>
      <w:marRight w:val="0"/>
      <w:marTop w:val="0"/>
      <w:marBottom w:val="0"/>
      <w:divBdr>
        <w:top w:val="none" w:sz="0" w:space="0" w:color="auto"/>
        <w:left w:val="none" w:sz="0" w:space="0" w:color="auto"/>
        <w:bottom w:val="none" w:sz="0" w:space="0" w:color="auto"/>
        <w:right w:val="none" w:sz="0" w:space="0" w:color="auto"/>
      </w:divBdr>
      <w:divsChild>
        <w:div w:id="238952737">
          <w:marLeft w:val="0"/>
          <w:marRight w:val="0"/>
          <w:marTop w:val="0"/>
          <w:marBottom w:val="0"/>
          <w:divBdr>
            <w:top w:val="none" w:sz="0" w:space="0" w:color="auto"/>
            <w:left w:val="none" w:sz="0" w:space="0" w:color="auto"/>
            <w:bottom w:val="none" w:sz="0" w:space="0" w:color="auto"/>
            <w:right w:val="none" w:sz="0" w:space="0" w:color="auto"/>
          </w:divBdr>
          <w:divsChild>
            <w:div w:id="31654549">
              <w:marLeft w:val="0"/>
              <w:marRight w:val="0"/>
              <w:marTop w:val="0"/>
              <w:marBottom w:val="0"/>
              <w:divBdr>
                <w:top w:val="none" w:sz="0" w:space="0" w:color="auto"/>
                <w:left w:val="none" w:sz="0" w:space="0" w:color="auto"/>
                <w:bottom w:val="none" w:sz="0" w:space="0" w:color="auto"/>
                <w:right w:val="none" w:sz="0" w:space="0" w:color="auto"/>
              </w:divBdr>
              <w:divsChild>
                <w:div w:id="1823227858">
                  <w:marLeft w:val="0"/>
                  <w:marRight w:val="0"/>
                  <w:marTop w:val="0"/>
                  <w:marBottom w:val="0"/>
                  <w:divBdr>
                    <w:top w:val="none" w:sz="0" w:space="0" w:color="auto"/>
                    <w:left w:val="none" w:sz="0" w:space="0" w:color="auto"/>
                    <w:bottom w:val="none" w:sz="0" w:space="0" w:color="auto"/>
                    <w:right w:val="none" w:sz="0" w:space="0" w:color="auto"/>
                  </w:divBdr>
                  <w:divsChild>
                    <w:div w:id="1819302524">
                      <w:marLeft w:val="0"/>
                      <w:marRight w:val="0"/>
                      <w:marTop w:val="0"/>
                      <w:marBottom w:val="0"/>
                      <w:divBdr>
                        <w:top w:val="none" w:sz="0" w:space="0" w:color="auto"/>
                        <w:left w:val="none" w:sz="0" w:space="0" w:color="auto"/>
                        <w:bottom w:val="none" w:sz="0" w:space="0" w:color="auto"/>
                        <w:right w:val="none" w:sz="0" w:space="0" w:color="auto"/>
                      </w:divBdr>
                      <w:divsChild>
                        <w:div w:id="377825212">
                          <w:marLeft w:val="0"/>
                          <w:marRight w:val="0"/>
                          <w:marTop w:val="0"/>
                          <w:marBottom w:val="0"/>
                          <w:divBdr>
                            <w:top w:val="none" w:sz="0" w:space="0" w:color="auto"/>
                            <w:left w:val="none" w:sz="0" w:space="0" w:color="auto"/>
                            <w:bottom w:val="none" w:sz="0" w:space="0" w:color="auto"/>
                            <w:right w:val="none" w:sz="0" w:space="0" w:color="auto"/>
                          </w:divBdr>
                          <w:divsChild>
                            <w:div w:id="627049733">
                              <w:marLeft w:val="0"/>
                              <w:marRight w:val="0"/>
                              <w:marTop w:val="0"/>
                              <w:marBottom w:val="0"/>
                              <w:divBdr>
                                <w:top w:val="none" w:sz="0" w:space="0" w:color="auto"/>
                                <w:left w:val="none" w:sz="0" w:space="0" w:color="auto"/>
                                <w:bottom w:val="none" w:sz="0" w:space="0" w:color="auto"/>
                                <w:right w:val="none" w:sz="0" w:space="0" w:color="auto"/>
                              </w:divBdr>
                              <w:divsChild>
                                <w:div w:id="1501383790">
                                  <w:marLeft w:val="0"/>
                                  <w:marRight w:val="0"/>
                                  <w:marTop w:val="0"/>
                                  <w:marBottom w:val="0"/>
                                  <w:divBdr>
                                    <w:top w:val="none" w:sz="0" w:space="0" w:color="auto"/>
                                    <w:left w:val="none" w:sz="0" w:space="0" w:color="auto"/>
                                    <w:bottom w:val="none" w:sz="0" w:space="0" w:color="auto"/>
                                    <w:right w:val="none" w:sz="0" w:space="0" w:color="auto"/>
                                  </w:divBdr>
                                  <w:divsChild>
                                    <w:div w:id="1126781223">
                                      <w:marLeft w:val="0"/>
                                      <w:marRight w:val="0"/>
                                      <w:marTop w:val="0"/>
                                      <w:marBottom w:val="0"/>
                                      <w:divBdr>
                                        <w:top w:val="none" w:sz="0" w:space="0" w:color="auto"/>
                                        <w:left w:val="none" w:sz="0" w:space="0" w:color="auto"/>
                                        <w:bottom w:val="none" w:sz="0" w:space="0" w:color="auto"/>
                                        <w:right w:val="none" w:sz="0" w:space="0" w:color="auto"/>
                                      </w:divBdr>
                                      <w:divsChild>
                                        <w:div w:id="1351567800">
                                          <w:marLeft w:val="0"/>
                                          <w:marRight w:val="0"/>
                                          <w:marTop w:val="0"/>
                                          <w:marBottom w:val="0"/>
                                          <w:divBdr>
                                            <w:top w:val="none" w:sz="0" w:space="0" w:color="auto"/>
                                            <w:left w:val="none" w:sz="0" w:space="0" w:color="auto"/>
                                            <w:bottom w:val="none" w:sz="0" w:space="0" w:color="auto"/>
                                            <w:right w:val="none" w:sz="0" w:space="0" w:color="auto"/>
                                          </w:divBdr>
                                          <w:divsChild>
                                            <w:div w:id="577901962">
                                              <w:marLeft w:val="0"/>
                                              <w:marRight w:val="0"/>
                                              <w:marTop w:val="0"/>
                                              <w:marBottom w:val="0"/>
                                              <w:divBdr>
                                                <w:top w:val="none" w:sz="0" w:space="0" w:color="auto"/>
                                                <w:left w:val="none" w:sz="0" w:space="0" w:color="auto"/>
                                                <w:bottom w:val="none" w:sz="0" w:space="0" w:color="auto"/>
                                                <w:right w:val="none" w:sz="0" w:space="0" w:color="auto"/>
                                              </w:divBdr>
                                              <w:divsChild>
                                                <w:div w:id="610213001">
                                                  <w:marLeft w:val="0"/>
                                                  <w:marRight w:val="0"/>
                                                  <w:marTop w:val="0"/>
                                                  <w:marBottom w:val="0"/>
                                                  <w:divBdr>
                                                    <w:top w:val="none" w:sz="0" w:space="0" w:color="auto"/>
                                                    <w:left w:val="none" w:sz="0" w:space="0" w:color="auto"/>
                                                    <w:bottom w:val="single" w:sz="6" w:space="0" w:color="DADCE0"/>
                                                    <w:right w:val="none" w:sz="0" w:space="0" w:color="auto"/>
                                                  </w:divBdr>
                                                  <w:divsChild>
                                                    <w:div w:id="88745297">
                                                      <w:marLeft w:val="0"/>
                                                      <w:marRight w:val="0"/>
                                                      <w:marTop w:val="0"/>
                                                      <w:marBottom w:val="0"/>
                                                      <w:divBdr>
                                                        <w:top w:val="none" w:sz="0" w:space="0" w:color="auto"/>
                                                        <w:left w:val="none" w:sz="0" w:space="0" w:color="auto"/>
                                                        <w:bottom w:val="none" w:sz="0" w:space="0" w:color="auto"/>
                                                        <w:right w:val="none" w:sz="0" w:space="0" w:color="auto"/>
                                                      </w:divBdr>
                                                      <w:divsChild>
                                                        <w:div w:id="1522666543">
                                                          <w:marLeft w:val="0"/>
                                                          <w:marRight w:val="0"/>
                                                          <w:marTop w:val="0"/>
                                                          <w:marBottom w:val="0"/>
                                                          <w:divBdr>
                                                            <w:top w:val="none" w:sz="0" w:space="0" w:color="auto"/>
                                                            <w:left w:val="none" w:sz="0" w:space="0" w:color="auto"/>
                                                            <w:bottom w:val="none" w:sz="0" w:space="0" w:color="auto"/>
                                                            <w:right w:val="none" w:sz="0" w:space="0" w:color="auto"/>
                                                          </w:divBdr>
                                                        </w:div>
                                                        <w:div w:id="19915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3041">
                                                  <w:marLeft w:val="0"/>
                                                  <w:marRight w:val="0"/>
                                                  <w:marTop w:val="0"/>
                                                  <w:marBottom w:val="0"/>
                                                  <w:divBdr>
                                                    <w:top w:val="none" w:sz="0" w:space="0" w:color="auto"/>
                                                    <w:left w:val="none" w:sz="0" w:space="0" w:color="auto"/>
                                                    <w:bottom w:val="single" w:sz="6" w:space="0" w:color="DADCE0"/>
                                                    <w:right w:val="none" w:sz="0" w:space="0" w:color="auto"/>
                                                  </w:divBdr>
                                                  <w:divsChild>
                                                    <w:div w:id="1814520818">
                                                      <w:marLeft w:val="0"/>
                                                      <w:marRight w:val="0"/>
                                                      <w:marTop w:val="0"/>
                                                      <w:marBottom w:val="0"/>
                                                      <w:divBdr>
                                                        <w:top w:val="none" w:sz="0" w:space="0" w:color="auto"/>
                                                        <w:left w:val="none" w:sz="0" w:space="0" w:color="auto"/>
                                                        <w:bottom w:val="none" w:sz="0" w:space="0" w:color="auto"/>
                                                        <w:right w:val="none" w:sz="0" w:space="0" w:color="auto"/>
                                                      </w:divBdr>
                                                      <w:divsChild>
                                                        <w:div w:id="1267154592">
                                                          <w:marLeft w:val="0"/>
                                                          <w:marRight w:val="0"/>
                                                          <w:marTop w:val="0"/>
                                                          <w:marBottom w:val="0"/>
                                                          <w:divBdr>
                                                            <w:top w:val="none" w:sz="0" w:space="0" w:color="auto"/>
                                                            <w:left w:val="none" w:sz="0" w:space="0" w:color="auto"/>
                                                            <w:bottom w:val="none" w:sz="0" w:space="0" w:color="auto"/>
                                                            <w:right w:val="none" w:sz="0" w:space="0" w:color="auto"/>
                                                          </w:divBdr>
                                                        </w:div>
                                                        <w:div w:id="46131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095">
                                                  <w:marLeft w:val="0"/>
                                                  <w:marRight w:val="0"/>
                                                  <w:marTop w:val="0"/>
                                                  <w:marBottom w:val="0"/>
                                                  <w:divBdr>
                                                    <w:top w:val="none" w:sz="0" w:space="0" w:color="auto"/>
                                                    <w:left w:val="none" w:sz="0" w:space="0" w:color="auto"/>
                                                    <w:bottom w:val="none" w:sz="0" w:space="0" w:color="auto"/>
                                                    <w:right w:val="none" w:sz="0" w:space="0" w:color="auto"/>
                                                  </w:divBdr>
                                                  <w:divsChild>
                                                    <w:div w:id="1865945893">
                                                      <w:marLeft w:val="0"/>
                                                      <w:marRight w:val="0"/>
                                                      <w:marTop w:val="0"/>
                                                      <w:marBottom w:val="0"/>
                                                      <w:divBdr>
                                                        <w:top w:val="none" w:sz="0" w:space="0" w:color="auto"/>
                                                        <w:left w:val="none" w:sz="0" w:space="0" w:color="auto"/>
                                                        <w:bottom w:val="none" w:sz="0" w:space="0" w:color="auto"/>
                                                        <w:right w:val="none" w:sz="0" w:space="0" w:color="auto"/>
                                                      </w:divBdr>
                                                      <w:divsChild>
                                                        <w:div w:id="1788936463">
                                                          <w:marLeft w:val="0"/>
                                                          <w:marRight w:val="0"/>
                                                          <w:marTop w:val="0"/>
                                                          <w:marBottom w:val="0"/>
                                                          <w:divBdr>
                                                            <w:top w:val="none" w:sz="0" w:space="0" w:color="auto"/>
                                                            <w:left w:val="none" w:sz="0" w:space="0" w:color="auto"/>
                                                            <w:bottom w:val="none" w:sz="0" w:space="0" w:color="auto"/>
                                                            <w:right w:val="none" w:sz="0" w:space="0" w:color="auto"/>
                                                          </w:divBdr>
                                                        </w:div>
                                                        <w:div w:id="3499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3702">
                                                  <w:marLeft w:val="0"/>
                                                  <w:marRight w:val="0"/>
                                                  <w:marTop w:val="0"/>
                                                  <w:marBottom w:val="0"/>
                                                  <w:divBdr>
                                                    <w:top w:val="none" w:sz="0" w:space="0" w:color="auto"/>
                                                    <w:left w:val="none" w:sz="0" w:space="0" w:color="auto"/>
                                                    <w:bottom w:val="none" w:sz="0" w:space="0" w:color="auto"/>
                                                    <w:right w:val="none" w:sz="0" w:space="0" w:color="auto"/>
                                                  </w:divBdr>
                                                  <w:divsChild>
                                                    <w:div w:id="763234299">
                                                      <w:marLeft w:val="0"/>
                                                      <w:marRight w:val="0"/>
                                                      <w:marTop w:val="0"/>
                                                      <w:marBottom w:val="0"/>
                                                      <w:divBdr>
                                                        <w:top w:val="none" w:sz="0" w:space="0" w:color="auto"/>
                                                        <w:left w:val="none" w:sz="0" w:space="0" w:color="auto"/>
                                                        <w:bottom w:val="none" w:sz="0" w:space="0" w:color="auto"/>
                                                        <w:right w:val="none" w:sz="0" w:space="0" w:color="auto"/>
                                                      </w:divBdr>
                                                      <w:divsChild>
                                                        <w:div w:id="1974823167">
                                                          <w:marLeft w:val="0"/>
                                                          <w:marRight w:val="0"/>
                                                          <w:marTop w:val="0"/>
                                                          <w:marBottom w:val="0"/>
                                                          <w:divBdr>
                                                            <w:top w:val="none" w:sz="0" w:space="0" w:color="auto"/>
                                                            <w:left w:val="none" w:sz="0" w:space="0" w:color="auto"/>
                                                            <w:bottom w:val="none" w:sz="0" w:space="0" w:color="auto"/>
                                                            <w:right w:val="none" w:sz="0" w:space="0" w:color="auto"/>
                                                          </w:divBdr>
                                                          <w:divsChild>
                                                            <w:div w:id="142711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8584">
                                              <w:marLeft w:val="0"/>
                                              <w:marRight w:val="0"/>
                                              <w:marTop w:val="0"/>
                                              <w:marBottom w:val="0"/>
                                              <w:divBdr>
                                                <w:top w:val="none" w:sz="0" w:space="0" w:color="auto"/>
                                                <w:left w:val="none" w:sz="0" w:space="0" w:color="auto"/>
                                                <w:bottom w:val="none" w:sz="0" w:space="0" w:color="auto"/>
                                                <w:right w:val="none" w:sz="0" w:space="0" w:color="auto"/>
                                              </w:divBdr>
                                              <w:divsChild>
                                                <w:div w:id="730546339">
                                                  <w:marLeft w:val="0"/>
                                                  <w:marRight w:val="0"/>
                                                  <w:marTop w:val="0"/>
                                                  <w:marBottom w:val="0"/>
                                                  <w:divBdr>
                                                    <w:top w:val="none" w:sz="0" w:space="0" w:color="auto"/>
                                                    <w:left w:val="none" w:sz="0" w:space="0" w:color="auto"/>
                                                    <w:bottom w:val="single" w:sz="6" w:space="0" w:color="DADCE0"/>
                                                    <w:right w:val="none" w:sz="0" w:space="0" w:color="auto"/>
                                                  </w:divBdr>
                                                  <w:divsChild>
                                                    <w:div w:id="2067530630">
                                                      <w:marLeft w:val="0"/>
                                                      <w:marRight w:val="0"/>
                                                      <w:marTop w:val="0"/>
                                                      <w:marBottom w:val="0"/>
                                                      <w:divBdr>
                                                        <w:top w:val="none" w:sz="0" w:space="0" w:color="auto"/>
                                                        <w:left w:val="none" w:sz="0" w:space="0" w:color="auto"/>
                                                        <w:bottom w:val="none" w:sz="0" w:space="0" w:color="auto"/>
                                                        <w:right w:val="none" w:sz="0" w:space="0" w:color="auto"/>
                                                      </w:divBdr>
                                                      <w:divsChild>
                                                        <w:div w:id="1805779739">
                                                          <w:marLeft w:val="0"/>
                                                          <w:marRight w:val="0"/>
                                                          <w:marTop w:val="0"/>
                                                          <w:marBottom w:val="0"/>
                                                          <w:divBdr>
                                                            <w:top w:val="none" w:sz="0" w:space="0" w:color="auto"/>
                                                            <w:left w:val="none" w:sz="0" w:space="0" w:color="auto"/>
                                                            <w:bottom w:val="none" w:sz="0" w:space="0" w:color="auto"/>
                                                            <w:right w:val="none" w:sz="0" w:space="0" w:color="auto"/>
                                                          </w:divBdr>
                                                        </w:div>
                                                        <w:div w:id="9027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609">
                                                  <w:marLeft w:val="0"/>
                                                  <w:marRight w:val="0"/>
                                                  <w:marTop w:val="0"/>
                                                  <w:marBottom w:val="0"/>
                                                  <w:divBdr>
                                                    <w:top w:val="none" w:sz="0" w:space="0" w:color="auto"/>
                                                    <w:left w:val="none" w:sz="0" w:space="0" w:color="auto"/>
                                                    <w:bottom w:val="single" w:sz="6" w:space="0" w:color="DADCE0"/>
                                                    <w:right w:val="none" w:sz="0" w:space="0" w:color="auto"/>
                                                  </w:divBdr>
                                                  <w:divsChild>
                                                    <w:div w:id="898438756">
                                                      <w:marLeft w:val="0"/>
                                                      <w:marRight w:val="0"/>
                                                      <w:marTop w:val="0"/>
                                                      <w:marBottom w:val="0"/>
                                                      <w:divBdr>
                                                        <w:top w:val="none" w:sz="0" w:space="0" w:color="auto"/>
                                                        <w:left w:val="none" w:sz="0" w:space="0" w:color="auto"/>
                                                        <w:bottom w:val="none" w:sz="0" w:space="0" w:color="auto"/>
                                                        <w:right w:val="none" w:sz="0" w:space="0" w:color="auto"/>
                                                      </w:divBdr>
                                                      <w:divsChild>
                                                        <w:div w:id="1396856857">
                                                          <w:marLeft w:val="0"/>
                                                          <w:marRight w:val="0"/>
                                                          <w:marTop w:val="0"/>
                                                          <w:marBottom w:val="0"/>
                                                          <w:divBdr>
                                                            <w:top w:val="none" w:sz="0" w:space="0" w:color="auto"/>
                                                            <w:left w:val="none" w:sz="0" w:space="0" w:color="auto"/>
                                                            <w:bottom w:val="none" w:sz="0" w:space="0" w:color="auto"/>
                                                            <w:right w:val="none" w:sz="0" w:space="0" w:color="auto"/>
                                                          </w:divBdr>
                                                        </w:div>
                                                        <w:div w:id="148045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0456">
                                                  <w:marLeft w:val="0"/>
                                                  <w:marRight w:val="0"/>
                                                  <w:marTop w:val="0"/>
                                                  <w:marBottom w:val="0"/>
                                                  <w:divBdr>
                                                    <w:top w:val="none" w:sz="0" w:space="0" w:color="auto"/>
                                                    <w:left w:val="none" w:sz="0" w:space="0" w:color="auto"/>
                                                    <w:bottom w:val="none" w:sz="0" w:space="0" w:color="auto"/>
                                                    <w:right w:val="none" w:sz="0" w:space="0" w:color="auto"/>
                                                  </w:divBdr>
                                                  <w:divsChild>
                                                    <w:div w:id="254558105">
                                                      <w:marLeft w:val="0"/>
                                                      <w:marRight w:val="0"/>
                                                      <w:marTop w:val="0"/>
                                                      <w:marBottom w:val="0"/>
                                                      <w:divBdr>
                                                        <w:top w:val="none" w:sz="0" w:space="0" w:color="auto"/>
                                                        <w:left w:val="none" w:sz="0" w:space="0" w:color="auto"/>
                                                        <w:bottom w:val="none" w:sz="0" w:space="0" w:color="auto"/>
                                                        <w:right w:val="none" w:sz="0" w:space="0" w:color="auto"/>
                                                      </w:divBdr>
                                                      <w:divsChild>
                                                        <w:div w:id="754011156">
                                                          <w:marLeft w:val="0"/>
                                                          <w:marRight w:val="0"/>
                                                          <w:marTop w:val="0"/>
                                                          <w:marBottom w:val="0"/>
                                                          <w:divBdr>
                                                            <w:top w:val="none" w:sz="0" w:space="0" w:color="auto"/>
                                                            <w:left w:val="none" w:sz="0" w:space="0" w:color="auto"/>
                                                            <w:bottom w:val="none" w:sz="0" w:space="0" w:color="auto"/>
                                                            <w:right w:val="none" w:sz="0" w:space="0" w:color="auto"/>
                                                          </w:divBdr>
                                                        </w:div>
                                                        <w:div w:id="6509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51914">
                                                  <w:marLeft w:val="0"/>
                                                  <w:marRight w:val="0"/>
                                                  <w:marTop w:val="0"/>
                                                  <w:marBottom w:val="0"/>
                                                  <w:divBdr>
                                                    <w:top w:val="none" w:sz="0" w:space="0" w:color="auto"/>
                                                    <w:left w:val="none" w:sz="0" w:space="0" w:color="auto"/>
                                                    <w:bottom w:val="none" w:sz="0" w:space="0" w:color="auto"/>
                                                    <w:right w:val="none" w:sz="0" w:space="0" w:color="auto"/>
                                                  </w:divBdr>
                                                  <w:divsChild>
                                                    <w:div w:id="1990212606">
                                                      <w:marLeft w:val="0"/>
                                                      <w:marRight w:val="0"/>
                                                      <w:marTop w:val="0"/>
                                                      <w:marBottom w:val="0"/>
                                                      <w:divBdr>
                                                        <w:top w:val="none" w:sz="0" w:space="0" w:color="auto"/>
                                                        <w:left w:val="none" w:sz="0" w:space="0" w:color="auto"/>
                                                        <w:bottom w:val="none" w:sz="0" w:space="0" w:color="auto"/>
                                                        <w:right w:val="none" w:sz="0" w:space="0" w:color="auto"/>
                                                      </w:divBdr>
                                                      <w:divsChild>
                                                        <w:div w:id="898399350">
                                                          <w:marLeft w:val="0"/>
                                                          <w:marRight w:val="0"/>
                                                          <w:marTop w:val="0"/>
                                                          <w:marBottom w:val="0"/>
                                                          <w:divBdr>
                                                            <w:top w:val="none" w:sz="0" w:space="0" w:color="auto"/>
                                                            <w:left w:val="none" w:sz="0" w:space="0" w:color="auto"/>
                                                            <w:bottom w:val="none" w:sz="0" w:space="0" w:color="auto"/>
                                                            <w:right w:val="none" w:sz="0" w:space="0" w:color="auto"/>
                                                          </w:divBdr>
                                                          <w:divsChild>
                                                            <w:div w:id="4814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9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3870">
                                              <w:marLeft w:val="0"/>
                                              <w:marRight w:val="0"/>
                                              <w:marTop w:val="0"/>
                                              <w:marBottom w:val="0"/>
                                              <w:divBdr>
                                                <w:top w:val="none" w:sz="0" w:space="0" w:color="auto"/>
                                                <w:left w:val="none" w:sz="0" w:space="0" w:color="auto"/>
                                                <w:bottom w:val="none" w:sz="0" w:space="0" w:color="auto"/>
                                                <w:right w:val="none" w:sz="0" w:space="0" w:color="auto"/>
                                              </w:divBdr>
                                              <w:divsChild>
                                                <w:div w:id="1589923795">
                                                  <w:marLeft w:val="0"/>
                                                  <w:marRight w:val="0"/>
                                                  <w:marTop w:val="0"/>
                                                  <w:marBottom w:val="0"/>
                                                  <w:divBdr>
                                                    <w:top w:val="none" w:sz="0" w:space="0" w:color="auto"/>
                                                    <w:left w:val="none" w:sz="0" w:space="0" w:color="auto"/>
                                                    <w:bottom w:val="single" w:sz="6" w:space="0" w:color="DADCE0"/>
                                                    <w:right w:val="none" w:sz="0" w:space="0" w:color="auto"/>
                                                  </w:divBdr>
                                                  <w:divsChild>
                                                    <w:div w:id="590045333">
                                                      <w:marLeft w:val="0"/>
                                                      <w:marRight w:val="0"/>
                                                      <w:marTop w:val="0"/>
                                                      <w:marBottom w:val="0"/>
                                                      <w:divBdr>
                                                        <w:top w:val="none" w:sz="0" w:space="0" w:color="auto"/>
                                                        <w:left w:val="none" w:sz="0" w:space="0" w:color="auto"/>
                                                        <w:bottom w:val="none" w:sz="0" w:space="0" w:color="auto"/>
                                                        <w:right w:val="none" w:sz="0" w:space="0" w:color="auto"/>
                                                      </w:divBdr>
                                                      <w:divsChild>
                                                        <w:div w:id="1549873101">
                                                          <w:marLeft w:val="0"/>
                                                          <w:marRight w:val="0"/>
                                                          <w:marTop w:val="0"/>
                                                          <w:marBottom w:val="0"/>
                                                          <w:divBdr>
                                                            <w:top w:val="none" w:sz="0" w:space="0" w:color="auto"/>
                                                            <w:left w:val="none" w:sz="0" w:space="0" w:color="auto"/>
                                                            <w:bottom w:val="none" w:sz="0" w:space="0" w:color="auto"/>
                                                            <w:right w:val="none" w:sz="0" w:space="0" w:color="auto"/>
                                                          </w:divBdr>
                                                        </w:div>
                                                        <w:div w:id="13991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11469">
                                                  <w:marLeft w:val="0"/>
                                                  <w:marRight w:val="0"/>
                                                  <w:marTop w:val="0"/>
                                                  <w:marBottom w:val="0"/>
                                                  <w:divBdr>
                                                    <w:top w:val="none" w:sz="0" w:space="0" w:color="auto"/>
                                                    <w:left w:val="none" w:sz="0" w:space="0" w:color="auto"/>
                                                    <w:bottom w:val="single" w:sz="6" w:space="0" w:color="DADCE0"/>
                                                    <w:right w:val="none" w:sz="0" w:space="0" w:color="auto"/>
                                                  </w:divBdr>
                                                  <w:divsChild>
                                                    <w:div w:id="579752522">
                                                      <w:marLeft w:val="0"/>
                                                      <w:marRight w:val="0"/>
                                                      <w:marTop w:val="0"/>
                                                      <w:marBottom w:val="0"/>
                                                      <w:divBdr>
                                                        <w:top w:val="none" w:sz="0" w:space="0" w:color="auto"/>
                                                        <w:left w:val="none" w:sz="0" w:space="0" w:color="auto"/>
                                                        <w:bottom w:val="none" w:sz="0" w:space="0" w:color="auto"/>
                                                        <w:right w:val="none" w:sz="0" w:space="0" w:color="auto"/>
                                                      </w:divBdr>
                                                      <w:divsChild>
                                                        <w:div w:id="39205859">
                                                          <w:marLeft w:val="0"/>
                                                          <w:marRight w:val="0"/>
                                                          <w:marTop w:val="0"/>
                                                          <w:marBottom w:val="0"/>
                                                          <w:divBdr>
                                                            <w:top w:val="none" w:sz="0" w:space="0" w:color="auto"/>
                                                            <w:left w:val="none" w:sz="0" w:space="0" w:color="auto"/>
                                                            <w:bottom w:val="none" w:sz="0" w:space="0" w:color="auto"/>
                                                            <w:right w:val="none" w:sz="0" w:space="0" w:color="auto"/>
                                                          </w:divBdr>
                                                        </w:div>
                                                        <w:div w:id="113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9080">
                                                  <w:marLeft w:val="0"/>
                                                  <w:marRight w:val="0"/>
                                                  <w:marTop w:val="0"/>
                                                  <w:marBottom w:val="0"/>
                                                  <w:divBdr>
                                                    <w:top w:val="none" w:sz="0" w:space="0" w:color="auto"/>
                                                    <w:left w:val="none" w:sz="0" w:space="0" w:color="auto"/>
                                                    <w:bottom w:val="none" w:sz="0" w:space="0" w:color="auto"/>
                                                    <w:right w:val="none" w:sz="0" w:space="0" w:color="auto"/>
                                                  </w:divBdr>
                                                  <w:divsChild>
                                                    <w:div w:id="1479149826">
                                                      <w:marLeft w:val="0"/>
                                                      <w:marRight w:val="0"/>
                                                      <w:marTop w:val="0"/>
                                                      <w:marBottom w:val="0"/>
                                                      <w:divBdr>
                                                        <w:top w:val="none" w:sz="0" w:space="0" w:color="auto"/>
                                                        <w:left w:val="none" w:sz="0" w:space="0" w:color="auto"/>
                                                        <w:bottom w:val="none" w:sz="0" w:space="0" w:color="auto"/>
                                                        <w:right w:val="none" w:sz="0" w:space="0" w:color="auto"/>
                                                      </w:divBdr>
                                                      <w:divsChild>
                                                        <w:div w:id="184444160">
                                                          <w:marLeft w:val="0"/>
                                                          <w:marRight w:val="0"/>
                                                          <w:marTop w:val="0"/>
                                                          <w:marBottom w:val="0"/>
                                                          <w:divBdr>
                                                            <w:top w:val="none" w:sz="0" w:space="0" w:color="auto"/>
                                                            <w:left w:val="none" w:sz="0" w:space="0" w:color="auto"/>
                                                            <w:bottom w:val="none" w:sz="0" w:space="0" w:color="auto"/>
                                                            <w:right w:val="none" w:sz="0" w:space="0" w:color="auto"/>
                                                          </w:divBdr>
                                                        </w:div>
                                                        <w:div w:id="14457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9044">
                                                  <w:marLeft w:val="0"/>
                                                  <w:marRight w:val="0"/>
                                                  <w:marTop w:val="0"/>
                                                  <w:marBottom w:val="0"/>
                                                  <w:divBdr>
                                                    <w:top w:val="none" w:sz="0" w:space="0" w:color="auto"/>
                                                    <w:left w:val="none" w:sz="0" w:space="0" w:color="auto"/>
                                                    <w:bottom w:val="none" w:sz="0" w:space="0" w:color="auto"/>
                                                    <w:right w:val="none" w:sz="0" w:space="0" w:color="auto"/>
                                                  </w:divBdr>
                                                  <w:divsChild>
                                                    <w:div w:id="1241984564">
                                                      <w:marLeft w:val="0"/>
                                                      <w:marRight w:val="0"/>
                                                      <w:marTop w:val="0"/>
                                                      <w:marBottom w:val="0"/>
                                                      <w:divBdr>
                                                        <w:top w:val="none" w:sz="0" w:space="0" w:color="auto"/>
                                                        <w:left w:val="none" w:sz="0" w:space="0" w:color="auto"/>
                                                        <w:bottom w:val="none" w:sz="0" w:space="0" w:color="auto"/>
                                                        <w:right w:val="none" w:sz="0" w:space="0" w:color="auto"/>
                                                      </w:divBdr>
                                                      <w:divsChild>
                                                        <w:div w:id="613369606">
                                                          <w:marLeft w:val="0"/>
                                                          <w:marRight w:val="0"/>
                                                          <w:marTop w:val="0"/>
                                                          <w:marBottom w:val="0"/>
                                                          <w:divBdr>
                                                            <w:top w:val="none" w:sz="0" w:space="0" w:color="auto"/>
                                                            <w:left w:val="none" w:sz="0" w:space="0" w:color="auto"/>
                                                            <w:bottom w:val="none" w:sz="0" w:space="0" w:color="auto"/>
                                                            <w:right w:val="none" w:sz="0" w:space="0" w:color="auto"/>
                                                          </w:divBdr>
                                                          <w:divsChild>
                                                            <w:div w:id="97675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2104551">
      <w:bodyDiv w:val="1"/>
      <w:marLeft w:val="0"/>
      <w:marRight w:val="0"/>
      <w:marTop w:val="0"/>
      <w:marBottom w:val="0"/>
      <w:divBdr>
        <w:top w:val="none" w:sz="0" w:space="0" w:color="auto"/>
        <w:left w:val="none" w:sz="0" w:space="0" w:color="auto"/>
        <w:bottom w:val="none" w:sz="0" w:space="0" w:color="auto"/>
        <w:right w:val="none" w:sz="0" w:space="0" w:color="auto"/>
      </w:divBdr>
      <w:divsChild>
        <w:div w:id="902523398">
          <w:marLeft w:val="0"/>
          <w:marRight w:val="0"/>
          <w:marTop w:val="0"/>
          <w:marBottom w:val="0"/>
          <w:divBdr>
            <w:top w:val="none" w:sz="0" w:space="0" w:color="auto"/>
            <w:left w:val="none" w:sz="0" w:space="0" w:color="auto"/>
            <w:bottom w:val="none" w:sz="0" w:space="0" w:color="auto"/>
            <w:right w:val="none" w:sz="0" w:space="0" w:color="auto"/>
          </w:divBdr>
          <w:divsChild>
            <w:div w:id="315064117">
              <w:marLeft w:val="0"/>
              <w:marRight w:val="0"/>
              <w:marTop w:val="0"/>
              <w:marBottom w:val="0"/>
              <w:divBdr>
                <w:top w:val="none" w:sz="0" w:space="0" w:color="auto"/>
                <w:left w:val="none" w:sz="0" w:space="0" w:color="auto"/>
                <w:bottom w:val="none" w:sz="0" w:space="0" w:color="auto"/>
                <w:right w:val="none" w:sz="0" w:space="0" w:color="auto"/>
              </w:divBdr>
              <w:divsChild>
                <w:div w:id="1107235321">
                  <w:marLeft w:val="0"/>
                  <w:marRight w:val="0"/>
                  <w:marTop w:val="0"/>
                  <w:marBottom w:val="0"/>
                  <w:divBdr>
                    <w:top w:val="none" w:sz="0" w:space="0" w:color="auto"/>
                    <w:left w:val="none" w:sz="0" w:space="0" w:color="auto"/>
                    <w:bottom w:val="none" w:sz="0" w:space="0" w:color="auto"/>
                    <w:right w:val="none" w:sz="0" w:space="0" w:color="auto"/>
                  </w:divBdr>
                  <w:divsChild>
                    <w:div w:id="1148940237">
                      <w:marLeft w:val="0"/>
                      <w:marRight w:val="0"/>
                      <w:marTop w:val="0"/>
                      <w:marBottom w:val="0"/>
                      <w:divBdr>
                        <w:top w:val="none" w:sz="0" w:space="0" w:color="auto"/>
                        <w:left w:val="none" w:sz="0" w:space="0" w:color="auto"/>
                        <w:bottom w:val="none" w:sz="0" w:space="0" w:color="auto"/>
                        <w:right w:val="none" w:sz="0" w:space="0" w:color="auto"/>
                      </w:divBdr>
                      <w:divsChild>
                        <w:div w:id="2126076709">
                          <w:marLeft w:val="0"/>
                          <w:marRight w:val="0"/>
                          <w:marTop w:val="0"/>
                          <w:marBottom w:val="0"/>
                          <w:divBdr>
                            <w:top w:val="none" w:sz="0" w:space="0" w:color="auto"/>
                            <w:left w:val="none" w:sz="0" w:space="0" w:color="auto"/>
                            <w:bottom w:val="none" w:sz="0" w:space="0" w:color="auto"/>
                            <w:right w:val="none" w:sz="0" w:space="0" w:color="auto"/>
                          </w:divBdr>
                          <w:divsChild>
                            <w:div w:id="592515036">
                              <w:marLeft w:val="0"/>
                              <w:marRight w:val="0"/>
                              <w:marTop w:val="0"/>
                              <w:marBottom w:val="0"/>
                              <w:divBdr>
                                <w:top w:val="none" w:sz="0" w:space="0" w:color="auto"/>
                                <w:left w:val="none" w:sz="0" w:space="0" w:color="auto"/>
                                <w:bottom w:val="none" w:sz="0" w:space="0" w:color="auto"/>
                                <w:right w:val="none" w:sz="0" w:space="0" w:color="auto"/>
                              </w:divBdr>
                              <w:divsChild>
                                <w:div w:id="1986665958">
                                  <w:marLeft w:val="0"/>
                                  <w:marRight w:val="0"/>
                                  <w:marTop w:val="0"/>
                                  <w:marBottom w:val="0"/>
                                  <w:divBdr>
                                    <w:top w:val="none" w:sz="0" w:space="0" w:color="auto"/>
                                    <w:left w:val="none" w:sz="0" w:space="0" w:color="auto"/>
                                    <w:bottom w:val="none" w:sz="0" w:space="0" w:color="auto"/>
                                    <w:right w:val="none" w:sz="0" w:space="0" w:color="auto"/>
                                  </w:divBdr>
                                  <w:divsChild>
                                    <w:div w:id="994797371">
                                      <w:marLeft w:val="0"/>
                                      <w:marRight w:val="0"/>
                                      <w:marTop w:val="0"/>
                                      <w:marBottom w:val="0"/>
                                      <w:divBdr>
                                        <w:top w:val="none" w:sz="0" w:space="0" w:color="auto"/>
                                        <w:left w:val="none" w:sz="0" w:space="0" w:color="auto"/>
                                        <w:bottom w:val="none" w:sz="0" w:space="0" w:color="auto"/>
                                        <w:right w:val="none" w:sz="0" w:space="0" w:color="auto"/>
                                      </w:divBdr>
                                      <w:divsChild>
                                        <w:div w:id="198475526">
                                          <w:marLeft w:val="0"/>
                                          <w:marRight w:val="0"/>
                                          <w:marTop w:val="0"/>
                                          <w:marBottom w:val="0"/>
                                          <w:divBdr>
                                            <w:top w:val="none" w:sz="0" w:space="0" w:color="auto"/>
                                            <w:left w:val="none" w:sz="0" w:space="0" w:color="auto"/>
                                            <w:bottom w:val="none" w:sz="0" w:space="0" w:color="auto"/>
                                            <w:right w:val="none" w:sz="0" w:space="0" w:color="auto"/>
                                          </w:divBdr>
                                          <w:divsChild>
                                            <w:div w:id="1225290901">
                                              <w:marLeft w:val="0"/>
                                              <w:marRight w:val="0"/>
                                              <w:marTop w:val="0"/>
                                              <w:marBottom w:val="0"/>
                                              <w:divBdr>
                                                <w:top w:val="none" w:sz="0" w:space="0" w:color="auto"/>
                                                <w:left w:val="none" w:sz="0" w:space="0" w:color="auto"/>
                                                <w:bottom w:val="none" w:sz="0" w:space="0" w:color="auto"/>
                                                <w:right w:val="none" w:sz="0" w:space="0" w:color="auto"/>
                                              </w:divBdr>
                                              <w:divsChild>
                                                <w:div w:id="1387610387">
                                                  <w:marLeft w:val="0"/>
                                                  <w:marRight w:val="0"/>
                                                  <w:marTop w:val="0"/>
                                                  <w:marBottom w:val="0"/>
                                                  <w:divBdr>
                                                    <w:top w:val="none" w:sz="0" w:space="0" w:color="auto"/>
                                                    <w:left w:val="none" w:sz="0" w:space="0" w:color="auto"/>
                                                    <w:bottom w:val="single" w:sz="6" w:space="0" w:color="DADCE0"/>
                                                    <w:right w:val="none" w:sz="0" w:space="0" w:color="auto"/>
                                                  </w:divBdr>
                                                  <w:divsChild>
                                                    <w:div w:id="1805610691">
                                                      <w:marLeft w:val="0"/>
                                                      <w:marRight w:val="0"/>
                                                      <w:marTop w:val="0"/>
                                                      <w:marBottom w:val="0"/>
                                                      <w:divBdr>
                                                        <w:top w:val="none" w:sz="0" w:space="0" w:color="auto"/>
                                                        <w:left w:val="none" w:sz="0" w:space="0" w:color="auto"/>
                                                        <w:bottom w:val="none" w:sz="0" w:space="0" w:color="auto"/>
                                                        <w:right w:val="none" w:sz="0" w:space="0" w:color="auto"/>
                                                      </w:divBdr>
                                                      <w:divsChild>
                                                        <w:div w:id="1404717543">
                                                          <w:marLeft w:val="0"/>
                                                          <w:marRight w:val="0"/>
                                                          <w:marTop w:val="0"/>
                                                          <w:marBottom w:val="0"/>
                                                          <w:divBdr>
                                                            <w:top w:val="none" w:sz="0" w:space="0" w:color="auto"/>
                                                            <w:left w:val="none" w:sz="0" w:space="0" w:color="auto"/>
                                                            <w:bottom w:val="none" w:sz="0" w:space="0" w:color="auto"/>
                                                            <w:right w:val="none" w:sz="0" w:space="0" w:color="auto"/>
                                                          </w:divBdr>
                                                        </w:div>
                                                        <w:div w:id="100324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7700">
                                                  <w:marLeft w:val="0"/>
                                                  <w:marRight w:val="0"/>
                                                  <w:marTop w:val="0"/>
                                                  <w:marBottom w:val="0"/>
                                                  <w:divBdr>
                                                    <w:top w:val="none" w:sz="0" w:space="0" w:color="auto"/>
                                                    <w:left w:val="none" w:sz="0" w:space="0" w:color="auto"/>
                                                    <w:bottom w:val="single" w:sz="6" w:space="0" w:color="DADCE0"/>
                                                    <w:right w:val="none" w:sz="0" w:space="0" w:color="auto"/>
                                                  </w:divBdr>
                                                  <w:divsChild>
                                                    <w:div w:id="1309438534">
                                                      <w:marLeft w:val="0"/>
                                                      <w:marRight w:val="0"/>
                                                      <w:marTop w:val="0"/>
                                                      <w:marBottom w:val="0"/>
                                                      <w:divBdr>
                                                        <w:top w:val="none" w:sz="0" w:space="0" w:color="auto"/>
                                                        <w:left w:val="none" w:sz="0" w:space="0" w:color="auto"/>
                                                        <w:bottom w:val="none" w:sz="0" w:space="0" w:color="auto"/>
                                                        <w:right w:val="none" w:sz="0" w:space="0" w:color="auto"/>
                                                      </w:divBdr>
                                                      <w:divsChild>
                                                        <w:div w:id="496850852">
                                                          <w:marLeft w:val="0"/>
                                                          <w:marRight w:val="0"/>
                                                          <w:marTop w:val="0"/>
                                                          <w:marBottom w:val="0"/>
                                                          <w:divBdr>
                                                            <w:top w:val="none" w:sz="0" w:space="0" w:color="auto"/>
                                                            <w:left w:val="none" w:sz="0" w:space="0" w:color="auto"/>
                                                            <w:bottom w:val="none" w:sz="0" w:space="0" w:color="auto"/>
                                                            <w:right w:val="none" w:sz="0" w:space="0" w:color="auto"/>
                                                          </w:divBdr>
                                                        </w:div>
                                                        <w:div w:id="10953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94282">
                                                  <w:marLeft w:val="0"/>
                                                  <w:marRight w:val="0"/>
                                                  <w:marTop w:val="0"/>
                                                  <w:marBottom w:val="0"/>
                                                  <w:divBdr>
                                                    <w:top w:val="none" w:sz="0" w:space="0" w:color="auto"/>
                                                    <w:left w:val="none" w:sz="0" w:space="0" w:color="auto"/>
                                                    <w:bottom w:val="none" w:sz="0" w:space="0" w:color="auto"/>
                                                    <w:right w:val="none" w:sz="0" w:space="0" w:color="auto"/>
                                                  </w:divBdr>
                                                  <w:divsChild>
                                                    <w:div w:id="2107731501">
                                                      <w:marLeft w:val="0"/>
                                                      <w:marRight w:val="0"/>
                                                      <w:marTop w:val="0"/>
                                                      <w:marBottom w:val="0"/>
                                                      <w:divBdr>
                                                        <w:top w:val="none" w:sz="0" w:space="0" w:color="auto"/>
                                                        <w:left w:val="none" w:sz="0" w:space="0" w:color="auto"/>
                                                        <w:bottom w:val="none" w:sz="0" w:space="0" w:color="auto"/>
                                                        <w:right w:val="none" w:sz="0" w:space="0" w:color="auto"/>
                                                      </w:divBdr>
                                                      <w:divsChild>
                                                        <w:div w:id="805587739">
                                                          <w:marLeft w:val="0"/>
                                                          <w:marRight w:val="0"/>
                                                          <w:marTop w:val="0"/>
                                                          <w:marBottom w:val="0"/>
                                                          <w:divBdr>
                                                            <w:top w:val="none" w:sz="0" w:space="0" w:color="auto"/>
                                                            <w:left w:val="none" w:sz="0" w:space="0" w:color="auto"/>
                                                            <w:bottom w:val="none" w:sz="0" w:space="0" w:color="auto"/>
                                                            <w:right w:val="none" w:sz="0" w:space="0" w:color="auto"/>
                                                          </w:divBdr>
                                                        </w:div>
                                                        <w:div w:id="161620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210">
                                                  <w:marLeft w:val="0"/>
                                                  <w:marRight w:val="0"/>
                                                  <w:marTop w:val="0"/>
                                                  <w:marBottom w:val="0"/>
                                                  <w:divBdr>
                                                    <w:top w:val="none" w:sz="0" w:space="0" w:color="auto"/>
                                                    <w:left w:val="none" w:sz="0" w:space="0" w:color="auto"/>
                                                    <w:bottom w:val="none" w:sz="0" w:space="0" w:color="auto"/>
                                                    <w:right w:val="none" w:sz="0" w:space="0" w:color="auto"/>
                                                  </w:divBdr>
                                                  <w:divsChild>
                                                    <w:div w:id="177358442">
                                                      <w:marLeft w:val="0"/>
                                                      <w:marRight w:val="0"/>
                                                      <w:marTop w:val="0"/>
                                                      <w:marBottom w:val="0"/>
                                                      <w:divBdr>
                                                        <w:top w:val="none" w:sz="0" w:space="0" w:color="auto"/>
                                                        <w:left w:val="none" w:sz="0" w:space="0" w:color="auto"/>
                                                        <w:bottom w:val="none" w:sz="0" w:space="0" w:color="auto"/>
                                                        <w:right w:val="none" w:sz="0" w:space="0" w:color="auto"/>
                                                      </w:divBdr>
                                                      <w:divsChild>
                                                        <w:div w:id="1612862113">
                                                          <w:marLeft w:val="0"/>
                                                          <w:marRight w:val="0"/>
                                                          <w:marTop w:val="0"/>
                                                          <w:marBottom w:val="0"/>
                                                          <w:divBdr>
                                                            <w:top w:val="none" w:sz="0" w:space="0" w:color="auto"/>
                                                            <w:left w:val="none" w:sz="0" w:space="0" w:color="auto"/>
                                                            <w:bottom w:val="none" w:sz="0" w:space="0" w:color="auto"/>
                                                            <w:right w:val="none" w:sz="0" w:space="0" w:color="auto"/>
                                                          </w:divBdr>
                                                          <w:divsChild>
                                                            <w:div w:id="2987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2486">
                                              <w:marLeft w:val="0"/>
                                              <w:marRight w:val="0"/>
                                              <w:marTop w:val="0"/>
                                              <w:marBottom w:val="0"/>
                                              <w:divBdr>
                                                <w:top w:val="none" w:sz="0" w:space="0" w:color="auto"/>
                                                <w:left w:val="none" w:sz="0" w:space="0" w:color="auto"/>
                                                <w:bottom w:val="none" w:sz="0" w:space="0" w:color="auto"/>
                                                <w:right w:val="none" w:sz="0" w:space="0" w:color="auto"/>
                                              </w:divBdr>
                                              <w:divsChild>
                                                <w:div w:id="1376081959">
                                                  <w:marLeft w:val="0"/>
                                                  <w:marRight w:val="0"/>
                                                  <w:marTop w:val="0"/>
                                                  <w:marBottom w:val="0"/>
                                                  <w:divBdr>
                                                    <w:top w:val="none" w:sz="0" w:space="0" w:color="auto"/>
                                                    <w:left w:val="none" w:sz="0" w:space="0" w:color="auto"/>
                                                    <w:bottom w:val="single" w:sz="6" w:space="0" w:color="DADCE0"/>
                                                    <w:right w:val="none" w:sz="0" w:space="0" w:color="auto"/>
                                                  </w:divBdr>
                                                  <w:divsChild>
                                                    <w:div w:id="1535726980">
                                                      <w:marLeft w:val="0"/>
                                                      <w:marRight w:val="0"/>
                                                      <w:marTop w:val="0"/>
                                                      <w:marBottom w:val="0"/>
                                                      <w:divBdr>
                                                        <w:top w:val="none" w:sz="0" w:space="0" w:color="auto"/>
                                                        <w:left w:val="none" w:sz="0" w:space="0" w:color="auto"/>
                                                        <w:bottom w:val="none" w:sz="0" w:space="0" w:color="auto"/>
                                                        <w:right w:val="none" w:sz="0" w:space="0" w:color="auto"/>
                                                      </w:divBdr>
                                                      <w:divsChild>
                                                        <w:div w:id="618609070">
                                                          <w:marLeft w:val="0"/>
                                                          <w:marRight w:val="0"/>
                                                          <w:marTop w:val="0"/>
                                                          <w:marBottom w:val="0"/>
                                                          <w:divBdr>
                                                            <w:top w:val="none" w:sz="0" w:space="0" w:color="auto"/>
                                                            <w:left w:val="none" w:sz="0" w:space="0" w:color="auto"/>
                                                            <w:bottom w:val="none" w:sz="0" w:space="0" w:color="auto"/>
                                                            <w:right w:val="none" w:sz="0" w:space="0" w:color="auto"/>
                                                          </w:divBdr>
                                                        </w:div>
                                                        <w:div w:id="144515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28791">
                                                  <w:marLeft w:val="0"/>
                                                  <w:marRight w:val="0"/>
                                                  <w:marTop w:val="0"/>
                                                  <w:marBottom w:val="0"/>
                                                  <w:divBdr>
                                                    <w:top w:val="none" w:sz="0" w:space="0" w:color="auto"/>
                                                    <w:left w:val="none" w:sz="0" w:space="0" w:color="auto"/>
                                                    <w:bottom w:val="single" w:sz="6" w:space="0" w:color="DADCE0"/>
                                                    <w:right w:val="none" w:sz="0" w:space="0" w:color="auto"/>
                                                  </w:divBdr>
                                                  <w:divsChild>
                                                    <w:div w:id="2128500415">
                                                      <w:marLeft w:val="0"/>
                                                      <w:marRight w:val="0"/>
                                                      <w:marTop w:val="0"/>
                                                      <w:marBottom w:val="0"/>
                                                      <w:divBdr>
                                                        <w:top w:val="none" w:sz="0" w:space="0" w:color="auto"/>
                                                        <w:left w:val="none" w:sz="0" w:space="0" w:color="auto"/>
                                                        <w:bottom w:val="none" w:sz="0" w:space="0" w:color="auto"/>
                                                        <w:right w:val="none" w:sz="0" w:space="0" w:color="auto"/>
                                                      </w:divBdr>
                                                      <w:divsChild>
                                                        <w:div w:id="11300157">
                                                          <w:marLeft w:val="0"/>
                                                          <w:marRight w:val="0"/>
                                                          <w:marTop w:val="0"/>
                                                          <w:marBottom w:val="0"/>
                                                          <w:divBdr>
                                                            <w:top w:val="none" w:sz="0" w:space="0" w:color="auto"/>
                                                            <w:left w:val="none" w:sz="0" w:space="0" w:color="auto"/>
                                                            <w:bottom w:val="none" w:sz="0" w:space="0" w:color="auto"/>
                                                            <w:right w:val="none" w:sz="0" w:space="0" w:color="auto"/>
                                                          </w:divBdr>
                                                        </w:div>
                                                        <w:div w:id="19915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4485">
                                                  <w:marLeft w:val="0"/>
                                                  <w:marRight w:val="0"/>
                                                  <w:marTop w:val="0"/>
                                                  <w:marBottom w:val="0"/>
                                                  <w:divBdr>
                                                    <w:top w:val="none" w:sz="0" w:space="0" w:color="auto"/>
                                                    <w:left w:val="none" w:sz="0" w:space="0" w:color="auto"/>
                                                    <w:bottom w:val="none" w:sz="0" w:space="0" w:color="auto"/>
                                                    <w:right w:val="none" w:sz="0" w:space="0" w:color="auto"/>
                                                  </w:divBdr>
                                                  <w:divsChild>
                                                    <w:div w:id="1077942328">
                                                      <w:marLeft w:val="0"/>
                                                      <w:marRight w:val="0"/>
                                                      <w:marTop w:val="0"/>
                                                      <w:marBottom w:val="0"/>
                                                      <w:divBdr>
                                                        <w:top w:val="none" w:sz="0" w:space="0" w:color="auto"/>
                                                        <w:left w:val="none" w:sz="0" w:space="0" w:color="auto"/>
                                                        <w:bottom w:val="none" w:sz="0" w:space="0" w:color="auto"/>
                                                        <w:right w:val="none" w:sz="0" w:space="0" w:color="auto"/>
                                                      </w:divBdr>
                                                      <w:divsChild>
                                                        <w:div w:id="77673677">
                                                          <w:marLeft w:val="0"/>
                                                          <w:marRight w:val="0"/>
                                                          <w:marTop w:val="0"/>
                                                          <w:marBottom w:val="0"/>
                                                          <w:divBdr>
                                                            <w:top w:val="none" w:sz="0" w:space="0" w:color="auto"/>
                                                            <w:left w:val="none" w:sz="0" w:space="0" w:color="auto"/>
                                                            <w:bottom w:val="none" w:sz="0" w:space="0" w:color="auto"/>
                                                            <w:right w:val="none" w:sz="0" w:space="0" w:color="auto"/>
                                                          </w:divBdr>
                                                        </w:div>
                                                        <w:div w:id="11296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7583">
                                                  <w:marLeft w:val="0"/>
                                                  <w:marRight w:val="0"/>
                                                  <w:marTop w:val="0"/>
                                                  <w:marBottom w:val="0"/>
                                                  <w:divBdr>
                                                    <w:top w:val="none" w:sz="0" w:space="0" w:color="auto"/>
                                                    <w:left w:val="none" w:sz="0" w:space="0" w:color="auto"/>
                                                    <w:bottom w:val="none" w:sz="0" w:space="0" w:color="auto"/>
                                                    <w:right w:val="none" w:sz="0" w:space="0" w:color="auto"/>
                                                  </w:divBdr>
                                                  <w:divsChild>
                                                    <w:div w:id="649942538">
                                                      <w:marLeft w:val="0"/>
                                                      <w:marRight w:val="0"/>
                                                      <w:marTop w:val="0"/>
                                                      <w:marBottom w:val="0"/>
                                                      <w:divBdr>
                                                        <w:top w:val="none" w:sz="0" w:space="0" w:color="auto"/>
                                                        <w:left w:val="none" w:sz="0" w:space="0" w:color="auto"/>
                                                        <w:bottom w:val="none" w:sz="0" w:space="0" w:color="auto"/>
                                                        <w:right w:val="none" w:sz="0" w:space="0" w:color="auto"/>
                                                      </w:divBdr>
                                                      <w:divsChild>
                                                        <w:div w:id="946080973">
                                                          <w:marLeft w:val="0"/>
                                                          <w:marRight w:val="0"/>
                                                          <w:marTop w:val="0"/>
                                                          <w:marBottom w:val="0"/>
                                                          <w:divBdr>
                                                            <w:top w:val="none" w:sz="0" w:space="0" w:color="auto"/>
                                                            <w:left w:val="none" w:sz="0" w:space="0" w:color="auto"/>
                                                            <w:bottom w:val="none" w:sz="0" w:space="0" w:color="auto"/>
                                                            <w:right w:val="none" w:sz="0" w:space="0" w:color="auto"/>
                                                          </w:divBdr>
                                                          <w:divsChild>
                                                            <w:div w:id="20748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2963">
                                              <w:marLeft w:val="0"/>
                                              <w:marRight w:val="0"/>
                                              <w:marTop w:val="0"/>
                                              <w:marBottom w:val="0"/>
                                              <w:divBdr>
                                                <w:top w:val="none" w:sz="0" w:space="0" w:color="auto"/>
                                                <w:left w:val="none" w:sz="0" w:space="0" w:color="auto"/>
                                                <w:bottom w:val="none" w:sz="0" w:space="0" w:color="auto"/>
                                                <w:right w:val="none" w:sz="0" w:space="0" w:color="auto"/>
                                              </w:divBdr>
                                              <w:divsChild>
                                                <w:div w:id="201093858">
                                                  <w:marLeft w:val="0"/>
                                                  <w:marRight w:val="0"/>
                                                  <w:marTop w:val="0"/>
                                                  <w:marBottom w:val="0"/>
                                                  <w:divBdr>
                                                    <w:top w:val="none" w:sz="0" w:space="0" w:color="auto"/>
                                                    <w:left w:val="none" w:sz="0" w:space="0" w:color="auto"/>
                                                    <w:bottom w:val="single" w:sz="6" w:space="0" w:color="DADCE0"/>
                                                    <w:right w:val="none" w:sz="0" w:space="0" w:color="auto"/>
                                                  </w:divBdr>
                                                  <w:divsChild>
                                                    <w:div w:id="1938757190">
                                                      <w:marLeft w:val="0"/>
                                                      <w:marRight w:val="0"/>
                                                      <w:marTop w:val="0"/>
                                                      <w:marBottom w:val="0"/>
                                                      <w:divBdr>
                                                        <w:top w:val="none" w:sz="0" w:space="0" w:color="auto"/>
                                                        <w:left w:val="none" w:sz="0" w:space="0" w:color="auto"/>
                                                        <w:bottom w:val="none" w:sz="0" w:space="0" w:color="auto"/>
                                                        <w:right w:val="none" w:sz="0" w:space="0" w:color="auto"/>
                                                      </w:divBdr>
                                                      <w:divsChild>
                                                        <w:div w:id="1282148114">
                                                          <w:marLeft w:val="0"/>
                                                          <w:marRight w:val="0"/>
                                                          <w:marTop w:val="0"/>
                                                          <w:marBottom w:val="0"/>
                                                          <w:divBdr>
                                                            <w:top w:val="none" w:sz="0" w:space="0" w:color="auto"/>
                                                            <w:left w:val="none" w:sz="0" w:space="0" w:color="auto"/>
                                                            <w:bottom w:val="none" w:sz="0" w:space="0" w:color="auto"/>
                                                            <w:right w:val="none" w:sz="0" w:space="0" w:color="auto"/>
                                                          </w:divBdr>
                                                        </w:div>
                                                        <w:div w:id="11062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5366">
                                                  <w:marLeft w:val="0"/>
                                                  <w:marRight w:val="0"/>
                                                  <w:marTop w:val="0"/>
                                                  <w:marBottom w:val="0"/>
                                                  <w:divBdr>
                                                    <w:top w:val="none" w:sz="0" w:space="0" w:color="auto"/>
                                                    <w:left w:val="none" w:sz="0" w:space="0" w:color="auto"/>
                                                    <w:bottom w:val="single" w:sz="6" w:space="0" w:color="DADCE0"/>
                                                    <w:right w:val="none" w:sz="0" w:space="0" w:color="auto"/>
                                                  </w:divBdr>
                                                  <w:divsChild>
                                                    <w:div w:id="1804077360">
                                                      <w:marLeft w:val="0"/>
                                                      <w:marRight w:val="0"/>
                                                      <w:marTop w:val="0"/>
                                                      <w:marBottom w:val="0"/>
                                                      <w:divBdr>
                                                        <w:top w:val="none" w:sz="0" w:space="0" w:color="auto"/>
                                                        <w:left w:val="none" w:sz="0" w:space="0" w:color="auto"/>
                                                        <w:bottom w:val="none" w:sz="0" w:space="0" w:color="auto"/>
                                                        <w:right w:val="none" w:sz="0" w:space="0" w:color="auto"/>
                                                      </w:divBdr>
                                                      <w:divsChild>
                                                        <w:div w:id="1923834422">
                                                          <w:marLeft w:val="0"/>
                                                          <w:marRight w:val="0"/>
                                                          <w:marTop w:val="0"/>
                                                          <w:marBottom w:val="0"/>
                                                          <w:divBdr>
                                                            <w:top w:val="none" w:sz="0" w:space="0" w:color="auto"/>
                                                            <w:left w:val="none" w:sz="0" w:space="0" w:color="auto"/>
                                                            <w:bottom w:val="none" w:sz="0" w:space="0" w:color="auto"/>
                                                            <w:right w:val="none" w:sz="0" w:space="0" w:color="auto"/>
                                                          </w:divBdr>
                                                        </w:div>
                                                        <w:div w:id="12627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80188">
                                                  <w:marLeft w:val="0"/>
                                                  <w:marRight w:val="0"/>
                                                  <w:marTop w:val="0"/>
                                                  <w:marBottom w:val="0"/>
                                                  <w:divBdr>
                                                    <w:top w:val="none" w:sz="0" w:space="0" w:color="auto"/>
                                                    <w:left w:val="none" w:sz="0" w:space="0" w:color="auto"/>
                                                    <w:bottom w:val="none" w:sz="0" w:space="0" w:color="auto"/>
                                                    <w:right w:val="none" w:sz="0" w:space="0" w:color="auto"/>
                                                  </w:divBdr>
                                                  <w:divsChild>
                                                    <w:div w:id="413359344">
                                                      <w:marLeft w:val="0"/>
                                                      <w:marRight w:val="0"/>
                                                      <w:marTop w:val="0"/>
                                                      <w:marBottom w:val="0"/>
                                                      <w:divBdr>
                                                        <w:top w:val="none" w:sz="0" w:space="0" w:color="auto"/>
                                                        <w:left w:val="none" w:sz="0" w:space="0" w:color="auto"/>
                                                        <w:bottom w:val="none" w:sz="0" w:space="0" w:color="auto"/>
                                                        <w:right w:val="none" w:sz="0" w:space="0" w:color="auto"/>
                                                      </w:divBdr>
                                                      <w:divsChild>
                                                        <w:div w:id="1855193352">
                                                          <w:marLeft w:val="0"/>
                                                          <w:marRight w:val="0"/>
                                                          <w:marTop w:val="0"/>
                                                          <w:marBottom w:val="0"/>
                                                          <w:divBdr>
                                                            <w:top w:val="none" w:sz="0" w:space="0" w:color="auto"/>
                                                            <w:left w:val="none" w:sz="0" w:space="0" w:color="auto"/>
                                                            <w:bottom w:val="none" w:sz="0" w:space="0" w:color="auto"/>
                                                            <w:right w:val="none" w:sz="0" w:space="0" w:color="auto"/>
                                                          </w:divBdr>
                                                        </w:div>
                                                        <w:div w:id="4948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068">
                                                  <w:marLeft w:val="0"/>
                                                  <w:marRight w:val="0"/>
                                                  <w:marTop w:val="0"/>
                                                  <w:marBottom w:val="0"/>
                                                  <w:divBdr>
                                                    <w:top w:val="none" w:sz="0" w:space="0" w:color="auto"/>
                                                    <w:left w:val="none" w:sz="0" w:space="0" w:color="auto"/>
                                                    <w:bottom w:val="none" w:sz="0" w:space="0" w:color="auto"/>
                                                    <w:right w:val="none" w:sz="0" w:space="0" w:color="auto"/>
                                                  </w:divBdr>
                                                  <w:divsChild>
                                                    <w:div w:id="658267733">
                                                      <w:marLeft w:val="0"/>
                                                      <w:marRight w:val="0"/>
                                                      <w:marTop w:val="0"/>
                                                      <w:marBottom w:val="0"/>
                                                      <w:divBdr>
                                                        <w:top w:val="none" w:sz="0" w:space="0" w:color="auto"/>
                                                        <w:left w:val="none" w:sz="0" w:space="0" w:color="auto"/>
                                                        <w:bottom w:val="none" w:sz="0" w:space="0" w:color="auto"/>
                                                        <w:right w:val="none" w:sz="0" w:space="0" w:color="auto"/>
                                                      </w:divBdr>
                                                      <w:divsChild>
                                                        <w:div w:id="1221788189">
                                                          <w:marLeft w:val="0"/>
                                                          <w:marRight w:val="0"/>
                                                          <w:marTop w:val="0"/>
                                                          <w:marBottom w:val="0"/>
                                                          <w:divBdr>
                                                            <w:top w:val="none" w:sz="0" w:space="0" w:color="auto"/>
                                                            <w:left w:val="none" w:sz="0" w:space="0" w:color="auto"/>
                                                            <w:bottom w:val="none" w:sz="0" w:space="0" w:color="auto"/>
                                                            <w:right w:val="none" w:sz="0" w:space="0" w:color="auto"/>
                                                          </w:divBdr>
                                                          <w:divsChild>
                                                            <w:div w:id="648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6356020">
      <w:bodyDiv w:val="1"/>
      <w:marLeft w:val="0"/>
      <w:marRight w:val="0"/>
      <w:marTop w:val="0"/>
      <w:marBottom w:val="0"/>
      <w:divBdr>
        <w:top w:val="none" w:sz="0" w:space="0" w:color="auto"/>
        <w:left w:val="none" w:sz="0" w:space="0" w:color="auto"/>
        <w:bottom w:val="none" w:sz="0" w:space="0" w:color="auto"/>
        <w:right w:val="none" w:sz="0" w:space="0" w:color="auto"/>
      </w:divBdr>
      <w:divsChild>
        <w:div w:id="1235892409">
          <w:marLeft w:val="0"/>
          <w:marRight w:val="0"/>
          <w:marTop w:val="0"/>
          <w:marBottom w:val="0"/>
          <w:divBdr>
            <w:top w:val="none" w:sz="0" w:space="0" w:color="auto"/>
            <w:left w:val="none" w:sz="0" w:space="0" w:color="auto"/>
            <w:bottom w:val="none" w:sz="0" w:space="0" w:color="auto"/>
            <w:right w:val="none" w:sz="0" w:space="0" w:color="auto"/>
          </w:divBdr>
          <w:divsChild>
            <w:div w:id="1755666690">
              <w:marLeft w:val="0"/>
              <w:marRight w:val="0"/>
              <w:marTop w:val="0"/>
              <w:marBottom w:val="0"/>
              <w:divBdr>
                <w:top w:val="none" w:sz="0" w:space="0" w:color="auto"/>
                <w:left w:val="none" w:sz="0" w:space="0" w:color="auto"/>
                <w:bottom w:val="none" w:sz="0" w:space="0" w:color="auto"/>
                <w:right w:val="none" w:sz="0" w:space="0" w:color="auto"/>
              </w:divBdr>
              <w:divsChild>
                <w:div w:id="252904221">
                  <w:marLeft w:val="0"/>
                  <w:marRight w:val="0"/>
                  <w:marTop w:val="0"/>
                  <w:marBottom w:val="0"/>
                  <w:divBdr>
                    <w:top w:val="none" w:sz="0" w:space="0" w:color="auto"/>
                    <w:left w:val="none" w:sz="0" w:space="0" w:color="auto"/>
                    <w:bottom w:val="none" w:sz="0" w:space="0" w:color="auto"/>
                    <w:right w:val="none" w:sz="0" w:space="0" w:color="auto"/>
                  </w:divBdr>
                  <w:divsChild>
                    <w:div w:id="910500249">
                      <w:marLeft w:val="0"/>
                      <w:marRight w:val="0"/>
                      <w:marTop w:val="0"/>
                      <w:marBottom w:val="0"/>
                      <w:divBdr>
                        <w:top w:val="none" w:sz="0" w:space="0" w:color="auto"/>
                        <w:left w:val="none" w:sz="0" w:space="0" w:color="auto"/>
                        <w:bottom w:val="none" w:sz="0" w:space="0" w:color="auto"/>
                        <w:right w:val="none" w:sz="0" w:space="0" w:color="auto"/>
                      </w:divBdr>
                      <w:divsChild>
                        <w:div w:id="305933170">
                          <w:marLeft w:val="0"/>
                          <w:marRight w:val="0"/>
                          <w:marTop w:val="0"/>
                          <w:marBottom w:val="0"/>
                          <w:divBdr>
                            <w:top w:val="none" w:sz="0" w:space="0" w:color="auto"/>
                            <w:left w:val="none" w:sz="0" w:space="0" w:color="auto"/>
                            <w:bottom w:val="none" w:sz="0" w:space="0" w:color="auto"/>
                            <w:right w:val="none" w:sz="0" w:space="0" w:color="auto"/>
                          </w:divBdr>
                          <w:divsChild>
                            <w:div w:id="1391415739">
                              <w:marLeft w:val="0"/>
                              <w:marRight w:val="0"/>
                              <w:marTop w:val="0"/>
                              <w:marBottom w:val="0"/>
                              <w:divBdr>
                                <w:top w:val="none" w:sz="0" w:space="0" w:color="auto"/>
                                <w:left w:val="none" w:sz="0" w:space="0" w:color="auto"/>
                                <w:bottom w:val="none" w:sz="0" w:space="0" w:color="auto"/>
                                <w:right w:val="none" w:sz="0" w:space="0" w:color="auto"/>
                              </w:divBdr>
                              <w:divsChild>
                                <w:div w:id="1643658693">
                                  <w:marLeft w:val="0"/>
                                  <w:marRight w:val="0"/>
                                  <w:marTop w:val="0"/>
                                  <w:marBottom w:val="0"/>
                                  <w:divBdr>
                                    <w:top w:val="none" w:sz="0" w:space="0" w:color="auto"/>
                                    <w:left w:val="none" w:sz="0" w:space="0" w:color="auto"/>
                                    <w:bottom w:val="none" w:sz="0" w:space="0" w:color="auto"/>
                                    <w:right w:val="none" w:sz="0" w:space="0" w:color="auto"/>
                                  </w:divBdr>
                                  <w:divsChild>
                                    <w:div w:id="543104358">
                                      <w:marLeft w:val="0"/>
                                      <w:marRight w:val="0"/>
                                      <w:marTop w:val="0"/>
                                      <w:marBottom w:val="0"/>
                                      <w:divBdr>
                                        <w:top w:val="none" w:sz="0" w:space="0" w:color="auto"/>
                                        <w:left w:val="none" w:sz="0" w:space="0" w:color="auto"/>
                                        <w:bottom w:val="none" w:sz="0" w:space="0" w:color="auto"/>
                                        <w:right w:val="none" w:sz="0" w:space="0" w:color="auto"/>
                                      </w:divBdr>
                                      <w:divsChild>
                                        <w:div w:id="905576482">
                                          <w:marLeft w:val="0"/>
                                          <w:marRight w:val="0"/>
                                          <w:marTop w:val="0"/>
                                          <w:marBottom w:val="0"/>
                                          <w:divBdr>
                                            <w:top w:val="none" w:sz="0" w:space="0" w:color="auto"/>
                                            <w:left w:val="none" w:sz="0" w:space="0" w:color="auto"/>
                                            <w:bottom w:val="none" w:sz="0" w:space="0" w:color="auto"/>
                                            <w:right w:val="none" w:sz="0" w:space="0" w:color="auto"/>
                                          </w:divBdr>
                                          <w:divsChild>
                                            <w:div w:id="1008560387">
                                              <w:marLeft w:val="0"/>
                                              <w:marRight w:val="0"/>
                                              <w:marTop w:val="0"/>
                                              <w:marBottom w:val="0"/>
                                              <w:divBdr>
                                                <w:top w:val="none" w:sz="0" w:space="0" w:color="auto"/>
                                                <w:left w:val="none" w:sz="0" w:space="0" w:color="auto"/>
                                                <w:bottom w:val="none" w:sz="0" w:space="0" w:color="auto"/>
                                                <w:right w:val="none" w:sz="0" w:space="0" w:color="auto"/>
                                              </w:divBdr>
                                              <w:divsChild>
                                                <w:div w:id="1732968573">
                                                  <w:marLeft w:val="0"/>
                                                  <w:marRight w:val="0"/>
                                                  <w:marTop w:val="0"/>
                                                  <w:marBottom w:val="0"/>
                                                  <w:divBdr>
                                                    <w:top w:val="none" w:sz="0" w:space="0" w:color="auto"/>
                                                    <w:left w:val="none" w:sz="0" w:space="0" w:color="auto"/>
                                                    <w:bottom w:val="single" w:sz="6" w:space="0" w:color="DADCE0"/>
                                                    <w:right w:val="none" w:sz="0" w:space="0" w:color="auto"/>
                                                  </w:divBdr>
                                                  <w:divsChild>
                                                    <w:div w:id="251816723">
                                                      <w:marLeft w:val="0"/>
                                                      <w:marRight w:val="0"/>
                                                      <w:marTop w:val="0"/>
                                                      <w:marBottom w:val="0"/>
                                                      <w:divBdr>
                                                        <w:top w:val="none" w:sz="0" w:space="0" w:color="auto"/>
                                                        <w:left w:val="none" w:sz="0" w:space="0" w:color="auto"/>
                                                        <w:bottom w:val="none" w:sz="0" w:space="0" w:color="auto"/>
                                                        <w:right w:val="none" w:sz="0" w:space="0" w:color="auto"/>
                                                      </w:divBdr>
                                                      <w:divsChild>
                                                        <w:div w:id="275137907">
                                                          <w:marLeft w:val="0"/>
                                                          <w:marRight w:val="0"/>
                                                          <w:marTop w:val="0"/>
                                                          <w:marBottom w:val="0"/>
                                                          <w:divBdr>
                                                            <w:top w:val="none" w:sz="0" w:space="0" w:color="auto"/>
                                                            <w:left w:val="none" w:sz="0" w:space="0" w:color="auto"/>
                                                            <w:bottom w:val="none" w:sz="0" w:space="0" w:color="auto"/>
                                                            <w:right w:val="none" w:sz="0" w:space="0" w:color="auto"/>
                                                          </w:divBdr>
                                                        </w:div>
                                                        <w:div w:id="160610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7491">
                                                  <w:marLeft w:val="0"/>
                                                  <w:marRight w:val="0"/>
                                                  <w:marTop w:val="0"/>
                                                  <w:marBottom w:val="0"/>
                                                  <w:divBdr>
                                                    <w:top w:val="none" w:sz="0" w:space="0" w:color="auto"/>
                                                    <w:left w:val="none" w:sz="0" w:space="0" w:color="auto"/>
                                                    <w:bottom w:val="single" w:sz="6" w:space="0" w:color="DADCE0"/>
                                                    <w:right w:val="none" w:sz="0" w:space="0" w:color="auto"/>
                                                  </w:divBdr>
                                                  <w:divsChild>
                                                    <w:div w:id="562788656">
                                                      <w:marLeft w:val="0"/>
                                                      <w:marRight w:val="0"/>
                                                      <w:marTop w:val="0"/>
                                                      <w:marBottom w:val="0"/>
                                                      <w:divBdr>
                                                        <w:top w:val="none" w:sz="0" w:space="0" w:color="auto"/>
                                                        <w:left w:val="none" w:sz="0" w:space="0" w:color="auto"/>
                                                        <w:bottom w:val="none" w:sz="0" w:space="0" w:color="auto"/>
                                                        <w:right w:val="none" w:sz="0" w:space="0" w:color="auto"/>
                                                      </w:divBdr>
                                                      <w:divsChild>
                                                        <w:div w:id="1435830081">
                                                          <w:marLeft w:val="0"/>
                                                          <w:marRight w:val="0"/>
                                                          <w:marTop w:val="0"/>
                                                          <w:marBottom w:val="0"/>
                                                          <w:divBdr>
                                                            <w:top w:val="none" w:sz="0" w:space="0" w:color="auto"/>
                                                            <w:left w:val="none" w:sz="0" w:space="0" w:color="auto"/>
                                                            <w:bottom w:val="none" w:sz="0" w:space="0" w:color="auto"/>
                                                            <w:right w:val="none" w:sz="0" w:space="0" w:color="auto"/>
                                                          </w:divBdr>
                                                        </w:div>
                                                        <w:div w:id="14204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67464">
                                                  <w:marLeft w:val="0"/>
                                                  <w:marRight w:val="0"/>
                                                  <w:marTop w:val="0"/>
                                                  <w:marBottom w:val="0"/>
                                                  <w:divBdr>
                                                    <w:top w:val="none" w:sz="0" w:space="0" w:color="auto"/>
                                                    <w:left w:val="none" w:sz="0" w:space="0" w:color="auto"/>
                                                    <w:bottom w:val="none" w:sz="0" w:space="0" w:color="auto"/>
                                                    <w:right w:val="none" w:sz="0" w:space="0" w:color="auto"/>
                                                  </w:divBdr>
                                                  <w:divsChild>
                                                    <w:div w:id="1635594923">
                                                      <w:marLeft w:val="0"/>
                                                      <w:marRight w:val="0"/>
                                                      <w:marTop w:val="0"/>
                                                      <w:marBottom w:val="0"/>
                                                      <w:divBdr>
                                                        <w:top w:val="none" w:sz="0" w:space="0" w:color="auto"/>
                                                        <w:left w:val="none" w:sz="0" w:space="0" w:color="auto"/>
                                                        <w:bottom w:val="none" w:sz="0" w:space="0" w:color="auto"/>
                                                        <w:right w:val="none" w:sz="0" w:space="0" w:color="auto"/>
                                                      </w:divBdr>
                                                      <w:divsChild>
                                                        <w:div w:id="924411975">
                                                          <w:marLeft w:val="0"/>
                                                          <w:marRight w:val="0"/>
                                                          <w:marTop w:val="0"/>
                                                          <w:marBottom w:val="0"/>
                                                          <w:divBdr>
                                                            <w:top w:val="none" w:sz="0" w:space="0" w:color="auto"/>
                                                            <w:left w:val="none" w:sz="0" w:space="0" w:color="auto"/>
                                                            <w:bottom w:val="none" w:sz="0" w:space="0" w:color="auto"/>
                                                            <w:right w:val="none" w:sz="0" w:space="0" w:color="auto"/>
                                                          </w:divBdr>
                                                        </w:div>
                                                        <w:div w:id="2128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4959">
                                                  <w:marLeft w:val="0"/>
                                                  <w:marRight w:val="0"/>
                                                  <w:marTop w:val="0"/>
                                                  <w:marBottom w:val="0"/>
                                                  <w:divBdr>
                                                    <w:top w:val="none" w:sz="0" w:space="0" w:color="auto"/>
                                                    <w:left w:val="none" w:sz="0" w:space="0" w:color="auto"/>
                                                    <w:bottom w:val="none" w:sz="0" w:space="0" w:color="auto"/>
                                                    <w:right w:val="none" w:sz="0" w:space="0" w:color="auto"/>
                                                  </w:divBdr>
                                                  <w:divsChild>
                                                    <w:div w:id="2069837010">
                                                      <w:marLeft w:val="0"/>
                                                      <w:marRight w:val="0"/>
                                                      <w:marTop w:val="0"/>
                                                      <w:marBottom w:val="0"/>
                                                      <w:divBdr>
                                                        <w:top w:val="none" w:sz="0" w:space="0" w:color="auto"/>
                                                        <w:left w:val="none" w:sz="0" w:space="0" w:color="auto"/>
                                                        <w:bottom w:val="none" w:sz="0" w:space="0" w:color="auto"/>
                                                        <w:right w:val="none" w:sz="0" w:space="0" w:color="auto"/>
                                                      </w:divBdr>
                                                      <w:divsChild>
                                                        <w:div w:id="700087064">
                                                          <w:marLeft w:val="0"/>
                                                          <w:marRight w:val="0"/>
                                                          <w:marTop w:val="0"/>
                                                          <w:marBottom w:val="0"/>
                                                          <w:divBdr>
                                                            <w:top w:val="none" w:sz="0" w:space="0" w:color="auto"/>
                                                            <w:left w:val="none" w:sz="0" w:space="0" w:color="auto"/>
                                                            <w:bottom w:val="none" w:sz="0" w:space="0" w:color="auto"/>
                                                            <w:right w:val="none" w:sz="0" w:space="0" w:color="auto"/>
                                                          </w:divBdr>
                                                          <w:divsChild>
                                                            <w:div w:id="50902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8871868">
      <w:bodyDiv w:val="1"/>
      <w:marLeft w:val="0"/>
      <w:marRight w:val="0"/>
      <w:marTop w:val="0"/>
      <w:marBottom w:val="0"/>
      <w:divBdr>
        <w:top w:val="none" w:sz="0" w:space="0" w:color="auto"/>
        <w:left w:val="none" w:sz="0" w:space="0" w:color="auto"/>
        <w:bottom w:val="none" w:sz="0" w:space="0" w:color="auto"/>
        <w:right w:val="none" w:sz="0" w:space="0" w:color="auto"/>
      </w:divBdr>
      <w:divsChild>
        <w:div w:id="587736988">
          <w:marLeft w:val="0"/>
          <w:marRight w:val="0"/>
          <w:marTop w:val="0"/>
          <w:marBottom w:val="0"/>
          <w:divBdr>
            <w:top w:val="none" w:sz="0" w:space="0" w:color="auto"/>
            <w:left w:val="none" w:sz="0" w:space="0" w:color="auto"/>
            <w:bottom w:val="none" w:sz="0" w:space="0" w:color="auto"/>
            <w:right w:val="none" w:sz="0" w:space="0" w:color="auto"/>
          </w:divBdr>
          <w:divsChild>
            <w:div w:id="847401480">
              <w:marLeft w:val="0"/>
              <w:marRight w:val="0"/>
              <w:marTop w:val="0"/>
              <w:marBottom w:val="0"/>
              <w:divBdr>
                <w:top w:val="none" w:sz="0" w:space="0" w:color="auto"/>
                <w:left w:val="none" w:sz="0" w:space="0" w:color="auto"/>
                <w:bottom w:val="none" w:sz="0" w:space="0" w:color="auto"/>
                <w:right w:val="none" w:sz="0" w:space="0" w:color="auto"/>
              </w:divBdr>
              <w:divsChild>
                <w:div w:id="10493452">
                  <w:marLeft w:val="0"/>
                  <w:marRight w:val="0"/>
                  <w:marTop w:val="0"/>
                  <w:marBottom w:val="0"/>
                  <w:divBdr>
                    <w:top w:val="none" w:sz="0" w:space="0" w:color="auto"/>
                    <w:left w:val="none" w:sz="0" w:space="0" w:color="auto"/>
                    <w:bottom w:val="none" w:sz="0" w:space="0" w:color="auto"/>
                    <w:right w:val="none" w:sz="0" w:space="0" w:color="auto"/>
                  </w:divBdr>
                  <w:divsChild>
                    <w:div w:id="1182164752">
                      <w:marLeft w:val="0"/>
                      <w:marRight w:val="0"/>
                      <w:marTop w:val="0"/>
                      <w:marBottom w:val="0"/>
                      <w:divBdr>
                        <w:top w:val="none" w:sz="0" w:space="0" w:color="auto"/>
                        <w:left w:val="none" w:sz="0" w:space="0" w:color="auto"/>
                        <w:bottom w:val="none" w:sz="0" w:space="0" w:color="auto"/>
                        <w:right w:val="none" w:sz="0" w:space="0" w:color="auto"/>
                      </w:divBdr>
                      <w:divsChild>
                        <w:div w:id="610861825">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0"/>
                              <w:divBdr>
                                <w:top w:val="none" w:sz="0" w:space="0" w:color="auto"/>
                                <w:left w:val="none" w:sz="0" w:space="0" w:color="auto"/>
                                <w:bottom w:val="none" w:sz="0" w:space="0" w:color="auto"/>
                                <w:right w:val="none" w:sz="0" w:space="0" w:color="auto"/>
                              </w:divBdr>
                              <w:divsChild>
                                <w:div w:id="596014808">
                                  <w:marLeft w:val="0"/>
                                  <w:marRight w:val="0"/>
                                  <w:marTop w:val="0"/>
                                  <w:marBottom w:val="0"/>
                                  <w:divBdr>
                                    <w:top w:val="none" w:sz="0" w:space="0" w:color="auto"/>
                                    <w:left w:val="none" w:sz="0" w:space="0" w:color="auto"/>
                                    <w:bottom w:val="none" w:sz="0" w:space="0" w:color="auto"/>
                                    <w:right w:val="none" w:sz="0" w:space="0" w:color="auto"/>
                                  </w:divBdr>
                                  <w:divsChild>
                                    <w:div w:id="258147309">
                                      <w:marLeft w:val="0"/>
                                      <w:marRight w:val="0"/>
                                      <w:marTop w:val="0"/>
                                      <w:marBottom w:val="0"/>
                                      <w:divBdr>
                                        <w:top w:val="none" w:sz="0" w:space="0" w:color="auto"/>
                                        <w:left w:val="none" w:sz="0" w:space="0" w:color="auto"/>
                                        <w:bottom w:val="none" w:sz="0" w:space="0" w:color="auto"/>
                                        <w:right w:val="none" w:sz="0" w:space="0" w:color="auto"/>
                                      </w:divBdr>
                                      <w:divsChild>
                                        <w:div w:id="1931422230">
                                          <w:marLeft w:val="0"/>
                                          <w:marRight w:val="0"/>
                                          <w:marTop w:val="0"/>
                                          <w:marBottom w:val="0"/>
                                          <w:divBdr>
                                            <w:top w:val="none" w:sz="0" w:space="0" w:color="auto"/>
                                            <w:left w:val="none" w:sz="0" w:space="0" w:color="auto"/>
                                            <w:bottom w:val="none" w:sz="0" w:space="0" w:color="auto"/>
                                            <w:right w:val="none" w:sz="0" w:space="0" w:color="auto"/>
                                          </w:divBdr>
                                          <w:divsChild>
                                            <w:div w:id="123811219">
                                              <w:marLeft w:val="0"/>
                                              <w:marRight w:val="0"/>
                                              <w:marTop w:val="0"/>
                                              <w:marBottom w:val="0"/>
                                              <w:divBdr>
                                                <w:top w:val="none" w:sz="0" w:space="0" w:color="auto"/>
                                                <w:left w:val="none" w:sz="0" w:space="0" w:color="auto"/>
                                                <w:bottom w:val="none" w:sz="0" w:space="0" w:color="auto"/>
                                                <w:right w:val="none" w:sz="0" w:space="0" w:color="auto"/>
                                              </w:divBdr>
                                              <w:divsChild>
                                                <w:div w:id="1268582797">
                                                  <w:marLeft w:val="0"/>
                                                  <w:marRight w:val="0"/>
                                                  <w:marTop w:val="0"/>
                                                  <w:marBottom w:val="0"/>
                                                  <w:divBdr>
                                                    <w:top w:val="none" w:sz="0" w:space="0" w:color="auto"/>
                                                    <w:left w:val="none" w:sz="0" w:space="0" w:color="auto"/>
                                                    <w:bottom w:val="single" w:sz="6" w:space="0" w:color="DADCE0"/>
                                                    <w:right w:val="none" w:sz="0" w:space="0" w:color="auto"/>
                                                  </w:divBdr>
                                                  <w:divsChild>
                                                    <w:div w:id="1745563613">
                                                      <w:marLeft w:val="0"/>
                                                      <w:marRight w:val="0"/>
                                                      <w:marTop w:val="0"/>
                                                      <w:marBottom w:val="0"/>
                                                      <w:divBdr>
                                                        <w:top w:val="none" w:sz="0" w:space="0" w:color="auto"/>
                                                        <w:left w:val="none" w:sz="0" w:space="0" w:color="auto"/>
                                                        <w:bottom w:val="none" w:sz="0" w:space="0" w:color="auto"/>
                                                        <w:right w:val="none" w:sz="0" w:space="0" w:color="auto"/>
                                                      </w:divBdr>
                                                      <w:divsChild>
                                                        <w:div w:id="1770153384">
                                                          <w:marLeft w:val="0"/>
                                                          <w:marRight w:val="0"/>
                                                          <w:marTop w:val="0"/>
                                                          <w:marBottom w:val="0"/>
                                                          <w:divBdr>
                                                            <w:top w:val="none" w:sz="0" w:space="0" w:color="auto"/>
                                                            <w:left w:val="none" w:sz="0" w:space="0" w:color="auto"/>
                                                            <w:bottom w:val="none" w:sz="0" w:space="0" w:color="auto"/>
                                                            <w:right w:val="none" w:sz="0" w:space="0" w:color="auto"/>
                                                          </w:divBdr>
                                                        </w:div>
                                                        <w:div w:id="2532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44662">
                                                  <w:marLeft w:val="0"/>
                                                  <w:marRight w:val="0"/>
                                                  <w:marTop w:val="0"/>
                                                  <w:marBottom w:val="0"/>
                                                  <w:divBdr>
                                                    <w:top w:val="none" w:sz="0" w:space="0" w:color="auto"/>
                                                    <w:left w:val="none" w:sz="0" w:space="0" w:color="auto"/>
                                                    <w:bottom w:val="single" w:sz="6" w:space="0" w:color="DADCE0"/>
                                                    <w:right w:val="none" w:sz="0" w:space="0" w:color="auto"/>
                                                  </w:divBdr>
                                                  <w:divsChild>
                                                    <w:div w:id="940062453">
                                                      <w:marLeft w:val="0"/>
                                                      <w:marRight w:val="0"/>
                                                      <w:marTop w:val="0"/>
                                                      <w:marBottom w:val="0"/>
                                                      <w:divBdr>
                                                        <w:top w:val="none" w:sz="0" w:space="0" w:color="auto"/>
                                                        <w:left w:val="none" w:sz="0" w:space="0" w:color="auto"/>
                                                        <w:bottom w:val="none" w:sz="0" w:space="0" w:color="auto"/>
                                                        <w:right w:val="none" w:sz="0" w:space="0" w:color="auto"/>
                                                      </w:divBdr>
                                                      <w:divsChild>
                                                        <w:div w:id="2073193145">
                                                          <w:marLeft w:val="0"/>
                                                          <w:marRight w:val="0"/>
                                                          <w:marTop w:val="0"/>
                                                          <w:marBottom w:val="0"/>
                                                          <w:divBdr>
                                                            <w:top w:val="none" w:sz="0" w:space="0" w:color="auto"/>
                                                            <w:left w:val="none" w:sz="0" w:space="0" w:color="auto"/>
                                                            <w:bottom w:val="none" w:sz="0" w:space="0" w:color="auto"/>
                                                            <w:right w:val="none" w:sz="0" w:space="0" w:color="auto"/>
                                                          </w:divBdr>
                                                        </w:div>
                                                        <w:div w:id="15778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3914">
                                                  <w:marLeft w:val="0"/>
                                                  <w:marRight w:val="0"/>
                                                  <w:marTop w:val="0"/>
                                                  <w:marBottom w:val="0"/>
                                                  <w:divBdr>
                                                    <w:top w:val="none" w:sz="0" w:space="0" w:color="auto"/>
                                                    <w:left w:val="none" w:sz="0" w:space="0" w:color="auto"/>
                                                    <w:bottom w:val="none" w:sz="0" w:space="0" w:color="auto"/>
                                                    <w:right w:val="none" w:sz="0" w:space="0" w:color="auto"/>
                                                  </w:divBdr>
                                                  <w:divsChild>
                                                    <w:div w:id="186799080">
                                                      <w:marLeft w:val="0"/>
                                                      <w:marRight w:val="0"/>
                                                      <w:marTop w:val="0"/>
                                                      <w:marBottom w:val="0"/>
                                                      <w:divBdr>
                                                        <w:top w:val="none" w:sz="0" w:space="0" w:color="auto"/>
                                                        <w:left w:val="none" w:sz="0" w:space="0" w:color="auto"/>
                                                        <w:bottom w:val="none" w:sz="0" w:space="0" w:color="auto"/>
                                                        <w:right w:val="none" w:sz="0" w:space="0" w:color="auto"/>
                                                      </w:divBdr>
                                                      <w:divsChild>
                                                        <w:div w:id="748113996">
                                                          <w:marLeft w:val="0"/>
                                                          <w:marRight w:val="0"/>
                                                          <w:marTop w:val="0"/>
                                                          <w:marBottom w:val="0"/>
                                                          <w:divBdr>
                                                            <w:top w:val="none" w:sz="0" w:space="0" w:color="auto"/>
                                                            <w:left w:val="none" w:sz="0" w:space="0" w:color="auto"/>
                                                            <w:bottom w:val="none" w:sz="0" w:space="0" w:color="auto"/>
                                                            <w:right w:val="none" w:sz="0" w:space="0" w:color="auto"/>
                                                          </w:divBdr>
                                                        </w:div>
                                                        <w:div w:id="46917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51477">
                                                  <w:marLeft w:val="0"/>
                                                  <w:marRight w:val="0"/>
                                                  <w:marTop w:val="0"/>
                                                  <w:marBottom w:val="0"/>
                                                  <w:divBdr>
                                                    <w:top w:val="none" w:sz="0" w:space="0" w:color="auto"/>
                                                    <w:left w:val="none" w:sz="0" w:space="0" w:color="auto"/>
                                                    <w:bottom w:val="none" w:sz="0" w:space="0" w:color="auto"/>
                                                    <w:right w:val="none" w:sz="0" w:space="0" w:color="auto"/>
                                                  </w:divBdr>
                                                  <w:divsChild>
                                                    <w:div w:id="662241799">
                                                      <w:marLeft w:val="0"/>
                                                      <w:marRight w:val="0"/>
                                                      <w:marTop w:val="0"/>
                                                      <w:marBottom w:val="0"/>
                                                      <w:divBdr>
                                                        <w:top w:val="none" w:sz="0" w:space="0" w:color="auto"/>
                                                        <w:left w:val="none" w:sz="0" w:space="0" w:color="auto"/>
                                                        <w:bottom w:val="none" w:sz="0" w:space="0" w:color="auto"/>
                                                        <w:right w:val="none" w:sz="0" w:space="0" w:color="auto"/>
                                                      </w:divBdr>
                                                      <w:divsChild>
                                                        <w:div w:id="611664968">
                                                          <w:marLeft w:val="0"/>
                                                          <w:marRight w:val="0"/>
                                                          <w:marTop w:val="0"/>
                                                          <w:marBottom w:val="0"/>
                                                          <w:divBdr>
                                                            <w:top w:val="none" w:sz="0" w:space="0" w:color="auto"/>
                                                            <w:left w:val="none" w:sz="0" w:space="0" w:color="auto"/>
                                                            <w:bottom w:val="none" w:sz="0" w:space="0" w:color="auto"/>
                                                            <w:right w:val="none" w:sz="0" w:space="0" w:color="auto"/>
                                                          </w:divBdr>
                                                          <w:divsChild>
                                                            <w:div w:id="156382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209403">
      <w:bodyDiv w:val="1"/>
      <w:marLeft w:val="0"/>
      <w:marRight w:val="0"/>
      <w:marTop w:val="0"/>
      <w:marBottom w:val="0"/>
      <w:divBdr>
        <w:top w:val="none" w:sz="0" w:space="0" w:color="auto"/>
        <w:left w:val="none" w:sz="0" w:space="0" w:color="auto"/>
        <w:bottom w:val="none" w:sz="0" w:space="0" w:color="auto"/>
        <w:right w:val="none" w:sz="0" w:space="0" w:color="auto"/>
      </w:divBdr>
    </w:div>
    <w:div w:id="930359603">
      <w:bodyDiv w:val="1"/>
      <w:marLeft w:val="0"/>
      <w:marRight w:val="0"/>
      <w:marTop w:val="0"/>
      <w:marBottom w:val="0"/>
      <w:divBdr>
        <w:top w:val="none" w:sz="0" w:space="0" w:color="auto"/>
        <w:left w:val="none" w:sz="0" w:space="0" w:color="auto"/>
        <w:bottom w:val="none" w:sz="0" w:space="0" w:color="auto"/>
        <w:right w:val="none" w:sz="0" w:space="0" w:color="auto"/>
      </w:divBdr>
      <w:divsChild>
        <w:div w:id="1466774016">
          <w:marLeft w:val="0"/>
          <w:marRight w:val="0"/>
          <w:marTop w:val="0"/>
          <w:marBottom w:val="0"/>
          <w:divBdr>
            <w:top w:val="none" w:sz="0" w:space="0" w:color="auto"/>
            <w:left w:val="none" w:sz="0" w:space="0" w:color="auto"/>
            <w:bottom w:val="none" w:sz="0" w:space="0" w:color="auto"/>
            <w:right w:val="none" w:sz="0" w:space="0" w:color="auto"/>
          </w:divBdr>
          <w:divsChild>
            <w:div w:id="1117142446">
              <w:marLeft w:val="0"/>
              <w:marRight w:val="0"/>
              <w:marTop w:val="0"/>
              <w:marBottom w:val="0"/>
              <w:divBdr>
                <w:top w:val="none" w:sz="0" w:space="0" w:color="auto"/>
                <w:left w:val="none" w:sz="0" w:space="0" w:color="auto"/>
                <w:bottom w:val="none" w:sz="0" w:space="0" w:color="auto"/>
                <w:right w:val="none" w:sz="0" w:space="0" w:color="auto"/>
              </w:divBdr>
              <w:divsChild>
                <w:div w:id="161358465">
                  <w:marLeft w:val="0"/>
                  <w:marRight w:val="0"/>
                  <w:marTop w:val="0"/>
                  <w:marBottom w:val="0"/>
                  <w:divBdr>
                    <w:top w:val="none" w:sz="0" w:space="0" w:color="auto"/>
                    <w:left w:val="none" w:sz="0" w:space="0" w:color="auto"/>
                    <w:bottom w:val="none" w:sz="0" w:space="0" w:color="auto"/>
                    <w:right w:val="none" w:sz="0" w:space="0" w:color="auto"/>
                  </w:divBdr>
                  <w:divsChild>
                    <w:div w:id="1452868532">
                      <w:marLeft w:val="0"/>
                      <w:marRight w:val="0"/>
                      <w:marTop w:val="0"/>
                      <w:marBottom w:val="0"/>
                      <w:divBdr>
                        <w:top w:val="none" w:sz="0" w:space="0" w:color="auto"/>
                        <w:left w:val="none" w:sz="0" w:space="0" w:color="auto"/>
                        <w:bottom w:val="none" w:sz="0" w:space="0" w:color="auto"/>
                        <w:right w:val="none" w:sz="0" w:space="0" w:color="auto"/>
                      </w:divBdr>
                      <w:divsChild>
                        <w:div w:id="569928373">
                          <w:marLeft w:val="0"/>
                          <w:marRight w:val="0"/>
                          <w:marTop w:val="0"/>
                          <w:marBottom w:val="0"/>
                          <w:divBdr>
                            <w:top w:val="none" w:sz="0" w:space="0" w:color="auto"/>
                            <w:left w:val="none" w:sz="0" w:space="0" w:color="auto"/>
                            <w:bottom w:val="none" w:sz="0" w:space="0" w:color="auto"/>
                            <w:right w:val="none" w:sz="0" w:space="0" w:color="auto"/>
                          </w:divBdr>
                          <w:divsChild>
                            <w:div w:id="1070542148">
                              <w:marLeft w:val="0"/>
                              <w:marRight w:val="0"/>
                              <w:marTop w:val="0"/>
                              <w:marBottom w:val="0"/>
                              <w:divBdr>
                                <w:top w:val="none" w:sz="0" w:space="0" w:color="auto"/>
                                <w:left w:val="none" w:sz="0" w:space="0" w:color="auto"/>
                                <w:bottom w:val="none" w:sz="0" w:space="0" w:color="auto"/>
                                <w:right w:val="none" w:sz="0" w:space="0" w:color="auto"/>
                              </w:divBdr>
                              <w:divsChild>
                                <w:div w:id="772555575">
                                  <w:marLeft w:val="0"/>
                                  <w:marRight w:val="0"/>
                                  <w:marTop w:val="0"/>
                                  <w:marBottom w:val="0"/>
                                  <w:divBdr>
                                    <w:top w:val="none" w:sz="0" w:space="0" w:color="auto"/>
                                    <w:left w:val="none" w:sz="0" w:space="0" w:color="auto"/>
                                    <w:bottom w:val="none" w:sz="0" w:space="0" w:color="auto"/>
                                    <w:right w:val="none" w:sz="0" w:space="0" w:color="auto"/>
                                  </w:divBdr>
                                  <w:divsChild>
                                    <w:div w:id="129253982">
                                      <w:marLeft w:val="0"/>
                                      <w:marRight w:val="0"/>
                                      <w:marTop w:val="0"/>
                                      <w:marBottom w:val="0"/>
                                      <w:divBdr>
                                        <w:top w:val="none" w:sz="0" w:space="0" w:color="auto"/>
                                        <w:left w:val="none" w:sz="0" w:space="0" w:color="auto"/>
                                        <w:bottom w:val="none" w:sz="0" w:space="0" w:color="auto"/>
                                        <w:right w:val="none" w:sz="0" w:space="0" w:color="auto"/>
                                      </w:divBdr>
                                      <w:divsChild>
                                        <w:div w:id="95640516">
                                          <w:marLeft w:val="0"/>
                                          <w:marRight w:val="0"/>
                                          <w:marTop w:val="0"/>
                                          <w:marBottom w:val="0"/>
                                          <w:divBdr>
                                            <w:top w:val="none" w:sz="0" w:space="0" w:color="auto"/>
                                            <w:left w:val="none" w:sz="0" w:space="0" w:color="auto"/>
                                            <w:bottom w:val="none" w:sz="0" w:space="0" w:color="auto"/>
                                            <w:right w:val="none" w:sz="0" w:space="0" w:color="auto"/>
                                          </w:divBdr>
                                          <w:divsChild>
                                            <w:div w:id="1593736385">
                                              <w:marLeft w:val="0"/>
                                              <w:marRight w:val="0"/>
                                              <w:marTop w:val="0"/>
                                              <w:marBottom w:val="0"/>
                                              <w:divBdr>
                                                <w:top w:val="none" w:sz="0" w:space="0" w:color="auto"/>
                                                <w:left w:val="none" w:sz="0" w:space="0" w:color="auto"/>
                                                <w:bottom w:val="none" w:sz="0" w:space="0" w:color="auto"/>
                                                <w:right w:val="none" w:sz="0" w:space="0" w:color="auto"/>
                                              </w:divBdr>
                                              <w:divsChild>
                                                <w:div w:id="159590116">
                                                  <w:marLeft w:val="0"/>
                                                  <w:marRight w:val="0"/>
                                                  <w:marTop w:val="0"/>
                                                  <w:marBottom w:val="0"/>
                                                  <w:divBdr>
                                                    <w:top w:val="none" w:sz="0" w:space="0" w:color="auto"/>
                                                    <w:left w:val="none" w:sz="0" w:space="0" w:color="auto"/>
                                                    <w:bottom w:val="single" w:sz="6" w:space="0" w:color="DADCE0"/>
                                                    <w:right w:val="none" w:sz="0" w:space="0" w:color="auto"/>
                                                  </w:divBdr>
                                                  <w:divsChild>
                                                    <w:div w:id="1892838538">
                                                      <w:marLeft w:val="0"/>
                                                      <w:marRight w:val="0"/>
                                                      <w:marTop w:val="0"/>
                                                      <w:marBottom w:val="0"/>
                                                      <w:divBdr>
                                                        <w:top w:val="none" w:sz="0" w:space="0" w:color="auto"/>
                                                        <w:left w:val="none" w:sz="0" w:space="0" w:color="auto"/>
                                                        <w:bottom w:val="none" w:sz="0" w:space="0" w:color="auto"/>
                                                        <w:right w:val="none" w:sz="0" w:space="0" w:color="auto"/>
                                                      </w:divBdr>
                                                      <w:divsChild>
                                                        <w:div w:id="449516353">
                                                          <w:marLeft w:val="0"/>
                                                          <w:marRight w:val="0"/>
                                                          <w:marTop w:val="0"/>
                                                          <w:marBottom w:val="0"/>
                                                          <w:divBdr>
                                                            <w:top w:val="none" w:sz="0" w:space="0" w:color="auto"/>
                                                            <w:left w:val="none" w:sz="0" w:space="0" w:color="auto"/>
                                                            <w:bottom w:val="none" w:sz="0" w:space="0" w:color="auto"/>
                                                            <w:right w:val="none" w:sz="0" w:space="0" w:color="auto"/>
                                                          </w:divBdr>
                                                        </w:div>
                                                        <w:div w:id="10302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0624">
                                                  <w:marLeft w:val="0"/>
                                                  <w:marRight w:val="0"/>
                                                  <w:marTop w:val="0"/>
                                                  <w:marBottom w:val="0"/>
                                                  <w:divBdr>
                                                    <w:top w:val="none" w:sz="0" w:space="0" w:color="auto"/>
                                                    <w:left w:val="none" w:sz="0" w:space="0" w:color="auto"/>
                                                    <w:bottom w:val="single" w:sz="6" w:space="0" w:color="DADCE0"/>
                                                    <w:right w:val="none" w:sz="0" w:space="0" w:color="auto"/>
                                                  </w:divBdr>
                                                  <w:divsChild>
                                                    <w:div w:id="1118640299">
                                                      <w:marLeft w:val="0"/>
                                                      <w:marRight w:val="0"/>
                                                      <w:marTop w:val="0"/>
                                                      <w:marBottom w:val="0"/>
                                                      <w:divBdr>
                                                        <w:top w:val="none" w:sz="0" w:space="0" w:color="auto"/>
                                                        <w:left w:val="none" w:sz="0" w:space="0" w:color="auto"/>
                                                        <w:bottom w:val="none" w:sz="0" w:space="0" w:color="auto"/>
                                                        <w:right w:val="none" w:sz="0" w:space="0" w:color="auto"/>
                                                      </w:divBdr>
                                                      <w:divsChild>
                                                        <w:div w:id="355693134">
                                                          <w:marLeft w:val="0"/>
                                                          <w:marRight w:val="0"/>
                                                          <w:marTop w:val="0"/>
                                                          <w:marBottom w:val="0"/>
                                                          <w:divBdr>
                                                            <w:top w:val="none" w:sz="0" w:space="0" w:color="auto"/>
                                                            <w:left w:val="none" w:sz="0" w:space="0" w:color="auto"/>
                                                            <w:bottom w:val="none" w:sz="0" w:space="0" w:color="auto"/>
                                                            <w:right w:val="none" w:sz="0" w:space="0" w:color="auto"/>
                                                          </w:divBdr>
                                                        </w:div>
                                                        <w:div w:id="93035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42750">
                                                  <w:marLeft w:val="0"/>
                                                  <w:marRight w:val="0"/>
                                                  <w:marTop w:val="0"/>
                                                  <w:marBottom w:val="0"/>
                                                  <w:divBdr>
                                                    <w:top w:val="none" w:sz="0" w:space="0" w:color="auto"/>
                                                    <w:left w:val="none" w:sz="0" w:space="0" w:color="auto"/>
                                                    <w:bottom w:val="none" w:sz="0" w:space="0" w:color="auto"/>
                                                    <w:right w:val="none" w:sz="0" w:space="0" w:color="auto"/>
                                                  </w:divBdr>
                                                  <w:divsChild>
                                                    <w:div w:id="1478961996">
                                                      <w:marLeft w:val="0"/>
                                                      <w:marRight w:val="0"/>
                                                      <w:marTop w:val="0"/>
                                                      <w:marBottom w:val="0"/>
                                                      <w:divBdr>
                                                        <w:top w:val="none" w:sz="0" w:space="0" w:color="auto"/>
                                                        <w:left w:val="none" w:sz="0" w:space="0" w:color="auto"/>
                                                        <w:bottom w:val="none" w:sz="0" w:space="0" w:color="auto"/>
                                                        <w:right w:val="none" w:sz="0" w:space="0" w:color="auto"/>
                                                      </w:divBdr>
                                                      <w:divsChild>
                                                        <w:div w:id="472604229">
                                                          <w:marLeft w:val="0"/>
                                                          <w:marRight w:val="0"/>
                                                          <w:marTop w:val="0"/>
                                                          <w:marBottom w:val="0"/>
                                                          <w:divBdr>
                                                            <w:top w:val="none" w:sz="0" w:space="0" w:color="auto"/>
                                                            <w:left w:val="none" w:sz="0" w:space="0" w:color="auto"/>
                                                            <w:bottom w:val="none" w:sz="0" w:space="0" w:color="auto"/>
                                                            <w:right w:val="none" w:sz="0" w:space="0" w:color="auto"/>
                                                          </w:divBdr>
                                                        </w:div>
                                                        <w:div w:id="7676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68636">
                                                  <w:marLeft w:val="0"/>
                                                  <w:marRight w:val="0"/>
                                                  <w:marTop w:val="0"/>
                                                  <w:marBottom w:val="0"/>
                                                  <w:divBdr>
                                                    <w:top w:val="none" w:sz="0" w:space="0" w:color="auto"/>
                                                    <w:left w:val="none" w:sz="0" w:space="0" w:color="auto"/>
                                                    <w:bottom w:val="none" w:sz="0" w:space="0" w:color="auto"/>
                                                    <w:right w:val="none" w:sz="0" w:space="0" w:color="auto"/>
                                                  </w:divBdr>
                                                  <w:divsChild>
                                                    <w:div w:id="464928274">
                                                      <w:marLeft w:val="0"/>
                                                      <w:marRight w:val="0"/>
                                                      <w:marTop w:val="0"/>
                                                      <w:marBottom w:val="0"/>
                                                      <w:divBdr>
                                                        <w:top w:val="none" w:sz="0" w:space="0" w:color="auto"/>
                                                        <w:left w:val="none" w:sz="0" w:space="0" w:color="auto"/>
                                                        <w:bottom w:val="none" w:sz="0" w:space="0" w:color="auto"/>
                                                        <w:right w:val="none" w:sz="0" w:space="0" w:color="auto"/>
                                                      </w:divBdr>
                                                      <w:divsChild>
                                                        <w:div w:id="524097965">
                                                          <w:marLeft w:val="0"/>
                                                          <w:marRight w:val="0"/>
                                                          <w:marTop w:val="0"/>
                                                          <w:marBottom w:val="0"/>
                                                          <w:divBdr>
                                                            <w:top w:val="none" w:sz="0" w:space="0" w:color="auto"/>
                                                            <w:left w:val="none" w:sz="0" w:space="0" w:color="auto"/>
                                                            <w:bottom w:val="none" w:sz="0" w:space="0" w:color="auto"/>
                                                            <w:right w:val="none" w:sz="0" w:space="0" w:color="auto"/>
                                                          </w:divBdr>
                                                          <w:divsChild>
                                                            <w:div w:id="176364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5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
                                              <w:marLeft w:val="0"/>
                                              <w:marRight w:val="0"/>
                                              <w:marTop w:val="0"/>
                                              <w:marBottom w:val="0"/>
                                              <w:divBdr>
                                                <w:top w:val="none" w:sz="0" w:space="0" w:color="auto"/>
                                                <w:left w:val="none" w:sz="0" w:space="0" w:color="auto"/>
                                                <w:bottom w:val="none" w:sz="0" w:space="0" w:color="auto"/>
                                                <w:right w:val="none" w:sz="0" w:space="0" w:color="auto"/>
                                              </w:divBdr>
                                              <w:divsChild>
                                                <w:div w:id="701633080">
                                                  <w:marLeft w:val="0"/>
                                                  <w:marRight w:val="0"/>
                                                  <w:marTop w:val="0"/>
                                                  <w:marBottom w:val="0"/>
                                                  <w:divBdr>
                                                    <w:top w:val="none" w:sz="0" w:space="0" w:color="auto"/>
                                                    <w:left w:val="none" w:sz="0" w:space="0" w:color="auto"/>
                                                    <w:bottom w:val="single" w:sz="6" w:space="0" w:color="DADCE0"/>
                                                    <w:right w:val="none" w:sz="0" w:space="0" w:color="auto"/>
                                                  </w:divBdr>
                                                  <w:divsChild>
                                                    <w:div w:id="997655460">
                                                      <w:marLeft w:val="0"/>
                                                      <w:marRight w:val="0"/>
                                                      <w:marTop w:val="0"/>
                                                      <w:marBottom w:val="0"/>
                                                      <w:divBdr>
                                                        <w:top w:val="none" w:sz="0" w:space="0" w:color="auto"/>
                                                        <w:left w:val="none" w:sz="0" w:space="0" w:color="auto"/>
                                                        <w:bottom w:val="none" w:sz="0" w:space="0" w:color="auto"/>
                                                        <w:right w:val="none" w:sz="0" w:space="0" w:color="auto"/>
                                                      </w:divBdr>
                                                      <w:divsChild>
                                                        <w:div w:id="935213393">
                                                          <w:marLeft w:val="0"/>
                                                          <w:marRight w:val="0"/>
                                                          <w:marTop w:val="0"/>
                                                          <w:marBottom w:val="0"/>
                                                          <w:divBdr>
                                                            <w:top w:val="none" w:sz="0" w:space="0" w:color="auto"/>
                                                            <w:left w:val="none" w:sz="0" w:space="0" w:color="auto"/>
                                                            <w:bottom w:val="none" w:sz="0" w:space="0" w:color="auto"/>
                                                            <w:right w:val="none" w:sz="0" w:space="0" w:color="auto"/>
                                                          </w:divBdr>
                                                        </w:div>
                                                        <w:div w:id="185187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7130">
                                                  <w:marLeft w:val="0"/>
                                                  <w:marRight w:val="0"/>
                                                  <w:marTop w:val="0"/>
                                                  <w:marBottom w:val="0"/>
                                                  <w:divBdr>
                                                    <w:top w:val="none" w:sz="0" w:space="0" w:color="auto"/>
                                                    <w:left w:val="none" w:sz="0" w:space="0" w:color="auto"/>
                                                    <w:bottom w:val="single" w:sz="6" w:space="0" w:color="DADCE0"/>
                                                    <w:right w:val="none" w:sz="0" w:space="0" w:color="auto"/>
                                                  </w:divBdr>
                                                  <w:divsChild>
                                                    <w:div w:id="231934305">
                                                      <w:marLeft w:val="0"/>
                                                      <w:marRight w:val="0"/>
                                                      <w:marTop w:val="0"/>
                                                      <w:marBottom w:val="0"/>
                                                      <w:divBdr>
                                                        <w:top w:val="none" w:sz="0" w:space="0" w:color="auto"/>
                                                        <w:left w:val="none" w:sz="0" w:space="0" w:color="auto"/>
                                                        <w:bottom w:val="none" w:sz="0" w:space="0" w:color="auto"/>
                                                        <w:right w:val="none" w:sz="0" w:space="0" w:color="auto"/>
                                                      </w:divBdr>
                                                      <w:divsChild>
                                                        <w:div w:id="1860505779">
                                                          <w:marLeft w:val="0"/>
                                                          <w:marRight w:val="0"/>
                                                          <w:marTop w:val="0"/>
                                                          <w:marBottom w:val="0"/>
                                                          <w:divBdr>
                                                            <w:top w:val="none" w:sz="0" w:space="0" w:color="auto"/>
                                                            <w:left w:val="none" w:sz="0" w:space="0" w:color="auto"/>
                                                            <w:bottom w:val="none" w:sz="0" w:space="0" w:color="auto"/>
                                                            <w:right w:val="none" w:sz="0" w:space="0" w:color="auto"/>
                                                          </w:divBdr>
                                                        </w:div>
                                                        <w:div w:id="99314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94366">
                                                  <w:marLeft w:val="0"/>
                                                  <w:marRight w:val="0"/>
                                                  <w:marTop w:val="0"/>
                                                  <w:marBottom w:val="0"/>
                                                  <w:divBdr>
                                                    <w:top w:val="none" w:sz="0" w:space="0" w:color="auto"/>
                                                    <w:left w:val="none" w:sz="0" w:space="0" w:color="auto"/>
                                                    <w:bottom w:val="none" w:sz="0" w:space="0" w:color="auto"/>
                                                    <w:right w:val="none" w:sz="0" w:space="0" w:color="auto"/>
                                                  </w:divBdr>
                                                  <w:divsChild>
                                                    <w:div w:id="1094085847">
                                                      <w:marLeft w:val="0"/>
                                                      <w:marRight w:val="0"/>
                                                      <w:marTop w:val="0"/>
                                                      <w:marBottom w:val="0"/>
                                                      <w:divBdr>
                                                        <w:top w:val="none" w:sz="0" w:space="0" w:color="auto"/>
                                                        <w:left w:val="none" w:sz="0" w:space="0" w:color="auto"/>
                                                        <w:bottom w:val="none" w:sz="0" w:space="0" w:color="auto"/>
                                                        <w:right w:val="none" w:sz="0" w:space="0" w:color="auto"/>
                                                      </w:divBdr>
                                                      <w:divsChild>
                                                        <w:div w:id="1487160474">
                                                          <w:marLeft w:val="0"/>
                                                          <w:marRight w:val="0"/>
                                                          <w:marTop w:val="0"/>
                                                          <w:marBottom w:val="0"/>
                                                          <w:divBdr>
                                                            <w:top w:val="none" w:sz="0" w:space="0" w:color="auto"/>
                                                            <w:left w:val="none" w:sz="0" w:space="0" w:color="auto"/>
                                                            <w:bottom w:val="none" w:sz="0" w:space="0" w:color="auto"/>
                                                            <w:right w:val="none" w:sz="0" w:space="0" w:color="auto"/>
                                                          </w:divBdr>
                                                        </w:div>
                                                        <w:div w:id="151260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40504">
                                                  <w:marLeft w:val="0"/>
                                                  <w:marRight w:val="0"/>
                                                  <w:marTop w:val="0"/>
                                                  <w:marBottom w:val="0"/>
                                                  <w:divBdr>
                                                    <w:top w:val="none" w:sz="0" w:space="0" w:color="auto"/>
                                                    <w:left w:val="none" w:sz="0" w:space="0" w:color="auto"/>
                                                    <w:bottom w:val="none" w:sz="0" w:space="0" w:color="auto"/>
                                                    <w:right w:val="none" w:sz="0" w:space="0" w:color="auto"/>
                                                  </w:divBdr>
                                                  <w:divsChild>
                                                    <w:div w:id="1461144937">
                                                      <w:marLeft w:val="0"/>
                                                      <w:marRight w:val="0"/>
                                                      <w:marTop w:val="0"/>
                                                      <w:marBottom w:val="0"/>
                                                      <w:divBdr>
                                                        <w:top w:val="none" w:sz="0" w:space="0" w:color="auto"/>
                                                        <w:left w:val="none" w:sz="0" w:space="0" w:color="auto"/>
                                                        <w:bottom w:val="none" w:sz="0" w:space="0" w:color="auto"/>
                                                        <w:right w:val="none" w:sz="0" w:space="0" w:color="auto"/>
                                                      </w:divBdr>
                                                      <w:divsChild>
                                                        <w:div w:id="338973824">
                                                          <w:marLeft w:val="0"/>
                                                          <w:marRight w:val="0"/>
                                                          <w:marTop w:val="0"/>
                                                          <w:marBottom w:val="0"/>
                                                          <w:divBdr>
                                                            <w:top w:val="none" w:sz="0" w:space="0" w:color="auto"/>
                                                            <w:left w:val="none" w:sz="0" w:space="0" w:color="auto"/>
                                                            <w:bottom w:val="none" w:sz="0" w:space="0" w:color="auto"/>
                                                            <w:right w:val="none" w:sz="0" w:space="0" w:color="auto"/>
                                                          </w:divBdr>
                                                          <w:divsChild>
                                                            <w:div w:id="9616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0478347">
      <w:bodyDiv w:val="1"/>
      <w:marLeft w:val="0"/>
      <w:marRight w:val="0"/>
      <w:marTop w:val="0"/>
      <w:marBottom w:val="0"/>
      <w:divBdr>
        <w:top w:val="none" w:sz="0" w:space="0" w:color="auto"/>
        <w:left w:val="none" w:sz="0" w:space="0" w:color="auto"/>
        <w:bottom w:val="none" w:sz="0" w:space="0" w:color="auto"/>
        <w:right w:val="none" w:sz="0" w:space="0" w:color="auto"/>
      </w:divBdr>
      <w:divsChild>
        <w:div w:id="2125347892">
          <w:marLeft w:val="0"/>
          <w:marRight w:val="0"/>
          <w:marTop w:val="0"/>
          <w:marBottom w:val="0"/>
          <w:divBdr>
            <w:top w:val="none" w:sz="0" w:space="0" w:color="auto"/>
            <w:left w:val="none" w:sz="0" w:space="0" w:color="auto"/>
            <w:bottom w:val="none" w:sz="0" w:space="0" w:color="auto"/>
            <w:right w:val="none" w:sz="0" w:space="0" w:color="auto"/>
          </w:divBdr>
          <w:divsChild>
            <w:div w:id="69618690">
              <w:marLeft w:val="0"/>
              <w:marRight w:val="0"/>
              <w:marTop w:val="0"/>
              <w:marBottom w:val="0"/>
              <w:divBdr>
                <w:top w:val="none" w:sz="0" w:space="0" w:color="auto"/>
                <w:left w:val="none" w:sz="0" w:space="0" w:color="auto"/>
                <w:bottom w:val="none" w:sz="0" w:space="0" w:color="auto"/>
                <w:right w:val="none" w:sz="0" w:space="0" w:color="auto"/>
              </w:divBdr>
              <w:divsChild>
                <w:div w:id="70541272">
                  <w:marLeft w:val="0"/>
                  <w:marRight w:val="0"/>
                  <w:marTop w:val="0"/>
                  <w:marBottom w:val="0"/>
                  <w:divBdr>
                    <w:top w:val="none" w:sz="0" w:space="0" w:color="auto"/>
                    <w:left w:val="none" w:sz="0" w:space="0" w:color="auto"/>
                    <w:bottom w:val="none" w:sz="0" w:space="0" w:color="auto"/>
                    <w:right w:val="none" w:sz="0" w:space="0" w:color="auto"/>
                  </w:divBdr>
                  <w:divsChild>
                    <w:div w:id="1227062007">
                      <w:marLeft w:val="0"/>
                      <w:marRight w:val="0"/>
                      <w:marTop w:val="0"/>
                      <w:marBottom w:val="0"/>
                      <w:divBdr>
                        <w:top w:val="none" w:sz="0" w:space="0" w:color="auto"/>
                        <w:left w:val="none" w:sz="0" w:space="0" w:color="auto"/>
                        <w:bottom w:val="none" w:sz="0" w:space="0" w:color="auto"/>
                        <w:right w:val="none" w:sz="0" w:space="0" w:color="auto"/>
                      </w:divBdr>
                      <w:divsChild>
                        <w:div w:id="371735795">
                          <w:marLeft w:val="0"/>
                          <w:marRight w:val="0"/>
                          <w:marTop w:val="0"/>
                          <w:marBottom w:val="0"/>
                          <w:divBdr>
                            <w:top w:val="none" w:sz="0" w:space="0" w:color="auto"/>
                            <w:left w:val="none" w:sz="0" w:space="0" w:color="auto"/>
                            <w:bottom w:val="none" w:sz="0" w:space="0" w:color="auto"/>
                            <w:right w:val="none" w:sz="0" w:space="0" w:color="auto"/>
                          </w:divBdr>
                          <w:divsChild>
                            <w:div w:id="390807901">
                              <w:marLeft w:val="0"/>
                              <w:marRight w:val="0"/>
                              <w:marTop w:val="0"/>
                              <w:marBottom w:val="0"/>
                              <w:divBdr>
                                <w:top w:val="none" w:sz="0" w:space="0" w:color="auto"/>
                                <w:left w:val="none" w:sz="0" w:space="0" w:color="auto"/>
                                <w:bottom w:val="none" w:sz="0" w:space="0" w:color="auto"/>
                                <w:right w:val="none" w:sz="0" w:space="0" w:color="auto"/>
                              </w:divBdr>
                              <w:divsChild>
                                <w:div w:id="485973636">
                                  <w:marLeft w:val="0"/>
                                  <w:marRight w:val="0"/>
                                  <w:marTop w:val="0"/>
                                  <w:marBottom w:val="0"/>
                                  <w:divBdr>
                                    <w:top w:val="none" w:sz="0" w:space="0" w:color="auto"/>
                                    <w:left w:val="none" w:sz="0" w:space="0" w:color="auto"/>
                                    <w:bottom w:val="none" w:sz="0" w:space="0" w:color="auto"/>
                                    <w:right w:val="none" w:sz="0" w:space="0" w:color="auto"/>
                                  </w:divBdr>
                                  <w:divsChild>
                                    <w:div w:id="746416783">
                                      <w:marLeft w:val="0"/>
                                      <w:marRight w:val="0"/>
                                      <w:marTop w:val="0"/>
                                      <w:marBottom w:val="0"/>
                                      <w:divBdr>
                                        <w:top w:val="none" w:sz="0" w:space="0" w:color="auto"/>
                                        <w:left w:val="none" w:sz="0" w:space="0" w:color="auto"/>
                                        <w:bottom w:val="none" w:sz="0" w:space="0" w:color="auto"/>
                                        <w:right w:val="none" w:sz="0" w:space="0" w:color="auto"/>
                                      </w:divBdr>
                                      <w:divsChild>
                                        <w:div w:id="1877892297">
                                          <w:marLeft w:val="0"/>
                                          <w:marRight w:val="0"/>
                                          <w:marTop w:val="0"/>
                                          <w:marBottom w:val="0"/>
                                          <w:divBdr>
                                            <w:top w:val="none" w:sz="0" w:space="0" w:color="auto"/>
                                            <w:left w:val="none" w:sz="0" w:space="0" w:color="auto"/>
                                            <w:bottom w:val="none" w:sz="0" w:space="0" w:color="auto"/>
                                            <w:right w:val="none" w:sz="0" w:space="0" w:color="auto"/>
                                          </w:divBdr>
                                          <w:divsChild>
                                            <w:div w:id="1985501736">
                                              <w:marLeft w:val="0"/>
                                              <w:marRight w:val="0"/>
                                              <w:marTop w:val="0"/>
                                              <w:marBottom w:val="0"/>
                                              <w:divBdr>
                                                <w:top w:val="none" w:sz="0" w:space="0" w:color="auto"/>
                                                <w:left w:val="none" w:sz="0" w:space="0" w:color="auto"/>
                                                <w:bottom w:val="none" w:sz="0" w:space="0" w:color="auto"/>
                                                <w:right w:val="none" w:sz="0" w:space="0" w:color="auto"/>
                                              </w:divBdr>
                                              <w:divsChild>
                                                <w:div w:id="208882009">
                                                  <w:marLeft w:val="0"/>
                                                  <w:marRight w:val="0"/>
                                                  <w:marTop w:val="0"/>
                                                  <w:marBottom w:val="0"/>
                                                  <w:divBdr>
                                                    <w:top w:val="none" w:sz="0" w:space="0" w:color="auto"/>
                                                    <w:left w:val="none" w:sz="0" w:space="0" w:color="auto"/>
                                                    <w:bottom w:val="single" w:sz="6" w:space="0" w:color="DADCE0"/>
                                                    <w:right w:val="none" w:sz="0" w:space="0" w:color="auto"/>
                                                  </w:divBdr>
                                                  <w:divsChild>
                                                    <w:div w:id="1307977004">
                                                      <w:marLeft w:val="0"/>
                                                      <w:marRight w:val="0"/>
                                                      <w:marTop w:val="0"/>
                                                      <w:marBottom w:val="0"/>
                                                      <w:divBdr>
                                                        <w:top w:val="none" w:sz="0" w:space="0" w:color="auto"/>
                                                        <w:left w:val="none" w:sz="0" w:space="0" w:color="auto"/>
                                                        <w:bottom w:val="none" w:sz="0" w:space="0" w:color="auto"/>
                                                        <w:right w:val="none" w:sz="0" w:space="0" w:color="auto"/>
                                                      </w:divBdr>
                                                      <w:divsChild>
                                                        <w:div w:id="2060325422">
                                                          <w:marLeft w:val="0"/>
                                                          <w:marRight w:val="0"/>
                                                          <w:marTop w:val="0"/>
                                                          <w:marBottom w:val="0"/>
                                                          <w:divBdr>
                                                            <w:top w:val="none" w:sz="0" w:space="0" w:color="auto"/>
                                                            <w:left w:val="none" w:sz="0" w:space="0" w:color="auto"/>
                                                            <w:bottom w:val="none" w:sz="0" w:space="0" w:color="auto"/>
                                                            <w:right w:val="none" w:sz="0" w:space="0" w:color="auto"/>
                                                          </w:divBdr>
                                                        </w:div>
                                                        <w:div w:id="1549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731">
                                                  <w:marLeft w:val="0"/>
                                                  <w:marRight w:val="0"/>
                                                  <w:marTop w:val="0"/>
                                                  <w:marBottom w:val="0"/>
                                                  <w:divBdr>
                                                    <w:top w:val="none" w:sz="0" w:space="0" w:color="auto"/>
                                                    <w:left w:val="none" w:sz="0" w:space="0" w:color="auto"/>
                                                    <w:bottom w:val="single" w:sz="6" w:space="0" w:color="DADCE0"/>
                                                    <w:right w:val="none" w:sz="0" w:space="0" w:color="auto"/>
                                                  </w:divBdr>
                                                  <w:divsChild>
                                                    <w:div w:id="669797985">
                                                      <w:marLeft w:val="0"/>
                                                      <w:marRight w:val="0"/>
                                                      <w:marTop w:val="0"/>
                                                      <w:marBottom w:val="0"/>
                                                      <w:divBdr>
                                                        <w:top w:val="none" w:sz="0" w:space="0" w:color="auto"/>
                                                        <w:left w:val="none" w:sz="0" w:space="0" w:color="auto"/>
                                                        <w:bottom w:val="none" w:sz="0" w:space="0" w:color="auto"/>
                                                        <w:right w:val="none" w:sz="0" w:space="0" w:color="auto"/>
                                                      </w:divBdr>
                                                      <w:divsChild>
                                                        <w:div w:id="1927767885">
                                                          <w:marLeft w:val="0"/>
                                                          <w:marRight w:val="0"/>
                                                          <w:marTop w:val="0"/>
                                                          <w:marBottom w:val="0"/>
                                                          <w:divBdr>
                                                            <w:top w:val="none" w:sz="0" w:space="0" w:color="auto"/>
                                                            <w:left w:val="none" w:sz="0" w:space="0" w:color="auto"/>
                                                            <w:bottom w:val="none" w:sz="0" w:space="0" w:color="auto"/>
                                                            <w:right w:val="none" w:sz="0" w:space="0" w:color="auto"/>
                                                          </w:divBdr>
                                                        </w:div>
                                                        <w:div w:id="2046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164764">
                                                  <w:marLeft w:val="0"/>
                                                  <w:marRight w:val="0"/>
                                                  <w:marTop w:val="0"/>
                                                  <w:marBottom w:val="0"/>
                                                  <w:divBdr>
                                                    <w:top w:val="none" w:sz="0" w:space="0" w:color="auto"/>
                                                    <w:left w:val="none" w:sz="0" w:space="0" w:color="auto"/>
                                                    <w:bottom w:val="none" w:sz="0" w:space="0" w:color="auto"/>
                                                    <w:right w:val="none" w:sz="0" w:space="0" w:color="auto"/>
                                                  </w:divBdr>
                                                  <w:divsChild>
                                                    <w:div w:id="401223777">
                                                      <w:marLeft w:val="0"/>
                                                      <w:marRight w:val="0"/>
                                                      <w:marTop w:val="0"/>
                                                      <w:marBottom w:val="0"/>
                                                      <w:divBdr>
                                                        <w:top w:val="none" w:sz="0" w:space="0" w:color="auto"/>
                                                        <w:left w:val="none" w:sz="0" w:space="0" w:color="auto"/>
                                                        <w:bottom w:val="none" w:sz="0" w:space="0" w:color="auto"/>
                                                        <w:right w:val="none" w:sz="0" w:space="0" w:color="auto"/>
                                                      </w:divBdr>
                                                      <w:divsChild>
                                                        <w:div w:id="1024869876">
                                                          <w:marLeft w:val="0"/>
                                                          <w:marRight w:val="0"/>
                                                          <w:marTop w:val="0"/>
                                                          <w:marBottom w:val="0"/>
                                                          <w:divBdr>
                                                            <w:top w:val="none" w:sz="0" w:space="0" w:color="auto"/>
                                                            <w:left w:val="none" w:sz="0" w:space="0" w:color="auto"/>
                                                            <w:bottom w:val="none" w:sz="0" w:space="0" w:color="auto"/>
                                                            <w:right w:val="none" w:sz="0" w:space="0" w:color="auto"/>
                                                          </w:divBdr>
                                                        </w:div>
                                                        <w:div w:id="12484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7808">
                                                  <w:marLeft w:val="0"/>
                                                  <w:marRight w:val="0"/>
                                                  <w:marTop w:val="0"/>
                                                  <w:marBottom w:val="0"/>
                                                  <w:divBdr>
                                                    <w:top w:val="none" w:sz="0" w:space="0" w:color="auto"/>
                                                    <w:left w:val="none" w:sz="0" w:space="0" w:color="auto"/>
                                                    <w:bottom w:val="none" w:sz="0" w:space="0" w:color="auto"/>
                                                    <w:right w:val="none" w:sz="0" w:space="0" w:color="auto"/>
                                                  </w:divBdr>
                                                  <w:divsChild>
                                                    <w:div w:id="1837573584">
                                                      <w:marLeft w:val="0"/>
                                                      <w:marRight w:val="0"/>
                                                      <w:marTop w:val="0"/>
                                                      <w:marBottom w:val="0"/>
                                                      <w:divBdr>
                                                        <w:top w:val="none" w:sz="0" w:space="0" w:color="auto"/>
                                                        <w:left w:val="none" w:sz="0" w:space="0" w:color="auto"/>
                                                        <w:bottom w:val="none" w:sz="0" w:space="0" w:color="auto"/>
                                                        <w:right w:val="none" w:sz="0" w:space="0" w:color="auto"/>
                                                      </w:divBdr>
                                                      <w:divsChild>
                                                        <w:div w:id="1960145240">
                                                          <w:marLeft w:val="0"/>
                                                          <w:marRight w:val="0"/>
                                                          <w:marTop w:val="0"/>
                                                          <w:marBottom w:val="0"/>
                                                          <w:divBdr>
                                                            <w:top w:val="none" w:sz="0" w:space="0" w:color="auto"/>
                                                            <w:left w:val="none" w:sz="0" w:space="0" w:color="auto"/>
                                                            <w:bottom w:val="none" w:sz="0" w:space="0" w:color="auto"/>
                                                            <w:right w:val="none" w:sz="0" w:space="0" w:color="auto"/>
                                                          </w:divBdr>
                                                          <w:divsChild>
                                                            <w:div w:id="14967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7668">
                                              <w:marLeft w:val="0"/>
                                              <w:marRight w:val="0"/>
                                              <w:marTop w:val="0"/>
                                              <w:marBottom w:val="0"/>
                                              <w:divBdr>
                                                <w:top w:val="none" w:sz="0" w:space="0" w:color="auto"/>
                                                <w:left w:val="none" w:sz="0" w:space="0" w:color="auto"/>
                                                <w:bottom w:val="none" w:sz="0" w:space="0" w:color="auto"/>
                                                <w:right w:val="none" w:sz="0" w:space="0" w:color="auto"/>
                                              </w:divBdr>
                                              <w:divsChild>
                                                <w:div w:id="714499494">
                                                  <w:marLeft w:val="0"/>
                                                  <w:marRight w:val="0"/>
                                                  <w:marTop w:val="0"/>
                                                  <w:marBottom w:val="0"/>
                                                  <w:divBdr>
                                                    <w:top w:val="none" w:sz="0" w:space="0" w:color="auto"/>
                                                    <w:left w:val="none" w:sz="0" w:space="0" w:color="auto"/>
                                                    <w:bottom w:val="single" w:sz="6" w:space="0" w:color="DADCE0"/>
                                                    <w:right w:val="none" w:sz="0" w:space="0" w:color="auto"/>
                                                  </w:divBdr>
                                                  <w:divsChild>
                                                    <w:div w:id="277834894">
                                                      <w:marLeft w:val="0"/>
                                                      <w:marRight w:val="0"/>
                                                      <w:marTop w:val="0"/>
                                                      <w:marBottom w:val="0"/>
                                                      <w:divBdr>
                                                        <w:top w:val="none" w:sz="0" w:space="0" w:color="auto"/>
                                                        <w:left w:val="none" w:sz="0" w:space="0" w:color="auto"/>
                                                        <w:bottom w:val="none" w:sz="0" w:space="0" w:color="auto"/>
                                                        <w:right w:val="none" w:sz="0" w:space="0" w:color="auto"/>
                                                      </w:divBdr>
                                                      <w:divsChild>
                                                        <w:div w:id="1708601282">
                                                          <w:marLeft w:val="0"/>
                                                          <w:marRight w:val="0"/>
                                                          <w:marTop w:val="0"/>
                                                          <w:marBottom w:val="0"/>
                                                          <w:divBdr>
                                                            <w:top w:val="none" w:sz="0" w:space="0" w:color="auto"/>
                                                            <w:left w:val="none" w:sz="0" w:space="0" w:color="auto"/>
                                                            <w:bottom w:val="none" w:sz="0" w:space="0" w:color="auto"/>
                                                            <w:right w:val="none" w:sz="0" w:space="0" w:color="auto"/>
                                                          </w:divBdr>
                                                        </w:div>
                                                        <w:div w:id="10894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26178">
                                                  <w:marLeft w:val="0"/>
                                                  <w:marRight w:val="0"/>
                                                  <w:marTop w:val="0"/>
                                                  <w:marBottom w:val="0"/>
                                                  <w:divBdr>
                                                    <w:top w:val="none" w:sz="0" w:space="0" w:color="auto"/>
                                                    <w:left w:val="none" w:sz="0" w:space="0" w:color="auto"/>
                                                    <w:bottom w:val="single" w:sz="6" w:space="0" w:color="DADCE0"/>
                                                    <w:right w:val="none" w:sz="0" w:space="0" w:color="auto"/>
                                                  </w:divBdr>
                                                  <w:divsChild>
                                                    <w:div w:id="116414660">
                                                      <w:marLeft w:val="0"/>
                                                      <w:marRight w:val="0"/>
                                                      <w:marTop w:val="0"/>
                                                      <w:marBottom w:val="0"/>
                                                      <w:divBdr>
                                                        <w:top w:val="none" w:sz="0" w:space="0" w:color="auto"/>
                                                        <w:left w:val="none" w:sz="0" w:space="0" w:color="auto"/>
                                                        <w:bottom w:val="none" w:sz="0" w:space="0" w:color="auto"/>
                                                        <w:right w:val="none" w:sz="0" w:space="0" w:color="auto"/>
                                                      </w:divBdr>
                                                      <w:divsChild>
                                                        <w:div w:id="685517895">
                                                          <w:marLeft w:val="0"/>
                                                          <w:marRight w:val="0"/>
                                                          <w:marTop w:val="0"/>
                                                          <w:marBottom w:val="0"/>
                                                          <w:divBdr>
                                                            <w:top w:val="none" w:sz="0" w:space="0" w:color="auto"/>
                                                            <w:left w:val="none" w:sz="0" w:space="0" w:color="auto"/>
                                                            <w:bottom w:val="none" w:sz="0" w:space="0" w:color="auto"/>
                                                            <w:right w:val="none" w:sz="0" w:space="0" w:color="auto"/>
                                                          </w:divBdr>
                                                        </w:div>
                                                        <w:div w:id="64947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2731">
                                                  <w:marLeft w:val="0"/>
                                                  <w:marRight w:val="0"/>
                                                  <w:marTop w:val="0"/>
                                                  <w:marBottom w:val="0"/>
                                                  <w:divBdr>
                                                    <w:top w:val="none" w:sz="0" w:space="0" w:color="auto"/>
                                                    <w:left w:val="none" w:sz="0" w:space="0" w:color="auto"/>
                                                    <w:bottom w:val="none" w:sz="0" w:space="0" w:color="auto"/>
                                                    <w:right w:val="none" w:sz="0" w:space="0" w:color="auto"/>
                                                  </w:divBdr>
                                                  <w:divsChild>
                                                    <w:div w:id="741104678">
                                                      <w:marLeft w:val="0"/>
                                                      <w:marRight w:val="0"/>
                                                      <w:marTop w:val="0"/>
                                                      <w:marBottom w:val="0"/>
                                                      <w:divBdr>
                                                        <w:top w:val="none" w:sz="0" w:space="0" w:color="auto"/>
                                                        <w:left w:val="none" w:sz="0" w:space="0" w:color="auto"/>
                                                        <w:bottom w:val="none" w:sz="0" w:space="0" w:color="auto"/>
                                                        <w:right w:val="none" w:sz="0" w:space="0" w:color="auto"/>
                                                      </w:divBdr>
                                                      <w:divsChild>
                                                        <w:div w:id="941032875">
                                                          <w:marLeft w:val="0"/>
                                                          <w:marRight w:val="0"/>
                                                          <w:marTop w:val="0"/>
                                                          <w:marBottom w:val="0"/>
                                                          <w:divBdr>
                                                            <w:top w:val="none" w:sz="0" w:space="0" w:color="auto"/>
                                                            <w:left w:val="none" w:sz="0" w:space="0" w:color="auto"/>
                                                            <w:bottom w:val="none" w:sz="0" w:space="0" w:color="auto"/>
                                                            <w:right w:val="none" w:sz="0" w:space="0" w:color="auto"/>
                                                          </w:divBdr>
                                                        </w:div>
                                                        <w:div w:id="18183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0535">
                                                  <w:marLeft w:val="0"/>
                                                  <w:marRight w:val="0"/>
                                                  <w:marTop w:val="0"/>
                                                  <w:marBottom w:val="0"/>
                                                  <w:divBdr>
                                                    <w:top w:val="none" w:sz="0" w:space="0" w:color="auto"/>
                                                    <w:left w:val="none" w:sz="0" w:space="0" w:color="auto"/>
                                                    <w:bottom w:val="none" w:sz="0" w:space="0" w:color="auto"/>
                                                    <w:right w:val="none" w:sz="0" w:space="0" w:color="auto"/>
                                                  </w:divBdr>
                                                  <w:divsChild>
                                                    <w:div w:id="1073087699">
                                                      <w:marLeft w:val="0"/>
                                                      <w:marRight w:val="0"/>
                                                      <w:marTop w:val="0"/>
                                                      <w:marBottom w:val="0"/>
                                                      <w:divBdr>
                                                        <w:top w:val="none" w:sz="0" w:space="0" w:color="auto"/>
                                                        <w:left w:val="none" w:sz="0" w:space="0" w:color="auto"/>
                                                        <w:bottom w:val="none" w:sz="0" w:space="0" w:color="auto"/>
                                                        <w:right w:val="none" w:sz="0" w:space="0" w:color="auto"/>
                                                      </w:divBdr>
                                                      <w:divsChild>
                                                        <w:div w:id="1261377169">
                                                          <w:marLeft w:val="0"/>
                                                          <w:marRight w:val="0"/>
                                                          <w:marTop w:val="0"/>
                                                          <w:marBottom w:val="0"/>
                                                          <w:divBdr>
                                                            <w:top w:val="none" w:sz="0" w:space="0" w:color="auto"/>
                                                            <w:left w:val="none" w:sz="0" w:space="0" w:color="auto"/>
                                                            <w:bottom w:val="none" w:sz="0" w:space="0" w:color="auto"/>
                                                            <w:right w:val="none" w:sz="0" w:space="0" w:color="auto"/>
                                                          </w:divBdr>
                                                          <w:divsChild>
                                                            <w:div w:id="173973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1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8588536">
      <w:bodyDiv w:val="1"/>
      <w:marLeft w:val="0"/>
      <w:marRight w:val="0"/>
      <w:marTop w:val="0"/>
      <w:marBottom w:val="0"/>
      <w:divBdr>
        <w:top w:val="none" w:sz="0" w:space="0" w:color="auto"/>
        <w:left w:val="none" w:sz="0" w:space="0" w:color="auto"/>
        <w:bottom w:val="none" w:sz="0" w:space="0" w:color="auto"/>
        <w:right w:val="none" w:sz="0" w:space="0" w:color="auto"/>
      </w:divBdr>
      <w:divsChild>
        <w:div w:id="711806289">
          <w:marLeft w:val="0"/>
          <w:marRight w:val="0"/>
          <w:marTop w:val="0"/>
          <w:marBottom w:val="0"/>
          <w:divBdr>
            <w:top w:val="none" w:sz="0" w:space="0" w:color="auto"/>
            <w:left w:val="none" w:sz="0" w:space="0" w:color="auto"/>
            <w:bottom w:val="none" w:sz="0" w:space="0" w:color="auto"/>
            <w:right w:val="none" w:sz="0" w:space="0" w:color="auto"/>
          </w:divBdr>
          <w:divsChild>
            <w:div w:id="494417438">
              <w:marLeft w:val="0"/>
              <w:marRight w:val="0"/>
              <w:marTop w:val="0"/>
              <w:marBottom w:val="0"/>
              <w:divBdr>
                <w:top w:val="none" w:sz="0" w:space="0" w:color="auto"/>
                <w:left w:val="none" w:sz="0" w:space="0" w:color="auto"/>
                <w:bottom w:val="none" w:sz="0" w:space="0" w:color="auto"/>
                <w:right w:val="none" w:sz="0" w:space="0" w:color="auto"/>
              </w:divBdr>
              <w:divsChild>
                <w:div w:id="2069839450">
                  <w:marLeft w:val="0"/>
                  <w:marRight w:val="0"/>
                  <w:marTop w:val="0"/>
                  <w:marBottom w:val="0"/>
                  <w:divBdr>
                    <w:top w:val="none" w:sz="0" w:space="0" w:color="auto"/>
                    <w:left w:val="none" w:sz="0" w:space="0" w:color="auto"/>
                    <w:bottom w:val="none" w:sz="0" w:space="0" w:color="auto"/>
                    <w:right w:val="none" w:sz="0" w:space="0" w:color="auto"/>
                  </w:divBdr>
                  <w:divsChild>
                    <w:div w:id="913442039">
                      <w:marLeft w:val="0"/>
                      <w:marRight w:val="0"/>
                      <w:marTop w:val="0"/>
                      <w:marBottom w:val="0"/>
                      <w:divBdr>
                        <w:top w:val="none" w:sz="0" w:space="0" w:color="auto"/>
                        <w:left w:val="none" w:sz="0" w:space="0" w:color="auto"/>
                        <w:bottom w:val="none" w:sz="0" w:space="0" w:color="auto"/>
                        <w:right w:val="none" w:sz="0" w:space="0" w:color="auto"/>
                      </w:divBdr>
                      <w:divsChild>
                        <w:div w:id="2140606463">
                          <w:marLeft w:val="0"/>
                          <w:marRight w:val="0"/>
                          <w:marTop w:val="0"/>
                          <w:marBottom w:val="0"/>
                          <w:divBdr>
                            <w:top w:val="none" w:sz="0" w:space="0" w:color="auto"/>
                            <w:left w:val="none" w:sz="0" w:space="0" w:color="auto"/>
                            <w:bottom w:val="none" w:sz="0" w:space="0" w:color="auto"/>
                            <w:right w:val="none" w:sz="0" w:space="0" w:color="auto"/>
                          </w:divBdr>
                          <w:divsChild>
                            <w:div w:id="1119837104">
                              <w:marLeft w:val="0"/>
                              <w:marRight w:val="0"/>
                              <w:marTop w:val="0"/>
                              <w:marBottom w:val="0"/>
                              <w:divBdr>
                                <w:top w:val="none" w:sz="0" w:space="0" w:color="auto"/>
                                <w:left w:val="none" w:sz="0" w:space="0" w:color="auto"/>
                                <w:bottom w:val="none" w:sz="0" w:space="0" w:color="auto"/>
                                <w:right w:val="none" w:sz="0" w:space="0" w:color="auto"/>
                              </w:divBdr>
                              <w:divsChild>
                                <w:div w:id="1576163189">
                                  <w:marLeft w:val="0"/>
                                  <w:marRight w:val="0"/>
                                  <w:marTop w:val="0"/>
                                  <w:marBottom w:val="0"/>
                                  <w:divBdr>
                                    <w:top w:val="none" w:sz="0" w:space="0" w:color="auto"/>
                                    <w:left w:val="none" w:sz="0" w:space="0" w:color="auto"/>
                                    <w:bottom w:val="none" w:sz="0" w:space="0" w:color="auto"/>
                                    <w:right w:val="none" w:sz="0" w:space="0" w:color="auto"/>
                                  </w:divBdr>
                                  <w:divsChild>
                                    <w:div w:id="1837263765">
                                      <w:marLeft w:val="0"/>
                                      <w:marRight w:val="0"/>
                                      <w:marTop w:val="0"/>
                                      <w:marBottom w:val="0"/>
                                      <w:divBdr>
                                        <w:top w:val="none" w:sz="0" w:space="0" w:color="auto"/>
                                        <w:left w:val="none" w:sz="0" w:space="0" w:color="auto"/>
                                        <w:bottom w:val="none" w:sz="0" w:space="0" w:color="auto"/>
                                        <w:right w:val="none" w:sz="0" w:space="0" w:color="auto"/>
                                      </w:divBdr>
                                      <w:divsChild>
                                        <w:div w:id="52967140">
                                          <w:marLeft w:val="0"/>
                                          <w:marRight w:val="0"/>
                                          <w:marTop w:val="0"/>
                                          <w:marBottom w:val="0"/>
                                          <w:divBdr>
                                            <w:top w:val="none" w:sz="0" w:space="0" w:color="auto"/>
                                            <w:left w:val="none" w:sz="0" w:space="0" w:color="auto"/>
                                            <w:bottom w:val="none" w:sz="0" w:space="0" w:color="auto"/>
                                            <w:right w:val="none" w:sz="0" w:space="0" w:color="auto"/>
                                          </w:divBdr>
                                          <w:divsChild>
                                            <w:div w:id="206645823">
                                              <w:marLeft w:val="0"/>
                                              <w:marRight w:val="0"/>
                                              <w:marTop w:val="0"/>
                                              <w:marBottom w:val="0"/>
                                              <w:divBdr>
                                                <w:top w:val="none" w:sz="0" w:space="0" w:color="auto"/>
                                                <w:left w:val="none" w:sz="0" w:space="0" w:color="auto"/>
                                                <w:bottom w:val="none" w:sz="0" w:space="0" w:color="auto"/>
                                                <w:right w:val="none" w:sz="0" w:space="0" w:color="auto"/>
                                              </w:divBdr>
                                              <w:divsChild>
                                                <w:div w:id="966668626">
                                                  <w:marLeft w:val="0"/>
                                                  <w:marRight w:val="0"/>
                                                  <w:marTop w:val="0"/>
                                                  <w:marBottom w:val="0"/>
                                                  <w:divBdr>
                                                    <w:top w:val="none" w:sz="0" w:space="0" w:color="auto"/>
                                                    <w:left w:val="none" w:sz="0" w:space="0" w:color="auto"/>
                                                    <w:bottom w:val="single" w:sz="6" w:space="0" w:color="DADCE0"/>
                                                    <w:right w:val="none" w:sz="0" w:space="0" w:color="auto"/>
                                                  </w:divBdr>
                                                  <w:divsChild>
                                                    <w:div w:id="1778064931">
                                                      <w:marLeft w:val="0"/>
                                                      <w:marRight w:val="0"/>
                                                      <w:marTop w:val="0"/>
                                                      <w:marBottom w:val="0"/>
                                                      <w:divBdr>
                                                        <w:top w:val="none" w:sz="0" w:space="0" w:color="auto"/>
                                                        <w:left w:val="none" w:sz="0" w:space="0" w:color="auto"/>
                                                        <w:bottom w:val="none" w:sz="0" w:space="0" w:color="auto"/>
                                                        <w:right w:val="none" w:sz="0" w:space="0" w:color="auto"/>
                                                      </w:divBdr>
                                                      <w:divsChild>
                                                        <w:div w:id="2122793754">
                                                          <w:marLeft w:val="0"/>
                                                          <w:marRight w:val="0"/>
                                                          <w:marTop w:val="0"/>
                                                          <w:marBottom w:val="0"/>
                                                          <w:divBdr>
                                                            <w:top w:val="none" w:sz="0" w:space="0" w:color="auto"/>
                                                            <w:left w:val="none" w:sz="0" w:space="0" w:color="auto"/>
                                                            <w:bottom w:val="none" w:sz="0" w:space="0" w:color="auto"/>
                                                            <w:right w:val="none" w:sz="0" w:space="0" w:color="auto"/>
                                                          </w:divBdr>
                                                        </w:div>
                                                        <w:div w:id="14099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946">
                                                  <w:marLeft w:val="0"/>
                                                  <w:marRight w:val="0"/>
                                                  <w:marTop w:val="0"/>
                                                  <w:marBottom w:val="0"/>
                                                  <w:divBdr>
                                                    <w:top w:val="none" w:sz="0" w:space="0" w:color="auto"/>
                                                    <w:left w:val="none" w:sz="0" w:space="0" w:color="auto"/>
                                                    <w:bottom w:val="single" w:sz="6" w:space="0" w:color="DADCE0"/>
                                                    <w:right w:val="none" w:sz="0" w:space="0" w:color="auto"/>
                                                  </w:divBdr>
                                                  <w:divsChild>
                                                    <w:div w:id="9721112">
                                                      <w:marLeft w:val="0"/>
                                                      <w:marRight w:val="0"/>
                                                      <w:marTop w:val="0"/>
                                                      <w:marBottom w:val="0"/>
                                                      <w:divBdr>
                                                        <w:top w:val="none" w:sz="0" w:space="0" w:color="auto"/>
                                                        <w:left w:val="none" w:sz="0" w:space="0" w:color="auto"/>
                                                        <w:bottom w:val="none" w:sz="0" w:space="0" w:color="auto"/>
                                                        <w:right w:val="none" w:sz="0" w:space="0" w:color="auto"/>
                                                      </w:divBdr>
                                                      <w:divsChild>
                                                        <w:div w:id="833450444">
                                                          <w:marLeft w:val="0"/>
                                                          <w:marRight w:val="0"/>
                                                          <w:marTop w:val="0"/>
                                                          <w:marBottom w:val="0"/>
                                                          <w:divBdr>
                                                            <w:top w:val="none" w:sz="0" w:space="0" w:color="auto"/>
                                                            <w:left w:val="none" w:sz="0" w:space="0" w:color="auto"/>
                                                            <w:bottom w:val="none" w:sz="0" w:space="0" w:color="auto"/>
                                                            <w:right w:val="none" w:sz="0" w:space="0" w:color="auto"/>
                                                          </w:divBdr>
                                                        </w:div>
                                                        <w:div w:id="133256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34950">
                                                  <w:marLeft w:val="0"/>
                                                  <w:marRight w:val="0"/>
                                                  <w:marTop w:val="0"/>
                                                  <w:marBottom w:val="0"/>
                                                  <w:divBdr>
                                                    <w:top w:val="none" w:sz="0" w:space="0" w:color="auto"/>
                                                    <w:left w:val="none" w:sz="0" w:space="0" w:color="auto"/>
                                                    <w:bottom w:val="none" w:sz="0" w:space="0" w:color="auto"/>
                                                    <w:right w:val="none" w:sz="0" w:space="0" w:color="auto"/>
                                                  </w:divBdr>
                                                  <w:divsChild>
                                                    <w:div w:id="1278174259">
                                                      <w:marLeft w:val="0"/>
                                                      <w:marRight w:val="0"/>
                                                      <w:marTop w:val="0"/>
                                                      <w:marBottom w:val="0"/>
                                                      <w:divBdr>
                                                        <w:top w:val="none" w:sz="0" w:space="0" w:color="auto"/>
                                                        <w:left w:val="none" w:sz="0" w:space="0" w:color="auto"/>
                                                        <w:bottom w:val="none" w:sz="0" w:space="0" w:color="auto"/>
                                                        <w:right w:val="none" w:sz="0" w:space="0" w:color="auto"/>
                                                      </w:divBdr>
                                                      <w:divsChild>
                                                        <w:div w:id="1127312674">
                                                          <w:marLeft w:val="0"/>
                                                          <w:marRight w:val="0"/>
                                                          <w:marTop w:val="0"/>
                                                          <w:marBottom w:val="0"/>
                                                          <w:divBdr>
                                                            <w:top w:val="none" w:sz="0" w:space="0" w:color="auto"/>
                                                            <w:left w:val="none" w:sz="0" w:space="0" w:color="auto"/>
                                                            <w:bottom w:val="none" w:sz="0" w:space="0" w:color="auto"/>
                                                            <w:right w:val="none" w:sz="0" w:space="0" w:color="auto"/>
                                                          </w:divBdr>
                                                        </w:div>
                                                        <w:div w:id="142707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99501">
                                                  <w:marLeft w:val="0"/>
                                                  <w:marRight w:val="0"/>
                                                  <w:marTop w:val="0"/>
                                                  <w:marBottom w:val="0"/>
                                                  <w:divBdr>
                                                    <w:top w:val="none" w:sz="0" w:space="0" w:color="auto"/>
                                                    <w:left w:val="none" w:sz="0" w:space="0" w:color="auto"/>
                                                    <w:bottom w:val="none" w:sz="0" w:space="0" w:color="auto"/>
                                                    <w:right w:val="none" w:sz="0" w:space="0" w:color="auto"/>
                                                  </w:divBdr>
                                                  <w:divsChild>
                                                    <w:div w:id="387997091">
                                                      <w:marLeft w:val="0"/>
                                                      <w:marRight w:val="0"/>
                                                      <w:marTop w:val="0"/>
                                                      <w:marBottom w:val="0"/>
                                                      <w:divBdr>
                                                        <w:top w:val="none" w:sz="0" w:space="0" w:color="auto"/>
                                                        <w:left w:val="none" w:sz="0" w:space="0" w:color="auto"/>
                                                        <w:bottom w:val="none" w:sz="0" w:space="0" w:color="auto"/>
                                                        <w:right w:val="none" w:sz="0" w:space="0" w:color="auto"/>
                                                      </w:divBdr>
                                                      <w:divsChild>
                                                        <w:div w:id="1787390000">
                                                          <w:marLeft w:val="0"/>
                                                          <w:marRight w:val="0"/>
                                                          <w:marTop w:val="0"/>
                                                          <w:marBottom w:val="0"/>
                                                          <w:divBdr>
                                                            <w:top w:val="none" w:sz="0" w:space="0" w:color="auto"/>
                                                            <w:left w:val="none" w:sz="0" w:space="0" w:color="auto"/>
                                                            <w:bottom w:val="none" w:sz="0" w:space="0" w:color="auto"/>
                                                            <w:right w:val="none" w:sz="0" w:space="0" w:color="auto"/>
                                                          </w:divBdr>
                                                          <w:divsChild>
                                                            <w:div w:id="7060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3239">
                                              <w:marLeft w:val="0"/>
                                              <w:marRight w:val="0"/>
                                              <w:marTop w:val="0"/>
                                              <w:marBottom w:val="0"/>
                                              <w:divBdr>
                                                <w:top w:val="none" w:sz="0" w:space="0" w:color="auto"/>
                                                <w:left w:val="none" w:sz="0" w:space="0" w:color="auto"/>
                                                <w:bottom w:val="none" w:sz="0" w:space="0" w:color="auto"/>
                                                <w:right w:val="none" w:sz="0" w:space="0" w:color="auto"/>
                                              </w:divBdr>
                                              <w:divsChild>
                                                <w:div w:id="1803310349">
                                                  <w:marLeft w:val="0"/>
                                                  <w:marRight w:val="0"/>
                                                  <w:marTop w:val="0"/>
                                                  <w:marBottom w:val="0"/>
                                                  <w:divBdr>
                                                    <w:top w:val="none" w:sz="0" w:space="0" w:color="auto"/>
                                                    <w:left w:val="none" w:sz="0" w:space="0" w:color="auto"/>
                                                    <w:bottom w:val="single" w:sz="6" w:space="0" w:color="DADCE0"/>
                                                    <w:right w:val="none" w:sz="0" w:space="0" w:color="auto"/>
                                                  </w:divBdr>
                                                  <w:divsChild>
                                                    <w:div w:id="1245841538">
                                                      <w:marLeft w:val="0"/>
                                                      <w:marRight w:val="0"/>
                                                      <w:marTop w:val="0"/>
                                                      <w:marBottom w:val="0"/>
                                                      <w:divBdr>
                                                        <w:top w:val="none" w:sz="0" w:space="0" w:color="auto"/>
                                                        <w:left w:val="none" w:sz="0" w:space="0" w:color="auto"/>
                                                        <w:bottom w:val="none" w:sz="0" w:space="0" w:color="auto"/>
                                                        <w:right w:val="none" w:sz="0" w:space="0" w:color="auto"/>
                                                      </w:divBdr>
                                                      <w:divsChild>
                                                        <w:div w:id="995956187">
                                                          <w:marLeft w:val="0"/>
                                                          <w:marRight w:val="0"/>
                                                          <w:marTop w:val="0"/>
                                                          <w:marBottom w:val="0"/>
                                                          <w:divBdr>
                                                            <w:top w:val="none" w:sz="0" w:space="0" w:color="auto"/>
                                                            <w:left w:val="none" w:sz="0" w:space="0" w:color="auto"/>
                                                            <w:bottom w:val="none" w:sz="0" w:space="0" w:color="auto"/>
                                                            <w:right w:val="none" w:sz="0" w:space="0" w:color="auto"/>
                                                          </w:divBdr>
                                                        </w:div>
                                                        <w:div w:id="4171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5113">
                                                  <w:marLeft w:val="0"/>
                                                  <w:marRight w:val="0"/>
                                                  <w:marTop w:val="0"/>
                                                  <w:marBottom w:val="0"/>
                                                  <w:divBdr>
                                                    <w:top w:val="none" w:sz="0" w:space="0" w:color="auto"/>
                                                    <w:left w:val="none" w:sz="0" w:space="0" w:color="auto"/>
                                                    <w:bottom w:val="single" w:sz="6" w:space="0" w:color="DADCE0"/>
                                                    <w:right w:val="none" w:sz="0" w:space="0" w:color="auto"/>
                                                  </w:divBdr>
                                                  <w:divsChild>
                                                    <w:div w:id="1749309251">
                                                      <w:marLeft w:val="0"/>
                                                      <w:marRight w:val="0"/>
                                                      <w:marTop w:val="0"/>
                                                      <w:marBottom w:val="0"/>
                                                      <w:divBdr>
                                                        <w:top w:val="none" w:sz="0" w:space="0" w:color="auto"/>
                                                        <w:left w:val="none" w:sz="0" w:space="0" w:color="auto"/>
                                                        <w:bottom w:val="none" w:sz="0" w:space="0" w:color="auto"/>
                                                        <w:right w:val="none" w:sz="0" w:space="0" w:color="auto"/>
                                                      </w:divBdr>
                                                      <w:divsChild>
                                                        <w:div w:id="1764495675">
                                                          <w:marLeft w:val="0"/>
                                                          <w:marRight w:val="0"/>
                                                          <w:marTop w:val="0"/>
                                                          <w:marBottom w:val="0"/>
                                                          <w:divBdr>
                                                            <w:top w:val="none" w:sz="0" w:space="0" w:color="auto"/>
                                                            <w:left w:val="none" w:sz="0" w:space="0" w:color="auto"/>
                                                            <w:bottom w:val="none" w:sz="0" w:space="0" w:color="auto"/>
                                                            <w:right w:val="none" w:sz="0" w:space="0" w:color="auto"/>
                                                          </w:divBdr>
                                                        </w:div>
                                                        <w:div w:id="12080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3717">
                                                  <w:marLeft w:val="0"/>
                                                  <w:marRight w:val="0"/>
                                                  <w:marTop w:val="0"/>
                                                  <w:marBottom w:val="0"/>
                                                  <w:divBdr>
                                                    <w:top w:val="none" w:sz="0" w:space="0" w:color="auto"/>
                                                    <w:left w:val="none" w:sz="0" w:space="0" w:color="auto"/>
                                                    <w:bottom w:val="none" w:sz="0" w:space="0" w:color="auto"/>
                                                    <w:right w:val="none" w:sz="0" w:space="0" w:color="auto"/>
                                                  </w:divBdr>
                                                  <w:divsChild>
                                                    <w:div w:id="477039988">
                                                      <w:marLeft w:val="0"/>
                                                      <w:marRight w:val="0"/>
                                                      <w:marTop w:val="0"/>
                                                      <w:marBottom w:val="0"/>
                                                      <w:divBdr>
                                                        <w:top w:val="none" w:sz="0" w:space="0" w:color="auto"/>
                                                        <w:left w:val="none" w:sz="0" w:space="0" w:color="auto"/>
                                                        <w:bottom w:val="none" w:sz="0" w:space="0" w:color="auto"/>
                                                        <w:right w:val="none" w:sz="0" w:space="0" w:color="auto"/>
                                                      </w:divBdr>
                                                      <w:divsChild>
                                                        <w:div w:id="1595750652">
                                                          <w:marLeft w:val="0"/>
                                                          <w:marRight w:val="0"/>
                                                          <w:marTop w:val="0"/>
                                                          <w:marBottom w:val="0"/>
                                                          <w:divBdr>
                                                            <w:top w:val="none" w:sz="0" w:space="0" w:color="auto"/>
                                                            <w:left w:val="none" w:sz="0" w:space="0" w:color="auto"/>
                                                            <w:bottom w:val="none" w:sz="0" w:space="0" w:color="auto"/>
                                                            <w:right w:val="none" w:sz="0" w:space="0" w:color="auto"/>
                                                          </w:divBdr>
                                                        </w:div>
                                                        <w:div w:id="75000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33108">
                                                  <w:marLeft w:val="0"/>
                                                  <w:marRight w:val="0"/>
                                                  <w:marTop w:val="0"/>
                                                  <w:marBottom w:val="0"/>
                                                  <w:divBdr>
                                                    <w:top w:val="none" w:sz="0" w:space="0" w:color="auto"/>
                                                    <w:left w:val="none" w:sz="0" w:space="0" w:color="auto"/>
                                                    <w:bottom w:val="none" w:sz="0" w:space="0" w:color="auto"/>
                                                    <w:right w:val="none" w:sz="0" w:space="0" w:color="auto"/>
                                                  </w:divBdr>
                                                  <w:divsChild>
                                                    <w:div w:id="455411210">
                                                      <w:marLeft w:val="0"/>
                                                      <w:marRight w:val="0"/>
                                                      <w:marTop w:val="0"/>
                                                      <w:marBottom w:val="0"/>
                                                      <w:divBdr>
                                                        <w:top w:val="none" w:sz="0" w:space="0" w:color="auto"/>
                                                        <w:left w:val="none" w:sz="0" w:space="0" w:color="auto"/>
                                                        <w:bottom w:val="none" w:sz="0" w:space="0" w:color="auto"/>
                                                        <w:right w:val="none" w:sz="0" w:space="0" w:color="auto"/>
                                                      </w:divBdr>
                                                      <w:divsChild>
                                                        <w:div w:id="1197353934">
                                                          <w:marLeft w:val="0"/>
                                                          <w:marRight w:val="0"/>
                                                          <w:marTop w:val="0"/>
                                                          <w:marBottom w:val="0"/>
                                                          <w:divBdr>
                                                            <w:top w:val="none" w:sz="0" w:space="0" w:color="auto"/>
                                                            <w:left w:val="none" w:sz="0" w:space="0" w:color="auto"/>
                                                            <w:bottom w:val="none" w:sz="0" w:space="0" w:color="auto"/>
                                                            <w:right w:val="none" w:sz="0" w:space="0" w:color="auto"/>
                                                          </w:divBdr>
                                                          <w:divsChild>
                                                            <w:div w:id="767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9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0831">
                                              <w:marLeft w:val="0"/>
                                              <w:marRight w:val="0"/>
                                              <w:marTop w:val="0"/>
                                              <w:marBottom w:val="0"/>
                                              <w:divBdr>
                                                <w:top w:val="none" w:sz="0" w:space="0" w:color="auto"/>
                                                <w:left w:val="none" w:sz="0" w:space="0" w:color="auto"/>
                                                <w:bottom w:val="none" w:sz="0" w:space="0" w:color="auto"/>
                                                <w:right w:val="none" w:sz="0" w:space="0" w:color="auto"/>
                                              </w:divBdr>
                                              <w:divsChild>
                                                <w:div w:id="702630668">
                                                  <w:marLeft w:val="0"/>
                                                  <w:marRight w:val="0"/>
                                                  <w:marTop w:val="0"/>
                                                  <w:marBottom w:val="0"/>
                                                  <w:divBdr>
                                                    <w:top w:val="none" w:sz="0" w:space="0" w:color="auto"/>
                                                    <w:left w:val="none" w:sz="0" w:space="0" w:color="auto"/>
                                                    <w:bottom w:val="single" w:sz="6" w:space="0" w:color="DADCE0"/>
                                                    <w:right w:val="none" w:sz="0" w:space="0" w:color="auto"/>
                                                  </w:divBdr>
                                                  <w:divsChild>
                                                    <w:div w:id="889225163">
                                                      <w:marLeft w:val="0"/>
                                                      <w:marRight w:val="0"/>
                                                      <w:marTop w:val="0"/>
                                                      <w:marBottom w:val="0"/>
                                                      <w:divBdr>
                                                        <w:top w:val="none" w:sz="0" w:space="0" w:color="auto"/>
                                                        <w:left w:val="none" w:sz="0" w:space="0" w:color="auto"/>
                                                        <w:bottom w:val="none" w:sz="0" w:space="0" w:color="auto"/>
                                                        <w:right w:val="none" w:sz="0" w:space="0" w:color="auto"/>
                                                      </w:divBdr>
                                                      <w:divsChild>
                                                        <w:div w:id="1229850224">
                                                          <w:marLeft w:val="0"/>
                                                          <w:marRight w:val="0"/>
                                                          <w:marTop w:val="0"/>
                                                          <w:marBottom w:val="0"/>
                                                          <w:divBdr>
                                                            <w:top w:val="none" w:sz="0" w:space="0" w:color="auto"/>
                                                            <w:left w:val="none" w:sz="0" w:space="0" w:color="auto"/>
                                                            <w:bottom w:val="none" w:sz="0" w:space="0" w:color="auto"/>
                                                            <w:right w:val="none" w:sz="0" w:space="0" w:color="auto"/>
                                                          </w:divBdr>
                                                        </w:div>
                                                        <w:div w:id="1403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1552">
                                                  <w:marLeft w:val="0"/>
                                                  <w:marRight w:val="0"/>
                                                  <w:marTop w:val="0"/>
                                                  <w:marBottom w:val="0"/>
                                                  <w:divBdr>
                                                    <w:top w:val="none" w:sz="0" w:space="0" w:color="auto"/>
                                                    <w:left w:val="none" w:sz="0" w:space="0" w:color="auto"/>
                                                    <w:bottom w:val="single" w:sz="6" w:space="0" w:color="DADCE0"/>
                                                    <w:right w:val="none" w:sz="0" w:space="0" w:color="auto"/>
                                                  </w:divBdr>
                                                  <w:divsChild>
                                                    <w:div w:id="91554541">
                                                      <w:marLeft w:val="0"/>
                                                      <w:marRight w:val="0"/>
                                                      <w:marTop w:val="0"/>
                                                      <w:marBottom w:val="0"/>
                                                      <w:divBdr>
                                                        <w:top w:val="none" w:sz="0" w:space="0" w:color="auto"/>
                                                        <w:left w:val="none" w:sz="0" w:space="0" w:color="auto"/>
                                                        <w:bottom w:val="none" w:sz="0" w:space="0" w:color="auto"/>
                                                        <w:right w:val="none" w:sz="0" w:space="0" w:color="auto"/>
                                                      </w:divBdr>
                                                      <w:divsChild>
                                                        <w:div w:id="564267985">
                                                          <w:marLeft w:val="0"/>
                                                          <w:marRight w:val="0"/>
                                                          <w:marTop w:val="0"/>
                                                          <w:marBottom w:val="0"/>
                                                          <w:divBdr>
                                                            <w:top w:val="none" w:sz="0" w:space="0" w:color="auto"/>
                                                            <w:left w:val="none" w:sz="0" w:space="0" w:color="auto"/>
                                                            <w:bottom w:val="none" w:sz="0" w:space="0" w:color="auto"/>
                                                            <w:right w:val="none" w:sz="0" w:space="0" w:color="auto"/>
                                                          </w:divBdr>
                                                        </w:div>
                                                        <w:div w:id="15601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01629">
                                                  <w:marLeft w:val="0"/>
                                                  <w:marRight w:val="0"/>
                                                  <w:marTop w:val="0"/>
                                                  <w:marBottom w:val="0"/>
                                                  <w:divBdr>
                                                    <w:top w:val="none" w:sz="0" w:space="0" w:color="auto"/>
                                                    <w:left w:val="none" w:sz="0" w:space="0" w:color="auto"/>
                                                    <w:bottom w:val="none" w:sz="0" w:space="0" w:color="auto"/>
                                                    <w:right w:val="none" w:sz="0" w:space="0" w:color="auto"/>
                                                  </w:divBdr>
                                                  <w:divsChild>
                                                    <w:div w:id="1925988186">
                                                      <w:marLeft w:val="0"/>
                                                      <w:marRight w:val="0"/>
                                                      <w:marTop w:val="0"/>
                                                      <w:marBottom w:val="0"/>
                                                      <w:divBdr>
                                                        <w:top w:val="none" w:sz="0" w:space="0" w:color="auto"/>
                                                        <w:left w:val="none" w:sz="0" w:space="0" w:color="auto"/>
                                                        <w:bottom w:val="none" w:sz="0" w:space="0" w:color="auto"/>
                                                        <w:right w:val="none" w:sz="0" w:space="0" w:color="auto"/>
                                                      </w:divBdr>
                                                      <w:divsChild>
                                                        <w:div w:id="1374959095">
                                                          <w:marLeft w:val="0"/>
                                                          <w:marRight w:val="0"/>
                                                          <w:marTop w:val="0"/>
                                                          <w:marBottom w:val="0"/>
                                                          <w:divBdr>
                                                            <w:top w:val="none" w:sz="0" w:space="0" w:color="auto"/>
                                                            <w:left w:val="none" w:sz="0" w:space="0" w:color="auto"/>
                                                            <w:bottom w:val="none" w:sz="0" w:space="0" w:color="auto"/>
                                                            <w:right w:val="none" w:sz="0" w:space="0" w:color="auto"/>
                                                          </w:divBdr>
                                                        </w:div>
                                                        <w:div w:id="144352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16653">
                                                  <w:marLeft w:val="0"/>
                                                  <w:marRight w:val="0"/>
                                                  <w:marTop w:val="0"/>
                                                  <w:marBottom w:val="0"/>
                                                  <w:divBdr>
                                                    <w:top w:val="none" w:sz="0" w:space="0" w:color="auto"/>
                                                    <w:left w:val="none" w:sz="0" w:space="0" w:color="auto"/>
                                                    <w:bottom w:val="none" w:sz="0" w:space="0" w:color="auto"/>
                                                    <w:right w:val="none" w:sz="0" w:space="0" w:color="auto"/>
                                                  </w:divBdr>
                                                  <w:divsChild>
                                                    <w:div w:id="646327737">
                                                      <w:marLeft w:val="0"/>
                                                      <w:marRight w:val="0"/>
                                                      <w:marTop w:val="0"/>
                                                      <w:marBottom w:val="0"/>
                                                      <w:divBdr>
                                                        <w:top w:val="none" w:sz="0" w:space="0" w:color="auto"/>
                                                        <w:left w:val="none" w:sz="0" w:space="0" w:color="auto"/>
                                                        <w:bottom w:val="none" w:sz="0" w:space="0" w:color="auto"/>
                                                        <w:right w:val="none" w:sz="0" w:space="0" w:color="auto"/>
                                                      </w:divBdr>
                                                      <w:divsChild>
                                                        <w:div w:id="454524471">
                                                          <w:marLeft w:val="0"/>
                                                          <w:marRight w:val="0"/>
                                                          <w:marTop w:val="0"/>
                                                          <w:marBottom w:val="0"/>
                                                          <w:divBdr>
                                                            <w:top w:val="none" w:sz="0" w:space="0" w:color="auto"/>
                                                            <w:left w:val="none" w:sz="0" w:space="0" w:color="auto"/>
                                                            <w:bottom w:val="none" w:sz="0" w:space="0" w:color="auto"/>
                                                            <w:right w:val="none" w:sz="0" w:space="0" w:color="auto"/>
                                                          </w:divBdr>
                                                          <w:divsChild>
                                                            <w:div w:id="97340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4341278">
      <w:bodyDiv w:val="1"/>
      <w:marLeft w:val="0"/>
      <w:marRight w:val="0"/>
      <w:marTop w:val="0"/>
      <w:marBottom w:val="0"/>
      <w:divBdr>
        <w:top w:val="none" w:sz="0" w:space="0" w:color="auto"/>
        <w:left w:val="none" w:sz="0" w:space="0" w:color="auto"/>
        <w:bottom w:val="none" w:sz="0" w:space="0" w:color="auto"/>
        <w:right w:val="none" w:sz="0" w:space="0" w:color="auto"/>
      </w:divBdr>
      <w:divsChild>
        <w:div w:id="613445988">
          <w:marLeft w:val="0"/>
          <w:marRight w:val="0"/>
          <w:marTop w:val="0"/>
          <w:marBottom w:val="0"/>
          <w:divBdr>
            <w:top w:val="none" w:sz="0" w:space="0" w:color="auto"/>
            <w:left w:val="none" w:sz="0" w:space="0" w:color="auto"/>
            <w:bottom w:val="none" w:sz="0" w:space="0" w:color="auto"/>
            <w:right w:val="none" w:sz="0" w:space="0" w:color="auto"/>
          </w:divBdr>
          <w:divsChild>
            <w:div w:id="971788368">
              <w:marLeft w:val="0"/>
              <w:marRight w:val="0"/>
              <w:marTop w:val="0"/>
              <w:marBottom w:val="0"/>
              <w:divBdr>
                <w:top w:val="none" w:sz="0" w:space="0" w:color="auto"/>
                <w:left w:val="none" w:sz="0" w:space="0" w:color="auto"/>
                <w:bottom w:val="none" w:sz="0" w:space="0" w:color="auto"/>
                <w:right w:val="none" w:sz="0" w:space="0" w:color="auto"/>
              </w:divBdr>
              <w:divsChild>
                <w:div w:id="1202748426">
                  <w:marLeft w:val="0"/>
                  <w:marRight w:val="0"/>
                  <w:marTop w:val="0"/>
                  <w:marBottom w:val="0"/>
                  <w:divBdr>
                    <w:top w:val="none" w:sz="0" w:space="0" w:color="auto"/>
                    <w:left w:val="none" w:sz="0" w:space="0" w:color="auto"/>
                    <w:bottom w:val="none" w:sz="0" w:space="0" w:color="auto"/>
                    <w:right w:val="none" w:sz="0" w:space="0" w:color="auto"/>
                  </w:divBdr>
                  <w:divsChild>
                    <w:div w:id="882986051">
                      <w:marLeft w:val="0"/>
                      <w:marRight w:val="0"/>
                      <w:marTop w:val="0"/>
                      <w:marBottom w:val="0"/>
                      <w:divBdr>
                        <w:top w:val="none" w:sz="0" w:space="0" w:color="auto"/>
                        <w:left w:val="none" w:sz="0" w:space="0" w:color="auto"/>
                        <w:bottom w:val="none" w:sz="0" w:space="0" w:color="auto"/>
                        <w:right w:val="none" w:sz="0" w:space="0" w:color="auto"/>
                      </w:divBdr>
                      <w:divsChild>
                        <w:div w:id="1232043652">
                          <w:marLeft w:val="0"/>
                          <w:marRight w:val="0"/>
                          <w:marTop w:val="0"/>
                          <w:marBottom w:val="0"/>
                          <w:divBdr>
                            <w:top w:val="none" w:sz="0" w:space="0" w:color="auto"/>
                            <w:left w:val="none" w:sz="0" w:space="0" w:color="auto"/>
                            <w:bottom w:val="none" w:sz="0" w:space="0" w:color="auto"/>
                            <w:right w:val="none" w:sz="0" w:space="0" w:color="auto"/>
                          </w:divBdr>
                          <w:divsChild>
                            <w:div w:id="110128828">
                              <w:marLeft w:val="0"/>
                              <w:marRight w:val="0"/>
                              <w:marTop w:val="0"/>
                              <w:marBottom w:val="0"/>
                              <w:divBdr>
                                <w:top w:val="none" w:sz="0" w:space="0" w:color="auto"/>
                                <w:left w:val="none" w:sz="0" w:space="0" w:color="auto"/>
                                <w:bottom w:val="none" w:sz="0" w:space="0" w:color="auto"/>
                                <w:right w:val="none" w:sz="0" w:space="0" w:color="auto"/>
                              </w:divBdr>
                              <w:divsChild>
                                <w:div w:id="998457559">
                                  <w:marLeft w:val="0"/>
                                  <w:marRight w:val="0"/>
                                  <w:marTop w:val="0"/>
                                  <w:marBottom w:val="0"/>
                                  <w:divBdr>
                                    <w:top w:val="none" w:sz="0" w:space="0" w:color="auto"/>
                                    <w:left w:val="none" w:sz="0" w:space="0" w:color="auto"/>
                                    <w:bottom w:val="none" w:sz="0" w:space="0" w:color="auto"/>
                                    <w:right w:val="none" w:sz="0" w:space="0" w:color="auto"/>
                                  </w:divBdr>
                                  <w:divsChild>
                                    <w:div w:id="821893570">
                                      <w:marLeft w:val="0"/>
                                      <w:marRight w:val="0"/>
                                      <w:marTop w:val="0"/>
                                      <w:marBottom w:val="0"/>
                                      <w:divBdr>
                                        <w:top w:val="none" w:sz="0" w:space="0" w:color="auto"/>
                                        <w:left w:val="none" w:sz="0" w:space="0" w:color="auto"/>
                                        <w:bottom w:val="none" w:sz="0" w:space="0" w:color="auto"/>
                                        <w:right w:val="none" w:sz="0" w:space="0" w:color="auto"/>
                                      </w:divBdr>
                                      <w:divsChild>
                                        <w:div w:id="628779207">
                                          <w:marLeft w:val="0"/>
                                          <w:marRight w:val="0"/>
                                          <w:marTop w:val="0"/>
                                          <w:marBottom w:val="0"/>
                                          <w:divBdr>
                                            <w:top w:val="none" w:sz="0" w:space="0" w:color="auto"/>
                                            <w:left w:val="none" w:sz="0" w:space="0" w:color="auto"/>
                                            <w:bottom w:val="none" w:sz="0" w:space="0" w:color="auto"/>
                                            <w:right w:val="none" w:sz="0" w:space="0" w:color="auto"/>
                                          </w:divBdr>
                                          <w:divsChild>
                                            <w:div w:id="1182083385">
                                              <w:marLeft w:val="0"/>
                                              <w:marRight w:val="0"/>
                                              <w:marTop w:val="0"/>
                                              <w:marBottom w:val="0"/>
                                              <w:divBdr>
                                                <w:top w:val="none" w:sz="0" w:space="0" w:color="auto"/>
                                                <w:left w:val="none" w:sz="0" w:space="0" w:color="auto"/>
                                                <w:bottom w:val="none" w:sz="0" w:space="0" w:color="auto"/>
                                                <w:right w:val="none" w:sz="0" w:space="0" w:color="auto"/>
                                              </w:divBdr>
                                              <w:divsChild>
                                                <w:div w:id="863204773">
                                                  <w:marLeft w:val="0"/>
                                                  <w:marRight w:val="0"/>
                                                  <w:marTop w:val="0"/>
                                                  <w:marBottom w:val="0"/>
                                                  <w:divBdr>
                                                    <w:top w:val="none" w:sz="0" w:space="0" w:color="auto"/>
                                                    <w:left w:val="none" w:sz="0" w:space="0" w:color="auto"/>
                                                    <w:bottom w:val="single" w:sz="6" w:space="0" w:color="DADCE0"/>
                                                    <w:right w:val="none" w:sz="0" w:space="0" w:color="auto"/>
                                                  </w:divBdr>
                                                  <w:divsChild>
                                                    <w:div w:id="2021001014">
                                                      <w:marLeft w:val="0"/>
                                                      <w:marRight w:val="0"/>
                                                      <w:marTop w:val="0"/>
                                                      <w:marBottom w:val="0"/>
                                                      <w:divBdr>
                                                        <w:top w:val="none" w:sz="0" w:space="0" w:color="auto"/>
                                                        <w:left w:val="none" w:sz="0" w:space="0" w:color="auto"/>
                                                        <w:bottom w:val="none" w:sz="0" w:space="0" w:color="auto"/>
                                                        <w:right w:val="none" w:sz="0" w:space="0" w:color="auto"/>
                                                      </w:divBdr>
                                                      <w:divsChild>
                                                        <w:div w:id="387653473">
                                                          <w:marLeft w:val="0"/>
                                                          <w:marRight w:val="0"/>
                                                          <w:marTop w:val="0"/>
                                                          <w:marBottom w:val="0"/>
                                                          <w:divBdr>
                                                            <w:top w:val="none" w:sz="0" w:space="0" w:color="auto"/>
                                                            <w:left w:val="none" w:sz="0" w:space="0" w:color="auto"/>
                                                            <w:bottom w:val="none" w:sz="0" w:space="0" w:color="auto"/>
                                                            <w:right w:val="none" w:sz="0" w:space="0" w:color="auto"/>
                                                          </w:divBdr>
                                                        </w:div>
                                                        <w:div w:id="14059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0536">
                                                  <w:marLeft w:val="0"/>
                                                  <w:marRight w:val="0"/>
                                                  <w:marTop w:val="0"/>
                                                  <w:marBottom w:val="0"/>
                                                  <w:divBdr>
                                                    <w:top w:val="none" w:sz="0" w:space="0" w:color="auto"/>
                                                    <w:left w:val="none" w:sz="0" w:space="0" w:color="auto"/>
                                                    <w:bottom w:val="single" w:sz="6" w:space="0" w:color="DADCE0"/>
                                                    <w:right w:val="none" w:sz="0" w:space="0" w:color="auto"/>
                                                  </w:divBdr>
                                                  <w:divsChild>
                                                    <w:div w:id="1844124745">
                                                      <w:marLeft w:val="0"/>
                                                      <w:marRight w:val="0"/>
                                                      <w:marTop w:val="0"/>
                                                      <w:marBottom w:val="0"/>
                                                      <w:divBdr>
                                                        <w:top w:val="none" w:sz="0" w:space="0" w:color="auto"/>
                                                        <w:left w:val="none" w:sz="0" w:space="0" w:color="auto"/>
                                                        <w:bottom w:val="none" w:sz="0" w:space="0" w:color="auto"/>
                                                        <w:right w:val="none" w:sz="0" w:space="0" w:color="auto"/>
                                                      </w:divBdr>
                                                      <w:divsChild>
                                                        <w:div w:id="1600404923">
                                                          <w:marLeft w:val="0"/>
                                                          <w:marRight w:val="0"/>
                                                          <w:marTop w:val="0"/>
                                                          <w:marBottom w:val="0"/>
                                                          <w:divBdr>
                                                            <w:top w:val="none" w:sz="0" w:space="0" w:color="auto"/>
                                                            <w:left w:val="none" w:sz="0" w:space="0" w:color="auto"/>
                                                            <w:bottom w:val="none" w:sz="0" w:space="0" w:color="auto"/>
                                                            <w:right w:val="none" w:sz="0" w:space="0" w:color="auto"/>
                                                          </w:divBdr>
                                                        </w:div>
                                                        <w:div w:id="9374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8121">
                                                  <w:marLeft w:val="0"/>
                                                  <w:marRight w:val="0"/>
                                                  <w:marTop w:val="0"/>
                                                  <w:marBottom w:val="0"/>
                                                  <w:divBdr>
                                                    <w:top w:val="none" w:sz="0" w:space="0" w:color="auto"/>
                                                    <w:left w:val="none" w:sz="0" w:space="0" w:color="auto"/>
                                                    <w:bottom w:val="none" w:sz="0" w:space="0" w:color="auto"/>
                                                    <w:right w:val="none" w:sz="0" w:space="0" w:color="auto"/>
                                                  </w:divBdr>
                                                  <w:divsChild>
                                                    <w:div w:id="1993413831">
                                                      <w:marLeft w:val="0"/>
                                                      <w:marRight w:val="0"/>
                                                      <w:marTop w:val="0"/>
                                                      <w:marBottom w:val="0"/>
                                                      <w:divBdr>
                                                        <w:top w:val="none" w:sz="0" w:space="0" w:color="auto"/>
                                                        <w:left w:val="none" w:sz="0" w:space="0" w:color="auto"/>
                                                        <w:bottom w:val="none" w:sz="0" w:space="0" w:color="auto"/>
                                                        <w:right w:val="none" w:sz="0" w:space="0" w:color="auto"/>
                                                      </w:divBdr>
                                                      <w:divsChild>
                                                        <w:div w:id="281575196">
                                                          <w:marLeft w:val="0"/>
                                                          <w:marRight w:val="0"/>
                                                          <w:marTop w:val="0"/>
                                                          <w:marBottom w:val="0"/>
                                                          <w:divBdr>
                                                            <w:top w:val="none" w:sz="0" w:space="0" w:color="auto"/>
                                                            <w:left w:val="none" w:sz="0" w:space="0" w:color="auto"/>
                                                            <w:bottom w:val="none" w:sz="0" w:space="0" w:color="auto"/>
                                                            <w:right w:val="none" w:sz="0" w:space="0" w:color="auto"/>
                                                          </w:divBdr>
                                                        </w:div>
                                                        <w:div w:id="755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91085">
                                                  <w:marLeft w:val="0"/>
                                                  <w:marRight w:val="0"/>
                                                  <w:marTop w:val="0"/>
                                                  <w:marBottom w:val="0"/>
                                                  <w:divBdr>
                                                    <w:top w:val="none" w:sz="0" w:space="0" w:color="auto"/>
                                                    <w:left w:val="none" w:sz="0" w:space="0" w:color="auto"/>
                                                    <w:bottom w:val="none" w:sz="0" w:space="0" w:color="auto"/>
                                                    <w:right w:val="none" w:sz="0" w:space="0" w:color="auto"/>
                                                  </w:divBdr>
                                                  <w:divsChild>
                                                    <w:div w:id="331642307">
                                                      <w:marLeft w:val="0"/>
                                                      <w:marRight w:val="0"/>
                                                      <w:marTop w:val="0"/>
                                                      <w:marBottom w:val="0"/>
                                                      <w:divBdr>
                                                        <w:top w:val="none" w:sz="0" w:space="0" w:color="auto"/>
                                                        <w:left w:val="none" w:sz="0" w:space="0" w:color="auto"/>
                                                        <w:bottom w:val="none" w:sz="0" w:space="0" w:color="auto"/>
                                                        <w:right w:val="none" w:sz="0" w:space="0" w:color="auto"/>
                                                      </w:divBdr>
                                                      <w:divsChild>
                                                        <w:div w:id="257715198">
                                                          <w:marLeft w:val="0"/>
                                                          <w:marRight w:val="0"/>
                                                          <w:marTop w:val="0"/>
                                                          <w:marBottom w:val="0"/>
                                                          <w:divBdr>
                                                            <w:top w:val="none" w:sz="0" w:space="0" w:color="auto"/>
                                                            <w:left w:val="none" w:sz="0" w:space="0" w:color="auto"/>
                                                            <w:bottom w:val="none" w:sz="0" w:space="0" w:color="auto"/>
                                                            <w:right w:val="none" w:sz="0" w:space="0" w:color="auto"/>
                                                          </w:divBdr>
                                                          <w:divsChild>
                                                            <w:div w:id="16485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8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6309">
                                              <w:marLeft w:val="0"/>
                                              <w:marRight w:val="0"/>
                                              <w:marTop w:val="0"/>
                                              <w:marBottom w:val="0"/>
                                              <w:divBdr>
                                                <w:top w:val="none" w:sz="0" w:space="0" w:color="auto"/>
                                                <w:left w:val="none" w:sz="0" w:space="0" w:color="auto"/>
                                                <w:bottom w:val="none" w:sz="0" w:space="0" w:color="auto"/>
                                                <w:right w:val="none" w:sz="0" w:space="0" w:color="auto"/>
                                              </w:divBdr>
                                              <w:divsChild>
                                                <w:div w:id="58133184">
                                                  <w:marLeft w:val="0"/>
                                                  <w:marRight w:val="0"/>
                                                  <w:marTop w:val="0"/>
                                                  <w:marBottom w:val="0"/>
                                                  <w:divBdr>
                                                    <w:top w:val="none" w:sz="0" w:space="0" w:color="auto"/>
                                                    <w:left w:val="none" w:sz="0" w:space="0" w:color="auto"/>
                                                    <w:bottom w:val="single" w:sz="6" w:space="0" w:color="DADCE0"/>
                                                    <w:right w:val="none" w:sz="0" w:space="0" w:color="auto"/>
                                                  </w:divBdr>
                                                  <w:divsChild>
                                                    <w:div w:id="14616306">
                                                      <w:marLeft w:val="0"/>
                                                      <w:marRight w:val="0"/>
                                                      <w:marTop w:val="0"/>
                                                      <w:marBottom w:val="0"/>
                                                      <w:divBdr>
                                                        <w:top w:val="none" w:sz="0" w:space="0" w:color="auto"/>
                                                        <w:left w:val="none" w:sz="0" w:space="0" w:color="auto"/>
                                                        <w:bottom w:val="none" w:sz="0" w:space="0" w:color="auto"/>
                                                        <w:right w:val="none" w:sz="0" w:space="0" w:color="auto"/>
                                                      </w:divBdr>
                                                      <w:divsChild>
                                                        <w:div w:id="82117768">
                                                          <w:marLeft w:val="0"/>
                                                          <w:marRight w:val="0"/>
                                                          <w:marTop w:val="0"/>
                                                          <w:marBottom w:val="0"/>
                                                          <w:divBdr>
                                                            <w:top w:val="none" w:sz="0" w:space="0" w:color="auto"/>
                                                            <w:left w:val="none" w:sz="0" w:space="0" w:color="auto"/>
                                                            <w:bottom w:val="none" w:sz="0" w:space="0" w:color="auto"/>
                                                            <w:right w:val="none" w:sz="0" w:space="0" w:color="auto"/>
                                                          </w:divBdr>
                                                        </w:div>
                                                        <w:div w:id="169306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45854">
                                                  <w:marLeft w:val="0"/>
                                                  <w:marRight w:val="0"/>
                                                  <w:marTop w:val="0"/>
                                                  <w:marBottom w:val="0"/>
                                                  <w:divBdr>
                                                    <w:top w:val="none" w:sz="0" w:space="0" w:color="auto"/>
                                                    <w:left w:val="none" w:sz="0" w:space="0" w:color="auto"/>
                                                    <w:bottom w:val="single" w:sz="6" w:space="0" w:color="DADCE0"/>
                                                    <w:right w:val="none" w:sz="0" w:space="0" w:color="auto"/>
                                                  </w:divBdr>
                                                  <w:divsChild>
                                                    <w:div w:id="321856304">
                                                      <w:marLeft w:val="0"/>
                                                      <w:marRight w:val="0"/>
                                                      <w:marTop w:val="0"/>
                                                      <w:marBottom w:val="0"/>
                                                      <w:divBdr>
                                                        <w:top w:val="none" w:sz="0" w:space="0" w:color="auto"/>
                                                        <w:left w:val="none" w:sz="0" w:space="0" w:color="auto"/>
                                                        <w:bottom w:val="none" w:sz="0" w:space="0" w:color="auto"/>
                                                        <w:right w:val="none" w:sz="0" w:space="0" w:color="auto"/>
                                                      </w:divBdr>
                                                      <w:divsChild>
                                                        <w:div w:id="1790510152">
                                                          <w:marLeft w:val="0"/>
                                                          <w:marRight w:val="0"/>
                                                          <w:marTop w:val="0"/>
                                                          <w:marBottom w:val="0"/>
                                                          <w:divBdr>
                                                            <w:top w:val="none" w:sz="0" w:space="0" w:color="auto"/>
                                                            <w:left w:val="none" w:sz="0" w:space="0" w:color="auto"/>
                                                            <w:bottom w:val="none" w:sz="0" w:space="0" w:color="auto"/>
                                                            <w:right w:val="none" w:sz="0" w:space="0" w:color="auto"/>
                                                          </w:divBdr>
                                                        </w:div>
                                                        <w:div w:id="12648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3137">
                                                  <w:marLeft w:val="0"/>
                                                  <w:marRight w:val="0"/>
                                                  <w:marTop w:val="0"/>
                                                  <w:marBottom w:val="0"/>
                                                  <w:divBdr>
                                                    <w:top w:val="none" w:sz="0" w:space="0" w:color="auto"/>
                                                    <w:left w:val="none" w:sz="0" w:space="0" w:color="auto"/>
                                                    <w:bottom w:val="none" w:sz="0" w:space="0" w:color="auto"/>
                                                    <w:right w:val="none" w:sz="0" w:space="0" w:color="auto"/>
                                                  </w:divBdr>
                                                  <w:divsChild>
                                                    <w:div w:id="292908537">
                                                      <w:marLeft w:val="0"/>
                                                      <w:marRight w:val="0"/>
                                                      <w:marTop w:val="0"/>
                                                      <w:marBottom w:val="0"/>
                                                      <w:divBdr>
                                                        <w:top w:val="none" w:sz="0" w:space="0" w:color="auto"/>
                                                        <w:left w:val="none" w:sz="0" w:space="0" w:color="auto"/>
                                                        <w:bottom w:val="none" w:sz="0" w:space="0" w:color="auto"/>
                                                        <w:right w:val="none" w:sz="0" w:space="0" w:color="auto"/>
                                                      </w:divBdr>
                                                      <w:divsChild>
                                                        <w:div w:id="586809686">
                                                          <w:marLeft w:val="0"/>
                                                          <w:marRight w:val="0"/>
                                                          <w:marTop w:val="0"/>
                                                          <w:marBottom w:val="0"/>
                                                          <w:divBdr>
                                                            <w:top w:val="none" w:sz="0" w:space="0" w:color="auto"/>
                                                            <w:left w:val="none" w:sz="0" w:space="0" w:color="auto"/>
                                                            <w:bottom w:val="none" w:sz="0" w:space="0" w:color="auto"/>
                                                            <w:right w:val="none" w:sz="0" w:space="0" w:color="auto"/>
                                                          </w:divBdr>
                                                        </w:div>
                                                        <w:div w:id="9663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4586">
                                                  <w:marLeft w:val="0"/>
                                                  <w:marRight w:val="0"/>
                                                  <w:marTop w:val="0"/>
                                                  <w:marBottom w:val="0"/>
                                                  <w:divBdr>
                                                    <w:top w:val="none" w:sz="0" w:space="0" w:color="auto"/>
                                                    <w:left w:val="none" w:sz="0" w:space="0" w:color="auto"/>
                                                    <w:bottom w:val="none" w:sz="0" w:space="0" w:color="auto"/>
                                                    <w:right w:val="none" w:sz="0" w:space="0" w:color="auto"/>
                                                  </w:divBdr>
                                                  <w:divsChild>
                                                    <w:div w:id="1200053371">
                                                      <w:marLeft w:val="0"/>
                                                      <w:marRight w:val="0"/>
                                                      <w:marTop w:val="0"/>
                                                      <w:marBottom w:val="0"/>
                                                      <w:divBdr>
                                                        <w:top w:val="none" w:sz="0" w:space="0" w:color="auto"/>
                                                        <w:left w:val="none" w:sz="0" w:space="0" w:color="auto"/>
                                                        <w:bottom w:val="none" w:sz="0" w:space="0" w:color="auto"/>
                                                        <w:right w:val="none" w:sz="0" w:space="0" w:color="auto"/>
                                                      </w:divBdr>
                                                      <w:divsChild>
                                                        <w:div w:id="1275137867">
                                                          <w:marLeft w:val="0"/>
                                                          <w:marRight w:val="0"/>
                                                          <w:marTop w:val="0"/>
                                                          <w:marBottom w:val="0"/>
                                                          <w:divBdr>
                                                            <w:top w:val="none" w:sz="0" w:space="0" w:color="auto"/>
                                                            <w:left w:val="none" w:sz="0" w:space="0" w:color="auto"/>
                                                            <w:bottom w:val="none" w:sz="0" w:space="0" w:color="auto"/>
                                                            <w:right w:val="none" w:sz="0" w:space="0" w:color="auto"/>
                                                          </w:divBdr>
                                                          <w:divsChild>
                                                            <w:div w:id="8807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7306916">
      <w:bodyDiv w:val="1"/>
      <w:marLeft w:val="0"/>
      <w:marRight w:val="0"/>
      <w:marTop w:val="0"/>
      <w:marBottom w:val="0"/>
      <w:divBdr>
        <w:top w:val="none" w:sz="0" w:space="0" w:color="auto"/>
        <w:left w:val="none" w:sz="0" w:space="0" w:color="auto"/>
        <w:bottom w:val="none" w:sz="0" w:space="0" w:color="auto"/>
        <w:right w:val="none" w:sz="0" w:space="0" w:color="auto"/>
      </w:divBdr>
      <w:divsChild>
        <w:div w:id="1334334001">
          <w:marLeft w:val="0"/>
          <w:marRight w:val="0"/>
          <w:marTop w:val="0"/>
          <w:marBottom w:val="0"/>
          <w:divBdr>
            <w:top w:val="none" w:sz="0" w:space="0" w:color="auto"/>
            <w:left w:val="none" w:sz="0" w:space="0" w:color="auto"/>
            <w:bottom w:val="none" w:sz="0" w:space="0" w:color="auto"/>
            <w:right w:val="none" w:sz="0" w:space="0" w:color="auto"/>
          </w:divBdr>
          <w:divsChild>
            <w:div w:id="2033416286">
              <w:marLeft w:val="0"/>
              <w:marRight w:val="0"/>
              <w:marTop w:val="0"/>
              <w:marBottom w:val="0"/>
              <w:divBdr>
                <w:top w:val="none" w:sz="0" w:space="0" w:color="auto"/>
                <w:left w:val="none" w:sz="0" w:space="0" w:color="auto"/>
                <w:bottom w:val="none" w:sz="0" w:space="0" w:color="auto"/>
                <w:right w:val="none" w:sz="0" w:space="0" w:color="auto"/>
              </w:divBdr>
              <w:divsChild>
                <w:div w:id="1163819503">
                  <w:marLeft w:val="0"/>
                  <w:marRight w:val="0"/>
                  <w:marTop w:val="0"/>
                  <w:marBottom w:val="0"/>
                  <w:divBdr>
                    <w:top w:val="none" w:sz="0" w:space="0" w:color="auto"/>
                    <w:left w:val="none" w:sz="0" w:space="0" w:color="auto"/>
                    <w:bottom w:val="none" w:sz="0" w:space="0" w:color="auto"/>
                    <w:right w:val="none" w:sz="0" w:space="0" w:color="auto"/>
                  </w:divBdr>
                  <w:divsChild>
                    <w:div w:id="389695621">
                      <w:marLeft w:val="0"/>
                      <w:marRight w:val="0"/>
                      <w:marTop w:val="0"/>
                      <w:marBottom w:val="0"/>
                      <w:divBdr>
                        <w:top w:val="none" w:sz="0" w:space="0" w:color="auto"/>
                        <w:left w:val="none" w:sz="0" w:space="0" w:color="auto"/>
                        <w:bottom w:val="none" w:sz="0" w:space="0" w:color="auto"/>
                        <w:right w:val="none" w:sz="0" w:space="0" w:color="auto"/>
                      </w:divBdr>
                      <w:divsChild>
                        <w:div w:id="818155885">
                          <w:marLeft w:val="0"/>
                          <w:marRight w:val="0"/>
                          <w:marTop w:val="0"/>
                          <w:marBottom w:val="0"/>
                          <w:divBdr>
                            <w:top w:val="none" w:sz="0" w:space="0" w:color="auto"/>
                            <w:left w:val="none" w:sz="0" w:space="0" w:color="auto"/>
                            <w:bottom w:val="none" w:sz="0" w:space="0" w:color="auto"/>
                            <w:right w:val="none" w:sz="0" w:space="0" w:color="auto"/>
                          </w:divBdr>
                          <w:divsChild>
                            <w:div w:id="1194726459">
                              <w:marLeft w:val="0"/>
                              <w:marRight w:val="0"/>
                              <w:marTop w:val="0"/>
                              <w:marBottom w:val="0"/>
                              <w:divBdr>
                                <w:top w:val="none" w:sz="0" w:space="0" w:color="auto"/>
                                <w:left w:val="none" w:sz="0" w:space="0" w:color="auto"/>
                                <w:bottom w:val="none" w:sz="0" w:space="0" w:color="auto"/>
                                <w:right w:val="none" w:sz="0" w:space="0" w:color="auto"/>
                              </w:divBdr>
                              <w:divsChild>
                                <w:div w:id="1233656409">
                                  <w:marLeft w:val="0"/>
                                  <w:marRight w:val="0"/>
                                  <w:marTop w:val="0"/>
                                  <w:marBottom w:val="0"/>
                                  <w:divBdr>
                                    <w:top w:val="none" w:sz="0" w:space="0" w:color="auto"/>
                                    <w:left w:val="none" w:sz="0" w:space="0" w:color="auto"/>
                                    <w:bottom w:val="none" w:sz="0" w:space="0" w:color="auto"/>
                                    <w:right w:val="none" w:sz="0" w:space="0" w:color="auto"/>
                                  </w:divBdr>
                                  <w:divsChild>
                                    <w:div w:id="1023746689">
                                      <w:marLeft w:val="0"/>
                                      <w:marRight w:val="0"/>
                                      <w:marTop w:val="0"/>
                                      <w:marBottom w:val="0"/>
                                      <w:divBdr>
                                        <w:top w:val="none" w:sz="0" w:space="0" w:color="auto"/>
                                        <w:left w:val="none" w:sz="0" w:space="0" w:color="auto"/>
                                        <w:bottom w:val="none" w:sz="0" w:space="0" w:color="auto"/>
                                        <w:right w:val="none" w:sz="0" w:space="0" w:color="auto"/>
                                      </w:divBdr>
                                      <w:divsChild>
                                        <w:div w:id="2109110135">
                                          <w:marLeft w:val="0"/>
                                          <w:marRight w:val="0"/>
                                          <w:marTop w:val="0"/>
                                          <w:marBottom w:val="0"/>
                                          <w:divBdr>
                                            <w:top w:val="none" w:sz="0" w:space="0" w:color="auto"/>
                                            <w:left w:val="none" w:sz="0" w:space="0" w:color="auto"/>
                                            <w:bottom w:val="none" w:sz="0" w:space="0" w:color="auto"/>
                                            <w:right w:val="none" w:sz="0" w:space="0" w:color="auto"/>
                                          </w:divBdr>
                                          <w:divsChild>
                                            <w:div w:id="1129010129">
                                              <w:marLeft w:val="0"/>
                                              <w:marRight w:val="0"/>
                                              <w:marTop w:val="0"/>
                                              <w:marBottom w:val="0"/>
                                              <w:divBdr>
                                                <w:top w:val="none" w:sz="0" w:space="0" w:color="auto"/>
                                                <w:left w:val="none" w:sz="0" w:space="0" w:color="auto"/>
                                                <w:bottom w:val="none" w:sz="0" w:space="0" w:color="auto"/>
                                                <w:right w:val="none" w:sz="0" w:space="0" w:color="auto"/>
                                              </w:divBdr>
                                              <w:divsChild>
                                                <w:div w:id="616256029">
                                                  <w:marLeft w:val="0"/>
                                                  <w:marRight w:val="0"/>
                                                  <w:marTop w:val="0"/>
                                                  <w:marBottom w:val="0"/>
                                                  <w:divBdr>
                                                    <w:top w:val="none" w:sz="0" w:space="0" w:color="auto"/>
                                                    <w:left w:val="none" w:sz="0" w:space="0" w:color="auto"/>
                                                    <w:bottom w:val="single" w:sz="6" w:space="0" w:color="DADCE0"/>
                                                    <w:right w:val="none" w:sz="0" w:space="0" w:color="auto"/>
                                                  </w:divBdr>
                                                  <w:divsChild>
                                                    <w:div w:id="1245607825">
                                                      <w:marLeft w:val="0"/>
                                                      <w:marRight w:val="0"/>
                                                      <w:marTop w:val="0"/>
                                                      <w:marBottom w:val="0"/>
                                                      <w:divBdr>
                                                        <w:top w:val="none" w:sz="0" w:space="0" w:color="auto"/>
                                                        <w:left w:val="none" w:sz="0" w:space="0" w:color="auto"/>
                                                        <w:bottom w:val="none" w:sz="0" w:space="0" w:color="auto"/>
                                                        <w:right w:val="none" w:sz="0" w:space="0" w:color="auto"/>
                                                      </w:divBdr>
                                                      <w:divsChild>
                                                        <w:div w:id="1008143030">
                                                          <w:marLeft w:val="0"/>
                                                          <w:marRight w:val="0"/>
                                                          <w:marTop w:val="0"/>
                                                          <w:marBottom w:val="0"/>
                                                          <w:divBdr>
                                                            <w:top w:val="none" w:sz="0" w:space="0" w:color="auto"/>
                                                            <w:left w:val="none" w:sz="0" w:space="0" w:color="auto"/>
                                                            <w:bottom w:val="none" w:sz="0" w:space="0" w:color="auto"/>
                                                            <w:right w:val="none" w:sz="0" w:space="0" w:color="auto"/>
                                                          </w:divBdr>
                                                        </w:div>
                                                        <w:div w:id="193135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42461">
                                                  <w:marLeft w:val="0"/>
                                                  <w:marRight w:val="0"/>
                                                  <w:marTop w:val="0"/>
                                                  <w:marBottom w:val="0"/>
                                                  <w:divBdr>
                                                    <w:top w:val="none" w:sz="0" w:space="0" w:color="auto"/>
                                                    <w:left w:val="none" w:sz="0" w:space="0" w:color="auto"/>
                                                    <w:bottom w:val="single" w:sz="6" w:space="0" w:color="DADCE0"/>
                                                    <w:right w:val="none" w:sz="0" w:space="0" w:color="auto"/>
                                                  </w:divBdr>
                                                  <w:divsChild>
                                                    <w:div w:id="284317518">
                                                      <w:marLeft w:val="0"/>
                                                      <w:marRight w:val="0"/>
                                                      <w:marTop w:val="0"/>
                                                      <w:marBottom w:val="0"/>
                                                      <w:divBdr>
                                                        <w:top w:val="none" w:sz="0" w:space="0" w:color="auto"/>
                                                        <w:left w:val="none" w:sz="0" w:space="0" w:color="auto"/>
                                                        <w:bottom w:val="none" w:sz="0" w:space="0" w:color="auto"/>
                                                        <w:right w:val="none" w:sz="0" w:space="0" w:color="auto"/>
                                                      </w:divBdr>
                                                      <w:divsChild>
                                                        <w:div w:id="1181622413">
                                                          <w:marLeft w:val="0"/>
                                                          <w:marRight w:val="0"/>
                                                          <w:marTop w:val="0"/>
                                                          <w:marBottom w:val="0"/>
                                                          <w:divBdr>
                                                            <w:top w:val="none" w:sz="0" w:space="0" w:color="auto"/>
                                                            <w:left w:val="none" w:sz="0" w:space="0" w:color="auto"/>
                                                            <w:bottom w:val="none" w:sz="0" w:space="0" w:color="auto"/>
                                                            <w:right w:val="none" w:sz="0" w:space="0" w:color="auto"/>
                                                          </w:divBdr>
                                                        </w:div>
                                                        <w:div w:id="12877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2729">
                                                  <w:marLeft w:val="0"/>
                                                  <w:marRight w:val="0"/>
                                                  <w:marTop w:val="0"/>
                                                  <w:marBottom w:val="0"/>
                                                  <w:divBdr>
                                                    <w:top w:val="none" w:sz="0" w:space="0" w:color="auto"/>
                                                    <w:left w:val="none" w:sz="0" w:space="0" w:color="auto"/>
                                                    <w:bottom w:val="none" w:sz="0" w:space="0" w:color="auto"/>
                                                    <w:right w:val="none" w:sz="0" w:space="0" w:color="auto"/>
                                                  </w:divBdr>
                                                  <w:divsChild>
                                                    <w:div w:id="1941058090">
                                                      <w:marLeft w:val="0"/>
                                                      <w:marRight w:val="0"/>
                                                      <w:marTop w:val="0"/>
                                                      <w:marBottom w:val="0"/>
                                                      <w:divBdr>
                                                        <w:top w:val="none" w:sz="0" w:space="0" w:color="auto"/>
                                                        <w:left w:val="none" w:sz="0" w:space="0" w:color="auto"/>
                                                        <w:bottom w:val="none" w:sz="0" w:space="0" w:color="auto"/>
                                                        <w:right w:val="none" w:sz="0" w:space="0" w:color="auto"/>
                                                      </w:divBdr>
                                                      <w:divsChild>
                                                        <w:div w:id="1392575933">
                                                          <w:marLeft w:val="0"/>
                                                          <w:marRight w:val="0"/>
                                                          <w:marTop w:val="0"/>
                                                          <w:marBottom w:val="0"/>
                                                          <w:divBdr>
                                                            <w:top w:val="none" w:sz="0" w:space="0" w:color="auto"/>
                                                            <w:left w:val="none" w:sz="0" w:space="0" w:color="auto"/>
                                                            <w:bottom w:val="none" w:sz="0" w:space="0" w:color="auto"/>
                                                            <w:right w:val="none" w:sz="0" w:space="0" w:color="auto"/>
                                                          </w:divBdr>
                                                        </w:div>
                                                        <w:div w:id="9354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81389">
                                                  <w:marLeft w:val="0"/>
                                                  <w:marRight w:val="0"/>
                                                  <w:marTop w:val="0"/>
                                                  <w:marBottom w:val="0"/>
                                                  <w:divBdr>
                                                    <w:top w:val="none" w:sz="0" w:space="0" w:color="auto"/>
                                                    <w:left w:val="none" w:sz="0" w:space="0" w:color="auto"/>
                                                    <w:bottom w:val="none" w:sz="0" w:space="0" w:color="auto"/>
                                                    <w:right w:val="none" w:sz="0" w:space="0" w:color="auto"/>
                                                  </w:divBdr>
                                                  <w:divsChild>
                                                    <w:div w:id="834688604">
                                                      <w:marLeft w:val="0"/>
                                                      <w:marRight w:val="0"/>
                                                      <w:marTop w:val="0"/>
                                                      <w:marBottom w:val="0"/>
                                                      <w:divBdr>
                                                        <w:top w:val="none" w:sz="0" w:space="0" w:color="auto"/>
                                                        <w:left w:val="none" w:sz="0" w:space="0" w:color="auto"/>
                                                        <w:bottom w:val="none" w:sz="0" w:space="0" w:color="auto"/>
                                                        <w:right w:val="none" w:sz="0" w:space="0" w:color="auto"/>
                                                      </w:divBdr>
                                                      <w:divsChild>
                                                        <w:div w:id="1164398382">
                                                          <w:marLeft w:val="0"/>
                                                          <w:marRight w:val="0"/>
                                                          <w:marTop w:val="0"/>
                                                          <w:marBottom w:val="0"/>
                                                          <w:divBdr>
                                                            <w:top w:val="none" w:sz="0" w:space="0" w:color="auto"/>
                                                            <w:left w:val="none" w:sz="0" w:space="0" w:color="auto"/>
                                                            <w:bottom w:val="none" w:sz="0" w:space="0" w:color="auto"/>
                                                            <w:right w:val="none" w:sz="0" w:space="0" w:color="auto"/>
                                                          </w:divBdr>
                                                          <w:divsChild>
                                                            <w:div w:id="108221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85342">
                                              <w:marLeft w:val="0"/>
                                              <w:marRight w:val="0"/>
                                              <w:marTop w:val="0"/>
                                              <w:marBottom w:val="0"/>
                                              <w:divBdr>
                                                <w:top w:val="none" w:sz="0" w:space="0" w:color="auto"/>
                                                <w:left w:val="none" w:sz="0" w:space="0" w:color="auto"/>
                                                <w:bottom w:val="none" w:sz="0" w:space="0" w:color="auto"/>
                                                <w:right w:val="none" w:sz="0" w:space="0" w:color="auto"/>
                                              </w:divBdr>
                                              <w:divsChild>
                                                <w:div w:id="1688168348">
                                                  <w:marLeft w:val="0"/>
                                                  <w:marRight w:val="0"/>
                                                  <w:marTop w:val="0"/>
                                                  <w:marBottom w:val="0"/>
                                                  <w:divBdr>
                                                    <w:top w:val="none" w:sz="0" w:space="0" w:color="auto"/>
                                                    <w:left w:val="none" w:sz="0" w:space="0" w:color="auto"/>
                                                    <w:bottom w:val="single" w:sz="6" w:space="0" w:color="DADCE0"/>
                                                    <w:right w:val="none" w:sz="0" w:space="0" w:color="auto"/>
                                                  </w:divBdr>
                                                  <w:divsChild>
                                                    <w:div w:id="1736079641">
                                                      <w:marLeft w:val="0"/>
                                                      <w:marRight w:val="0"/>
                                                      <w:marTop w:val="0"/>
                                                      <w:marBottom w:val="0"/>
                                                      <w:divBdr>
                                                        <w:top w:val="none" w:sz="0" w:space="0" w:color="auto"/>
                                                        <w:left w:val="none" w:sz="0" w:space="0" w:color="auto"/>
                                                        <w:bottom w:val="none" w:sz="0" w:space="0" w:color="auto"/>
                                                        <w:right w:val="none" w:sz="0" w:space="0" w:color="auto"/>
                                                      </w:divBdr>
                                                      <w:divsChild>
                                                        <w:div w:id="410086296">
                                                          <w:marLeft w:val="0"/>
                                                          <w:marRight w:val="0"/>
                                                          <w:marTop w:val="0"/>
                                                          <w:marBottom w:val="0"/>
                                                          <w:divBdr>
                                                            <w:top w:val="none" w:sz="0" w:space="0" w:color="auto"/>
                                                            <w:left w:val="none" w:sz="0" w:space="0" w:color="auto"/>
                                                            <w:bottom w:val="none" w:sz="0" w:space="0" w:color="auto"/>
                                                            <w:right w:val="none" w:sz="0" w:space="0" w:color="auto"/>
                                                          </w:divBdr>
                                                        </w:div>
                                                        <w:div w:id="145439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3901">
                                                  <w:marLeft w:val="0"/>
                                                  <w:marRight w:val="0"/>
                                                  <w:marTop w:val="0"/>
                                                  <w:marBottom w:val="0"/>
                                                  <w:divBdr>
                                                    <w:top w:val="none" w:sz="0" w:space="0" w:color="auto"/>
                                                    <w:left w:val="none" w:sz="0" w:space="0" w:color="auto"/>
                                                    <w:bottom w:val="single" w:sz="6" w:space="0" w:color="DADCE0"/>
                                                    <w:right w:val="none" w:sz="0" w:space="0" w:color="auto"/>
                                                  </w:divBdr>
                                                  <w:divsChild>
                                                    <w:div w:id="811142995">
                                                      <w:marLeft w:val="0"/>
                                                      <w:marRight w:val="0"/>
                                                      <w:marTop w:val="0"/>
                                                      <w:marBottom w:val="0"/>
                                                      <w:divBdr>
                                                        <w:top w:val="none" w:sz="0" w:space="0" w:color="auto"/>
                                                        <w:left w:val="none" w:sz="0" w:space="0" w:color="auto"/>
                                                        <w:bottom w:val="none" w:sz="0" w:space="0" w:color="auto"/>
                                                        <w:right w:val="none" w:sz="0" w:space="0" w:color="auto"/>
                                                      </w:divBdr>
                                                      <w:divsChild>
                                                        <w:div w:id="1808356086">
                                                          <w:marLeft w:val="0"/>
                                                          <w:marRight w:val="0"/>
                                                          <w:marTop w:val="0"/>
                                                          <w:marBottom w:val="0"/>
                                                          <w:divBdr>
                                                            <w:top w:val="none" w:sz="0" w:space="0" w:color="auto"/>
                                                            <w:left w:val="none" w:sz="0" w:space="0" w:color="auto"/>
                                                            <w:bottom w:val="none" w:sz="0" w:space="0" w:color="auto"/>
                                                            <w:right w:val="none" w:sz="0" w:space="0" w:color="auto"/>
                                                          </w:divBdr>
                                                        </w:div>
                                                        <w:div w:id="9491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0340">
                                                  <w:marLeft w:val="0"/>
                                                  <w:marRight w:val="0"/>
                                                  <w:marTop w:val="0"/>
                                                  <w:marBottom w:val="0"/>
                                                  <w:divBdr>
                                                    <w:top w:val="none" w:sz="0" w:space="0" w:color="auto"/>
                                                    <w:left w:val="none" w:sz="0" w:space="0" w:color="auto"/>
                                                    <w:bottom w:val="none" w:sz="0" w:space="0" w:color="auto"/>
                                                    <w:right w:val="none" w:sz="0" w:space="0" w:color="auto"/>
                                                  </w:divBdr>
                                                  <w:divsChild>
                                                    <w:div w:id="256523765">
                                                      <w:marLeft w:val="0"/>
                                                      <w:marRight w:val="0"/>
                                                      <w:marTop w:val="0"/>
                                                      <w:marBottom w:val="0"/>
                                                      <w:divBdr>
                                                        <w:top w:val="none" w:sz="0" w:space="0" w:color="auto"/>
                                                        <w:left w:val="none" w:sz="0" w:space="0" w:color="auto"/>
                                                        <w:bottom w:val="none" w:sz="0" w:space="0" w:color="auto"/>
                                                        <w:right w:val="none" w:sz="0" w:space="0" w:color="auto"/>
                                                      </w:divBdr>
                                                      <w:divsChild>
                                                        <w:div w:id="1735425415">
                                                          <w:marLeft w:val="0"/>
                                                          <w:marRight w:val="0"/>
                                                          <w:marTop w:val="0"/>
                                                          <w:marBottom w:val="0"/>
                                                          <w:divBdr>
                                                            <w:top w:val="none" w:sz="0" w:space="0" w:color="auto"/>
                                                            <w:left w:val="none" w:sz="0" w:space="0" w:color="auto"/>
                                                            <w:bottom w:val="none" w:sz="0" w:space="0" w:color="auto"/>
                                                            <w:right w:val="none" w:sz="0" w:space="0" w:color="auto"/>
                                                          </w:divBdr>
                                                        </w:div>
                                                        <w:div w:id="155477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0032">
                                                  <w:marLeft w:val="0"/>
                                                  <w:marRight w:val="0"/>
                                                  <w:marTop w:val="0"/>
                                                  <w:marBottom w:val="0"/>
                                                  <w:divBdr>
                                                    <w:top w:val="none" w:sz="0" w:space="0" w:color="auto"/>
                                                    <w:left w:val="none" w:sz="0" w:space="0" w:color="auto"/>
                                                    <w:bottom w:val="none" w:sz="0" w:space="0" w:color="auto"/>
                                                    <w:right w:val="none" w:sz="0" w:space="0" w:color="auto"/>
                                                  </w:divBdr>
                                                  <w:divsChild>
                                                    <w:div w:id="462043425">
                                                      <w:marLeft w:val="0"/>
                                                      <w:marRight w:val="0"/>
                                                      <w:marTop w:val="0"/>
                                                      <w:marBottom w:val="0"/>
                                                      <w:divBdr>
                                                        <w:top w:val="none" w:sz="0" w:space="0" w:color="auto"/>
                                                        <w:left w:val="none" w:sz="0" w:space="0" w:color="auto"/>
                                                        <w:bottom w:val="none" w:sz="0" w:space="0" w:color="auto"/>
                                                        <w:right w:val="none" w:sz="0" w:space="0" w:color="auto"/>
                                                      </w:divBdr>
                                                      <w:divsChild>
                                                        <w:div w:id="156380851">
                                                          <w:marLeft w:val="0"/>
                                                          <w:marRight w:val="0"/>
                                                          <w:marTop w:val="0"/>
                                                          <w:marBottom w:val="0"/>
                                                          <w:divBdr>
                                                            <w:top w:val="none" w:sz="0" w:space="0" w:color="auto"/>
                                                            <w:left w:val="none" w:sz="0" w:space="0" w:color="auto"/>
                                                            <w:bottom w:val="none" w:sz="0" w:space="0" w:color="auto"/>
                                                            <w:right w:val="none" w:sz="0" w:space="0" w:color="auto"/>
                                                          </w:divBdr>
                                                          <w:divsChild>
                                                            <w:div w:id="8393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5692">
                                              <w:marLeft w:val="0"/>
                                              <w:marRight w:val="0"/>
                                              <w:marTop w:val="0"/>
                                              <w:marBottom w:val="0"/>
                                              <w:divBdr>
                                                <w:top w:val="none" w:sz="0" w:space="0" w:color="auto"/>
                                                <w:left w:val="none" w:sz="0" w:space="0" w:color="auto"/>
                                                <w:bottom w:val="none" w:sz="0" w:space="0" w:color="auto"/>
                                                <w:right w:val="none" w:sz="0" w:space="0" w:color="auto"/>
                                              </w:divBdr>
                                              <w:divsChild>
                                                <w:div w:id="1560439900">
                                                  <w:marLeft w:val="0"/>
                                                  <w:marRight w:val="0"/>
                                                  <w:marTop w:val="0"/>
                                                  <w:marBottom w:val="0"/>
                                                  <w:divBdr>
                                                    <w:top w:val="none" w:sz="0" w:space="0" w:color="auto"/>
                                                    <w:left w:val="none" w:sz="0" w:space="0" w:color="auto"/>
                                                    <w:bottom w:val="single" w:sz="6" w:space="0" w:color="DADCE0"/>
                                                    <w:right w:val="none" w:sz="0" w:space="0" w:color="auto"/>
                                                  </w:divBdr>
                                                  <w:divsChild>
                                                    <w:div w:id="1468546502">
                                                      <w:marLeft w:val="0"/>
                                                      <w:marRight w:val="0"/>
                                                      <w:marTop w:val="0"/>
                                                      <w:marBottom w:val="0"/>
                                                      <w:divBdr>
                                                        <w:top w:val="none" w:sz="0" w:space="0" w:color="auto"/>
                                                        <w:left w:val="none" w:sz="0" w:space="0" w:color="auto"/>
                                                        <w:bottom w:val="none" w:sz="0" w:space="0" w:color="auto"/>
                                                        <w:right w:val="none" w:sz="0" w:space="0" w:color="auto"/>
                                                      </w:divBdr>
                                                      <w:divsChild>
                                                        <w:div w:id="1792434220">
                                                          <w:marLeft w:val="0"/>
                                                          <w:marRight w:val="0"/>
                                                          <w:marTop w:val="0"/>
                                                          <w:marBottom w:val="0"/>
                                                          <w:divBdr>
                                                            <w:top w:val="none" w:sz="0" w:space="0" w:color="auto"/>
                                                            <w:left w:val="none" w:sz="0" w:space="0" w:color="auto"/>
                                                            <w:bottom w:val="none" w:sz="0" w:space="0" w:color="auto"/>
                                                            <w:right w:val="none" w:sz="0" w:space="0" w:color="auto"/>
                                                          </w:divBdr>
                                                        </w:div>
                                                        <w:div w:id="59540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384">
                                                  <w:marLeft w:val="0"/>
                                                  <w:marRight w:val="0"/>
                                                  <w:marTop w:val="0"/>
                                                  <w:marBottom w:val="0"/>
                                                  <w:divBdr>
                                                    <w:top w:val="none" w:sz="0" w:space="0" w:color="auto"/>
                                                    <w:left w:val="none" w:sz="0" w:space="0" w:color="auto"/>
                                                    <w:bottom w:val="single" w:sz="6" w:space="0" w:color="DADCE0"/>
                                                    <w:right w:val="none" w:sz="0" w:space="0" w:color="auto"/>
                                                  </w:divBdr>
                                                  <w:divsChild>
                                                    <w:div w:id="1416828984">
                                                      <w:marLeft w:val="0"/>
                                                      <w:marRight w:val="0"/>
                                                      <w:marTop w:val="0"/>
                                                      <w:marBottom w:val="0"/>
                                                      <w:divBdr>
                                                        <w:top w:val="none" w:sz="0" w:space="0" w:color="auto"/>
                                                        <w:left w:val="none" w:sz="0" w:space="0" w:color="auto"/>
                                                        <w:bottom w:val="none" w:sz="0" w:space="0" w:color="auto"/>
                                                        <w:right w:val="none" w:sz="0" w:space="0" w:color="auto"/>
                                                      </w:divBdr>
                                                      <w:divsChild>
                                                        <w:div w:id="925384496">
                                                          <w:marLeft w:val="0"/>
                                                          <w:marRight w:val="0"/>
                                                          <w:marTop w:val="0"/>
                                                          <w:marBottom w:val="0"/>
                                                          <w:divBdr>
                                                            <w:top w:val="none" w:sz="0" w:space="0" w:color="auto"/>
                                                            <w:left w:val="none" w:sz="0" w:space="0" w:color="auto"/>
                                                            <w:bottom w:val="none" w:sz="0" w:space="0" w:color="auto"/>
                                                            <w:right w:val="none" w:sz="0" w:space="0" w:color="auto"/>
                                                          </w:divBdr>
                                                        </w:div>
                                                        <w:div w:id="8555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8620">
                                                  <w:marLeft w:val="0"/>
                                                  <w:marRight w:val="0"/>
                                                  <w:marTop w:val="0"/>
                                                  <w:marBottom w:val="0"/>
                                                  <w:divBdr>
                                                    <w:top w:val="none" w:sz="0" w:space="0" w:color="auto"/>
                                                    <w:left w:val="none" w:sz="0" w:space="0" w:color="auto"/>
                                                    <w:bottom w:val="none" w:sz="0" w:space="0" w:color="auto"/>
                                                    <w:right w:val="none" w:sz="0" w:space="0" w:color="auto"/>
                                                  </w:divBdr>
                                                  <w:divsChild>
                                                    <w:div w:id="624385206">
                                                      <w:marLeft w:val="0"/>
                                                      <w:marRight w:val="0"/>
                                                      <w:marTop w:val="0"/>
                                                      <w:marBottom w:val="0"/>
                                                      <w:divBdr>
                                                        <w:top w:val="none" w:sz="0" w:space="0" w:color="auto"/>
                                                        <w:left w:val="none" w:sz="0" w:space="0" w:color="auto"/>
                                                        <w:bottom w:val="none" w:sz="0" w:space="0" w:color="auto"/>
                                                        <w:right w:val="none" w:sz="0" w:space="0" w:color="auto"/>
                                                      </w:divBdr>
                                                      <w:divsChild>
                                                        <w:div w:id="588004460">
                                                          <w:marLeft w:val="0"/>
                                                          <w:marRight w:val="0"/>
                                                          <w:marTop w:val="0"/>
                                                          <w:marBottom w:val="0"/>
                                                          <w:divBdr>
                                                            <w:top w:val="none" w:sz="0" w:space="0" w:color="auto"/>
                                                            <w:left w:val="none" w:sz="0" w:space="0" w:color="auto"/>
                                                            <w:bottom w:val="none" w:sz="0" w:space="0" w:color="auto"/>
                                                            <w:right w:val="none" w:sz="0" w:space="0" w:color="auto"/>
                                                          </w:divBdr>
                                                        </w:div>
                                                        <w:div w:id="6662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7565">
                                                  <w:marLeft w:val="0"/>
                                                  <w:marRight w:val="0"/>
                                                  <w:marTop w:val="0"/>
                                                  <w:marBottom w:val="0"/>
                                                  <w:divBdr>
                                                    <w:top w:val="none" w:sz="0" w:space="0" w:color="auto"/>
                                                    <w:left w:val="none" w:sz="0" w:space="0" w:color="auto"/>
                                                    <w:bottom w:val="none" w:sz="0" w:space="0" w:color="auto"/>
                                                    <w:right w:val="none" w:sz="0" w:space="0" w:color="auto"/>
                                                  </w:divBdr>
                                                  <w:divsChild>
                                                    <w:div w:id="452335644">
                                                      <w:marLeft w:val="0"/>
                                                      <w:marRight w:val="0"/>
                                                      <w:marTop w:val="0"/>
                                                      <w:marBottom w:val="0"/>
                                                      <w:divBdr>
                                                        <w:top w:val="none" w:sz="0" w:space="0" w:color="auto"/>
                                                        <w:left w:val="none" w:sz="0" w:space="0" w:color="auto"/>
                                                        <w:bottom w:val="none" w:sz="0" w:space="0" w:color="auto"/>
                                                        <w:right w:val="none" w:sz="0" w:space="0" w:color="auto"/>
                                                      </w:divBdr>
                                                      <w:divsChild>
                                                        <w:div w:id="1648245635">
                                                          <w:marLeft w:val="0"/>
                                                          <w:marRight w:val="0"/>
                                                          <w:marTop w:val="0"/>
                                                          <w:marBottom w:val="0"/>
                                                          <w:divBdr>
                                                            <w:top w:val="none" w:sz="0" w:space="0" w:color="auto"/>
                                                            <w:left w:val="none" w:sz="0" w:space="0" w:color="auto"/>
                                                            <w:bottom w:val="none" w:sz="0" w:space="0" w:color="auto"/>
                                                            <w:right w:val="none" w:sz="0" w:space="0" w:color="auto"/>
                                                          </w:divBdr>
                                                          <w:divsChild>
                                                            <w:div w:id="133734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470059">
      <w:bodyDiv w:val="1"/>
      <w:marLeft w:val="0"/>
      <w:marRight w:val="0"/>
      <w:marTop w:val="0"/>
      <w:marBottom w:val="0"/>
      <w:divBdr>
        <w:top w:val="none" w:sz="0" w:space="0" w:color="auto"/>
        <w:left w:val="none" w:sz="0" w:space="0" w:color="auto"/>
        <w:bottom w:val="none" w:sz="0" w:space="0" w:color="auto"/>
        <w:right w:val="none" w:sz="0" w:space="0" w:color="auto"/>
      </w:divBdr>
      <w:divsChild>
        <w:div w:id="737632448">
          <w:marLeft w:val="0"/>
          <w:marRight w:val="0"/>
          <w:marTop w:val="0"/>
          <w:marBottom w:val="0"/>
          <w:divBdr>
            <w:top w:val="none" w:sz="0" w:space="0" w:color="auto"/>
            <w:left w:val="none" w:sz="0" w:space="0" w:color="auto"/>
            <w:bottom w:val="none" w:sz="0" w:space="0" w:color="auto"/>
            <w:right w:val="none" w:sz="0" w:space="0" w:color="auto"/>
          </w:divBdr>
          <w:divsChild>
            <w:div w:id="1304120530">
              <w:marLeft w:val="0"/>
              <w:marRight w:val="0"/>
              <w:marTop w:val="0"/>
              <w:marBottom w:val="0"/>
              <w:divBdr>
                <w:top w:val="none" w:sz="0" w:space="0" w:color="auto"/>
                <w:left w:val="none" w:sz="0" w:space="0" w:color="auto"/>
                <w:bottom w:val="none" w:sz="0" w:space="0" w:color="auto"/>
                <w:right w:val="none" w:sz="0" w:space="0" w:color="auto"/>
              </w:divBdr>
              <w:divsChild>
                <w:div w:id="1734159145">
                  <w:marLeft w:val="0"/>
                  <w:marRight w:val="0"/>
                  <w:marTop w:val="0"/>
                  <w:marBottom w:val="0"/>
                  <w:divBdr>
                    <w:top w:val="none" w:sz="0" w:space="0" w:color="auto"/>
                    <w:left w:val="none" w:sz="0" w:space="0" w:color="auto"/>
                    <w:bottom w:val="none" w:sz="0" w:space="0" w:color="auto"/>
                    <w:right w:val="none" w:sz="0" w:space="0" w:color="auto"/>
                  </w:divBdr>
                  <w:divsChild>
                    <w:div w:id="339822176">
                      <w:marLeft w:val="0"/>
                      <w:marRight w:val="0"/>
                      <w:marTop w:val="0"/>
                      <w:marBottom w:val="0"/>
                      <w:divBdr>
                        <w:top w:val="none" w:sz="0" w:space="0" w:color="auto"/>
                        <w:left w:val="none" w:sz="0" w:space="0" w:color="auto"/>
                        <w:bottom w:val="none" w:sz="0" w:space="0" w:color="auto"/>
                        <w:right w:val="none" w:sz="0" w:space="0" w:color="auto"/>
                      </w:divBdr>
                      <w:divsChild>
                        <w:div w:id="1755472093">
                          <w:marLeft w:val="0"/>
                          <w:marRight w:val="0"/>
                          <w:marTop w:val="0"/>
                          <w:marBottom w:val="0"/>
                          <w:divBdr>
                            <w:top w:val="none" w:sz="0" w:space="0" w:color="auto"/>
                            <w:left w:val="none" w:sz="0" w:space="0" w:color="auto"/>
                            <w:bottom w:val="none" w:sz="0" w:space="0" w:color="auto"/>
                            <w:right w:val="none" w:sz="0" w:space="0" w:color="auto"/>
                          </w:divBdr>
                          <w:divsChild>
                            <w:div w:id="1844082619">
                              <w:marLeft w:val="0"/>
                              <w:marRight w:val="0"/>
                              <w:marTop w:val="0"/>
                              <w:marBottom w:val="0"/>
                              <w:divBdr>
                                <w:top w:val="none" w:sz="0" w:space="0" w:color="auto"/>
                                <w:left w:val="none" w:sz="0" w:space="0" w:color="auto"/>
                                <w:bottom w:val="none" w:sz="0" w:space="0" w:color="auto"/>
                                <w:right w:val="none" w:sz="0" w:space="0" w:color="auto"/>
                              </w:divBdr>
                              <w:divsChild>
                                <w:div w:id="298417520">
                                  <w:marLeft w:val="0"/>
                                  <w:marRight w:val="0"/>
                                  <w:marTop w:val="0"/>
                                  <w:marBottom w:val="0"/>
                                  <w:divBdr>
                                    <w:top w:val="none" w:sz="0" w:space="0" w:color="auto"/>
                                    <w:left w:val="none" w:sz="0" w:space="0" w:color="auto"/>
                                    <w:bottom w:val="none" w:sz="0" w:space="0" w:color="auto"/>
                                    <w:right w:val="none" w:sz="0" w:space="0" w:color="auto"/>
                                  </w:divBdr>
                                  <w:divsChild>
                                    <w:div w:id="1076703749">
                                      <w:marLeft w:val="0"/>
                                      <w:marRight w:val="0"/>
                                      <w:marTop w:val="0"/>
                                      <w:marBottom w:val="0"/>
                                      <w:divBdr>
                                        <w:top w:val="none" w:sz="0" w:space="0" w:color="auto"/>
                                        <w:left w:val="none" w:sz="0" w:space="0" w:color="auto"/>
                                        <w:bottom w:val="none" w:sz="0" w:space="0" w:color="auto"/>
                                        <w:right w:val="none" w:sz="0" w:space="0" w:color="auto"/>
                                      </w:divBdr>
                                      <w:divsChild>
                                        <w:div w:id="1342707241">
                                          <w:marLeft w:val="0"/>
                                          <w:marRight w:val="0"/>
                                          <w:marTop w:val="0"/>
                                          <w:marBottom w:val="0"/>
                                          <w:divBdr>
                                            <w:top w:val="none" w:sz="0" w:space="0" w:color="auto"/>
                                            <w:left w:val="none" w:sz="0" w:space="0" w:color="auto"/>
                                            <w:bottom w:val="none" w:sz="0" w:space="0" w:color="auto"/>
                                            <w:right w:val="none" w:sz="0" w:space="0" w:color="auto"/>
                                          </w:divBdr>
                                          <w:divsChild>
                                            <w:div w:id="822115962">
                                              <w:marLeft w:val="0"/>
                                              <w:marRight w:val="0"/>
                                              <w:marTop w:val="0"/>
                                              <w:marBottom w:val="0"/>
                                              <w:divBdr>
                                                <w:top w:val="none" w:sz="0" w:space="0" w:color="auto"/>
                                                <w:left w:val="none" w:sz="0" w:space="0" w:color="auto"/>
                                                <w:bottom w:val="none" w:sz="0" w:space="0" w:color="auto"/>
                                                <w:right w:val="none" w:sz="0" w:space="0" w:color="auto"/>
                                              </w:divBdr>
                                              <w:divsChild>
                                                <w:div w:id="1521822749">
                                                  <w:marLeft w:val="0"/>
                                                  <w:marRight w:val="0"/>
                                                  <w:marTop w:val="0"/>
                                                  <w:marBottom w:val="0"/>
                                                  <w:divBdr>
                                                    <w:top w:val="none" w:sz="0" w:space="0" w:color="auto"/>
                                                    <w:left w:val="none" w:sz="0" w:space="0" w:color="auto"/>
                                                    <w:bottom w:val="single" w:sz="6" w:space="0" w:color="DADCE0"/>
                                                    <w:right w:val="none" w:sz="0" w:space="0" w:color="auto"/>
                                                  </w:divBdr>
                                                  <w:divsChild>
                                                    <w:div w:id="1711416575">
                                                      <w:marLeft w:val="0"/>
                                                      <w:marRight w:val="0"/>
                                                      <w:marTop w:val="0"/>
                                                      <w:marBottom w:val="0"/>
                                                      <w:divBdr>
                                                        <w:top w:val="none" w:sz="0" w:space="0" w:color="auto"/>
                                                        <w:left w:val="none" w:sz="0" w:space="0" w:color="auto"/>
                                                        <w:bottom w:val="none" w:sz="0" w:space="0" w:color="auto"/>
                                                        <w:right w:val="none" w:sz="0" w:space="0" w:color="auto"/>
                                                      </w:divBdr>
                                                      <w:divsChild>
                                                        <w:div w:id="1068647861">
                                                          <w:marLeft w:val="0"/>
                                                          <w:marRight w:val="0"/>
                                                          <w:marTop w:val="0"/>
                                                          <w:marBottom w:val="0"/>
                                                          <w:divBdr>
                                                            <w:top w:val="none" w:sz="0" w:space="0" w:color="auto"/>
                                                            <w:left w:val="none" w:sz="0" w:space="0" w:color="auto"/>
                                                            <w:bottom w:val="none" w:sz="0" w:space="0" w:color="auto"/>
                                                            <w:right w:val="none" w:sz="0" w:space="0" w:color="auto"/>
                                                          </w:divBdr>
                                                        </w:div>
                                                        <w:div w:id="118417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67613">
                                                  <w:marLeft w:val="0"/>
                                                  <w:marRight w:val="0"/>
                                                  <w:marTop w:val="0"/>
                                                  <w:marBottom w:val="0"/>
                                                  <w:divBdr>
                                                    <w:top w:val="none" w:sz="0" w:space="0" w:color="auto"/>
                                                    <w:left w:val="none" w:sz="0" w:space="0" w:color="auto"/>
                                                    <w:bottom w:val="single" w:sz="6" w:space="0" w:color="DADCE0"/>
                                                    <w:right w:val="none" w:sz="0" w:space="0" w:color="auto"/>
                                                  </w:divBdr>
                                                  <w:divsChild>
                                                    <w:div w:id="1291785075">
                                                      <w:marLeft w:val="0"/>
                                                      <w:marRight w:val="0"/>
                                                      <w:marTop w:val="0"/>
                                                      <w:marBottom w:val="0"/>
                                                      <w:divBdr>
                                                        <w:top w:val="none" w:sz="0" w:space="0" w:color="auto"/>
                                                        <w:left w:val="none" w:sz="0" w:space="0" w:color="auto"/>
                                                        <w:bottom w:val="none" w:sz="0" w:space="0" w:color="auto"/>
                                                        <w:right w:val="none" w:sz="0" w:space="0" w:color="auto"/>
                                                      </w:divBdr>
                                                      <w:divsChild>
                                                        <w:div w:id="1896118730">
                                                          <w:marLeft w:val="0"/>
                                                          <w:marRight w:val="0"/>
                                                          <w:marTop w:val="0"/>
                                                          <w:marBottom w:val="0"/>
                                                          <w:divBdr>
                                                            <w:top w:val="none" w:sz="0" w:space="0" w:color="auto"/>
                                                            <w:left w:val="none" w:sz="0" w:space="0" w:color="auto"/>
                                                            <w:bottom w:val="none" w:sz="0" w:space="0" w:color="auto"/>
                                                            <w:right w:val="none" w:sz="0" w:space="0" w:color="auto"/>
                                                          </w:divBdr>
                                                        </w:div>
                                                        <w:div w:id="18298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6971">
                                                  <w:marLeft w:val="0"/>
                                                  <w:marRight w:val="0"/>
                                                  <w:marTop w:val="0"/>
                                                  <w:marBottom w:val="0"/>
                                                  <w:divBdr>
                                                    <w:top w:val="none" w:sz="0" w:space="0" w:color="auto"/>
                                                    <w:left w:val="none" w:sz="0" w:space="0" w:color="auto"/>
                                                    <w:bottom w:val="none" w:sz="0" w:space="0" w:color="auto"/>
                                                    <w:right w:val="none" w:sz="0" w:space="0" w:color="auto"/>
                                                  </w:divBdr>
                                                  <w:divsChild>
                                                    <w:div w:id="877089893">
                                                      <w:marLeft w:val="0"/>
                                                      <w:marRight w:val="0"/>
                                                      <w:marTop w:val="0"/>
                                                      <w:marBottom w:val="0"/>
                                                      <w:divBdr>
                                                        <w:top w:val="none" w:sz="0" w:space="0" w:color="auto"/>
                                                        <w:left w:val="none" w:sz="0" w:space="0" w:color="auto"/>
                                                        <w:bottom w:val="none" w:sz="0" w:space="0" w:color="auto"/>
                                                        <w:right w:val="none" w:sz="0" w:space="0" w:color="auto"/>
                                                      </w:divBdr>
                                                      <w:divsChild>
                                                        <w:div w:id="1417901578">
                                                          <w:marLeft w:val="0"/>
                                                          <w:marRight w:val="0"/>
                                                          <w:marTop w:val="0"/>
                                                          <w:marBottom w:val="0"/>
                                                          <w:divBdr>
                                                            <w:top w:val="none" w:sz="0" w:space="0" w:color="auto"/>
                                                            <w:left w:val="none" w:sz="0" w:space="0" w:color="auto"/>
                                                            <w:bottom w:val="none" w:sz="0" w:space="0" w:color="auto"/>
                                                            <w:right w:val="none" w:sz="0" w:space="0" w:color="auto"/>
                                                          </w:divBdr>
                                                        </w:div>
                                                        <w:div w:id="208417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7523">
                                                  <w:marLeft w:val="0"/>
                                                  <w:marRight w:val="0"/>
                                                  <w:marTop w:val="0"/>
                                                  <w:marBottom w:val="0"/>
                                                  <w:divBdr>
                                                    <w:top w:val="none" w:sz="0" w:space="0" w:color="auto"/>
                                                    <w:left w:val="none" w:sz="0" w:space="0" w:color="auto"/>
                                                    <w:bottom w:val="none" w:sz="0" w:space="0" w:color="auto"/>
                                                    <w:right w:val="none" w:sz="0" w:space="0" w:color="auto"/>
                                                  </w:divBdr>
                                                  <w:divsChild>
                                                    <w:div w:id="1373386391">
                                                      <w:marLeft w:val="0"/>
                                                      <w:marRight w:val="0"/>
                                                      <w:marTop w:val="0"/>
                                                      <w:marBottom w:val="0"/>
                                                      <w:divBdr>
                                                        <w:top w:val="none" w:sz="0" w:space="0" w:color="auto"/>
                                                        <w:left w:val="none" w:sz="0" w:space="0" w:color="auto"/>
                                                        <w:bottom w:val="none" w:sz="0" w:space="0" w:color="auto"/>
                                                        <w:right w:val="none" w:sz="0" w:space="0" w:color="auto"/>
                                                      </w:divBdr>
                                                      <w:divsChild>
                                                        <w:div w:id="1534608517">
                                                          <w:marLeft w:val="0"/>
                                                          <w:marRight w:val="0"/>
                                                          <w:marTop w:val="0"/>
                                                          <w:marBottom w:val="0"/>
                                                          <w:divBdr>
                                                            <w:top w:val="none" w:sz="0" w:space="0" w:color="auto"/>
                                                            <w:left w:val="none" w:sz="0" w:space="0" w:color="auto"/>
                                                            <w:bottom w:val="none" w:sz="0" w:space="0" w:color="auto"/>
                                                            <w:right w:val="none" w:sz="0" w:space="0" w:color="auto"/>
                                                          </w:divBdr>
                                                          <w:divsChild>
                                                            <w:div w:id="78500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7161">
                                              <w:marLeft w:val="0"/>
                                              <w:marRight w:val="0"/>
                                              <w:marTop w:val="0"/>
                                              <w:marBottom w:val="0"/>
                                              <w:divBdr>
                                                <w:top w:val="none" w:sz="0" w:space="0" w:color="auto"/>
                                                <w:left w:val="none" w:sz="0" w:space="0" w:color="auto"/>
                                                <w:bottom w:val="none" w:sz="0" w:space="0" w:color="auto"/>
                                                <w:right w:val="none" w:sz="0" w:space="0" w:color="auto"/>
                                              </w:divBdr>
                                              <w:divsChild>
                                                <w:div w:id="1747259680">
                                                  <w:marLeft w:val="0"/>
                                                  <w:marRight w:val="0"/>
                                                  <w:marTop w:val="0"/>
                                                  <w:marBottom w:val="0"/>
                                                  <w:divBdr>
                                                    <w:top w:val="none" w:sz="0" w:space="0" w:color="auto"/>
                                                    <w:left w:val="none" w:sz="0" w:space="0" w:color="auto"/>
                                                    <w:bottom w:val="single" w:sz="6" w:space="0" w:color="DADCE0"/>
                                                    <w:right w:val="none" w:sz="0" w:space="0" w:color="auto"/>
                                                  </w:divBdr>
                                                  <w:divsChild>
                                                    <w:div w:id="1635133592">
                                                      <w:marLeft w:val="0"/>
                                                      <w:marRight w:val="0"/>
                                                      <w:marTop w:val="0"/>
                                                      <w:marBottom w:val="0"/>
                                                      <w:divBdr>
                                                        <w:top w:val="none" w:sz="0" w:space="0" w:color="auto"/>
                                                        <w:left w:val="none" w:sz="0" w:space="0" w:color="auto"/>
                                                        <w:bottom w:val="none" w:sz="0" w:space="0" w:color="auto"/>
                                                        <w:right w:val="none" w:sz="0" w:space="0" w:color="auto"/>
                                                      </w:divBdr>
                                                      <w:divsChild>
                                                        <w:div w:id="1152915778">
                                                          <w:marLeft w:val="0"/>
                                                          <w:marRight w:val="0"/>
                                                          <w:marTop w:val="0"/>
                                                          <w:marBottom w:val="0"/>
                                                          <w:divBdr>
                                                            <w:top w:val="none" w:sz="0" w:space="0" w:color="auto"/>
                                                            <w:left w:val="none" w:sz="0" w:space="0" w:color="auto"/>
                                                            <w:bottom w:val="none" w:sz="0" w:space="0" w:color="auto"/>
                                                            <w:right w:val="none" w:sz="0" w:space="0" w:color="auto"/>
                                                          </w:divBdr>
                                                        </w:div>
                                                        <w:div w:id="37100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1013">
                                                  <w:marLeft w:val="0"/>
                                                  <w:marRight w:val="0"/>
                                                  <w:marTop w:val="0"/>
                                                  <w:marBottom w:val="0"/>
                                                  <w:divBdr>
                                                    <w:top w:val="none" w:sz="0" w:space="0" w:color="auto"/>
                                                    <w:left w:val="none" w:sz="0" w:space="0" w:color="auto"/>
                                                    <w:bottom w:val="single" w:sz="6" w:space="0" w:color="DADCE0"/>
                                                    <w:right w:val="none" w:sz="0" w:space="0" w:color="auto"/>
                                                  </w:divBdr>
                                                  <w:divsChild>
                                                    <w:div w:id="1399592971">
                                                      <w:marLeft w:val="0"/>
                                                      <w:marRight w:val="0"/>
                                                      <w:marTop w:val="0"/>
                                                      <w:marBottom w:val="0"/>
                                                      <w:divBdr>
                                                        <w:top w:val="none" w:sz="0" w:space="0" w:color="auto"/>
                                                        <w:left w:val="none" w:sz="0" w:space="0" w:color="auto"/>
                                                        <w:bottom w:val="none" w:sz="0" w:space="0" w:color="auto"/>
                                                        <w:right w:val="none" w:sz="0" w:space="0" w:color="auto"/>
                                                      </w:divBdr>
                                                      <w:divsChild>
                                                        <w:div w:id="86312095">
                                                          <w:marLeft w:val="0"/>
                                                          <w:marRight w:val="0"/>
                                                          <w:marTop w:val="0"/>
                                                          <w:marBottom w:val="0"/>
                                                          <w:divBdr>
                                                            <w:top w:val="none" w:sz="0" w:space="0" w:color="auto"/>
                                                            <w:left w:val="none" w:sz="0" w:space="0" w:color="auto"/>
                                                            <w:bottom w:val="none" w:sz="0" w:space="0" w:color="auto"/>
                                                            <w:right w:val="none" w:sz="0" w:space="0" w:color="auto"/>
                                                          </w:divBdr>
                                                        </w:div>
                                                        <w:div w:id="107847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97930">
                                                  <w:marLeft w:val="0"/>
                                                  <w:marRight w:val="0"/>
                                                  <w:marTop w:val="0"/>
                                                  <w:marBottom w:val="0"/>
                                                  <w:divBdr>
                                                    <w:top w:val="none" w:sz="0" w:space="0" w:color="auto"/>
                                                    <w:left w:val="none" w:sz="0" w:space="0" w:color="auto"/>
                                                    <w:bottom w:val="none" w:sz="0" w:space="0" w:color="auto"/>
                                                    <w:right w:val="none" w:sz="0" w:space="0" w:color="auto"/>
                                                  </w:divBdr>
                                                  <w:divsChild>
                                                    <w:div w:id="1666786412">
                                                      <w:marLeft w:val="0"/>
                                                      <w:marRight w:val="0"/>
                                                      <w:marTop w:val="0"/>
                                                      <w:marBottom w:val="0"/>
                                                      <w:divBdr>
                                                        <w:top w:val="none" w:sz="0" w:space="0" w:color="auto"/>
                                                        <w:left w:val="none" w:sz="0" w:space="0" w:color="auto"/>
                                                        <w:bottom w:val="none" w:sz="0" w:space="0" w:color="auto"/>
                                                        <w:right w:val="none" w:sz="0" w:space="0" w:color="auto"/>
                                                      </w:divBdr>
                                                      <w:divsChild>
                                                        <w:div w:id="499663749">
                                                          <w:marLeft w:val="0"/>
                                                          <w:marRight w:val="0"/>
                                                          <w:marTop w:val="0"/>
                                                          <w:marBottom w:val="0"/>
                                                          <w:divBdr>
                                                            <w:top w:val="none" w:sz="0" w:space="0" w:color="auto"/>
                                                            <w:left w:val="none" w:sz="0" w:space="0" w:color="auto"/>
                                                            <w:bottom w:val="none" w:sz="0" w:space="0" w:color="auto"/>
                                                            <w:right w:val="none" w:sz="0" w:space="0" w:color="auto"/>
                                                          </w:divBdr>
                                                        </w:div>
                                                        <w:div w:id="17948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77823">
                                                  <w:marLeft w:val="0"/>
                                                  <w:marRight w:val="0"/>
                                                  <w:marTop w:val="0"/>
                                                  <w:marBottom w:val="0"/>
                                                  <w:divBdr>
                                                    <w:top w:val="none" w:sz="0" w:space="0" w:color="auto"/>
                                                    <w:left w:val="none" w:sz="0" w:space="0" w:color="auto"/>
                                                    <w:bottom w:val="none" w:sz="0" w:space="0" w:color="auto"/>
                                                    <w:right w:val="none" w:sz="0" w:space="0" w:color="auto"/>
                                                  </w:divBdr>
                                                  <w:divsChild>
                                                    <w:div w:id="2046101660">
                                                      <w:marLeft w:val="0"/>
                                                      <w:marRight w:val="0"/>
                                                      <w:marTop w:val="0"/>
                                                      <w:marBottom w:val="0"/>
                                                      <w:divBdr>
                                                        <w:top w:val="none" w:sz="0" w:space="0" w:color="auto"/>
                                                        <w:left w:val="none" w:sz="0" w:space="0" w:color="auto"/>
                                                        <w:bottom w:val="none" w:sz="0" w:space="0" w:color="auto"/>
                                                        <w:right w:val="none" w:sz="0" w:space="0" w:color="auto"/>
                                                      </w:divBdr>
                                                      <w:divsChild>
                                                        <w:div w:id="927007937">
                                                          <w:marLeft w:val="0"/>
                                                          <w:marRight w:val="0"/>
                                                          <w:marTop w:val="0"/>
                                                          <w:marBottom w:val="0"/>
                                                          <w:divBdr>
                                                            <w:top w:val="none" w:sz="0" w:space="0" w:color="auto"/>
                                                            <w:left w:val="none" w:sz="0" w:space="0" w:color="auto"/>
                                                            <w:bottom w:val="none" w:sz="0" w:space="0" w:color="auto"/>
                                                            <w:right w:val="none" w:sz="0" w:space="0" w:color="auto"/>
                                                          </w:divBdr>
                                                          <w:divsChild>
                                                            <w:div w:id="17042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38489">
                                              <w:marLeft w:val="0"/>
                                              <w:marRight w:val="0"/>
                                              <w:marTop w:val="0"/>
                                              <w:marBottom w:val="0"/>
                                              <w:divBdr>
                                                <w:top w:val="none" w:sz="0" w:space="0" w:color="auto"/>
                                                <w:left w:val="none" w:sz="0" w:space="0" w:color="auto"/>
                                                <w:bottom w:val="none" w:sz="0" w:space="0" w:color="auto"/>
                                                <w:right w:val="none" w:sz="0" w:space="0" w:color="auto"/>
                                              </w:divBdr>
                                              <w:divsChild>
                                                <w:div w:id="1831408158">
                                                  <w:marLeft w:val="0"/>
                                                  <w:marRight w:val="0"/>
                                                  <w:marTop w:val="0"/>
                                                  <w:marBottom w:val="0"/>
                                                  <w:divBdr>
                                                    <w:top w:val="none" w:sz="0" w:space="0" w:color="auto"/>
                                                    <w:left w:val="none" w:sz="0" w:space="0" w:color="auto"/>
                                                    <w:bottom w:val="single" w:sz="6" w:space="0" w:color="DADCE0"/>
                                                    <w:right w:val="none" w:sz="0" w:space="0" w:color="auto"/>
                                                  </w:divBdr>
                                                  <w:divsChild>
                                                    <w:div w:id="2059208737">
                                                      <w:marLeft w:val="0"/>
                                                      <w:marRight w:val="0"/>
                                                      <w:marTop w:val="0"/>
                                                      <w:marBottom w:val="0"/>
                                                      <w:divBdr>
                                                        <w:top w:val="none" w:sz="0" w:space="0" w:color="auto"/>
                                                        <w:left w:val="none" w:sz="0" w:space="0" w:color="auto"/>
                                                        <w:bottom w:val="none" w:sz="0" w:space="0" w:color="auto"/>
                                                        <w:right w:val="none" w:sz="0" w:space="0" w:color="auto"/>
                                                      </w:divBdr>
                                                      <w:divsChild>
                                                        <w:div w:id="1722292674">
                                                          <w:marLeft w:val="0"/>
                                                          <w:marRight w:val="0"/>
                                                          <w:marTop w:val="0"/>
                                                          <w:marBottom w:val="0"/>
                                                          <w:divBdr>
                                                            <w:top w:val="none" w:sz="0" w:space="0" w:color="auto"/>
                                                            <w:left w:val="none" w:sz="0" w:space="0" w:color="auto"/>
                                                            <w:bottom w:val="none" w:sz="0" w:space="0" w:color="auto"/>
                                                            <w:right w:val="none" w:sz="0" w:space="0" w:color="auto"/>
                                                          </w:divBdr>
                                                        </w:div>
                                                        <w:div w:id="6622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0133">
                                                  <w:marLeft w:val="0"/>
                                                  <w:marRight w:val="0"/>
                                                  <w:marTop w:val="0"/>
                                                  <w:marBottom w:val="0"/>
                                                  <w:divBdr>
                                                    <w:top w:val="none" w:sz="0" w:space="0" w:color="auto"/>
                                                    <w:left w:val="none" w:sz="0" w:space="0" w:color="auto"/>
                                                    <w:bottom w:val="single" w:sz="6" w:space="0" w:color="DADCE0"/>
                                                    <w:right w:val="none" w:sz="0" w:space="0" w:color="auto"/>
                                                  </w:divBdr>
                                                  <w:divsChild>
                                                    <w:div w:id="1618098176">
                                                      <w:marLeft w:val="0"/>
                                                      <w:marRight w:val="0"/>
                                                      <w:marTop w:val="0"/>
                                                      <w:marBottom w:val="0"/>
                                                      <w:divBdr>
                                                        <w:top w:val="none" w:sz="0" w:space="0" w:color="auto"/>
                                                        <w:left w:val="none" w:sz="0" w:space="0" w:color="auto"/>
                                                        <w:bottom w:val="none" w:sz="0" w:space="0" w:color="auto"/>
                                                        <w:right w:val="none" w:sz="0" w:space="0" w:color="auto"/>
                                                      </w:divBdr>
                                                      <w:divsChild>
                                                        <w:div w:id="360666686">
                                                          <w:marLeft w:val="0"/>
                                                          <w:marRight w:val="0"/>
                                                          <w:marTop w:val="0"/>
                                                          <w:marBottom w:val="0"/>
                                                          <w:divBdr>
                                                            <w:top w:val="none" w:sz="0" w:space="0" w:color="auto"/>
                                                            <w:left w:val="none" w:sz="0" w:space="0" w:color="auto"/>
                                                            <w:bottom w:val="none" w:sz="0" w:space="0" w:color="auto"/>
                                                            <w:right w:val="none" w:sz="0" w:space="0" w:color="auto"/>
                                                          </w:divBdr>
                                                        </w:div>
                                                        <w:div w:id="5860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839">
                                                  <w:marLeft w:val="0"/>
                                                  <w:marRight w:val="0"/>
                                                  <w:marTop w:val="0"/>
                                                  <w:marBottom w:val="0"/>
                                                  <w:divBdr>
                                                    <w:top w:val="none" w:sz="0" w:space="0" w:color="auto"/>
                                                    <w:left w:val="none" w:sz="0" w:space="0" w:color="auto"/>
                                                    <w:bottom w:val="none" w:sz="0" w:space="0" w:color="auto"/>
                                                    <w:right w:val="none" w:sz="0" w:space="0" w:color="auto"/>
                                                  </w:divBdr>
                                                  <w:divsChild>
                                                    <w:div w:id="1600522677">
                                                      <w:marLeft w:val="0"/>
                                                      <w:marRight w:val="0"/>
                                                      <w:marTop w:val="0"/>
                                                      <w:marBottom w:val="0"/>
                                                      <w:divBdr>
                                                        <w:top w:val="none" w:sz="0" w:space="0" w:color="auto"/>
                                                        <w:left w:val="none" w:sz="0" w:space="0" w:color="auto"/>
                                                        <w:bottom w:val="none" w:sz="0" w:space="0" w:color="auto"/>
                                                        <w:right w:val="none" w:sz="0" w:space="0" w:color="auto"/>
                                                      </w:divBdr>
                                                      <w:divsChild>
                                                        <w:div w:id="763770038">
                                                          <w:marLeft w:val="0"/>
                                                          <w:marRight w:val="0"/>
                                                          <w:marTop w:val="0"/>
                                                          <w:marBottom w:val="0"/>
                                                          <w:divBdr>
                                                            <w:top w:val="none" w:sz="0" w:space="0" w:color="auto"/>
                                                            <w:left w:val="none" w:sz="0" w:space="0" w:color="auto"/>
                                                            <w:bottom w:val="none" w:sz="0" w:space="0" w:color="auto"/>
                                                            <w:right w:val="none" w:sz="0" w:space="0" w:color="auto"/>
                                                          </w:divBdr>
                                                        </w:div>
                                                        <w:div w:id="10831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6278">
                                                  <w:marLeft w:val="0"/>
                                                  <w:marRight w:val="0"/>
                                                  <w:marTop w:val="0"/>
                                                  <w:marBottom w:val="0"/>
                                                  <w:divBdr>
                                                    <w:top w:val="none" w:sz="0" w:space="0" w:color="auto"/>
                                                    <w:left w:val="none" w:sz="0" w:space="0" w:color="auto"/>
                                                    <w:bottom w:val="none" w:sz="0" w:space="0" w:color="auto"/>
                                                    <w:right w:val="none" w:sz="0" w:space="0" w:color="auto"/>
                                                  </w:divBdr>
                                                  <w:divsChild>
                                                    <w:div w:id="1157068532">
                                                      <w:marLeft w:val="0"/>
                                                      <w:marRight w:val="0"/>
                                                      <w:marTop w:val="0"/>
                                                      <w:marBottom w:val="0"/>
                                                      <w:divBdr>
                                                        <w:top w:val="none" w:sz="0" w:space="0" w:color="auto"/>
                                                        <w:left w:val="none" w:sz="0" w:space="0" w:color="auto"/>
                                                        <w:bottom w:val="none" w:sz="0" w:space="0" w:color="auto"/>
                                                        <w:right w:val="none" w:sz="0" w:space="0" w:color="auto"/>
                                                      </w:divBdr>
                                                      <w:divsChild>
                                                        <w:div w:id="623847839">
                                                          <w:marLeft w:val="0"/>
                                                          <w:marRight w:val="0"/>
                                                          <w:marTop w:val="0"/>
                                                          <w:marBottom w:val="0"/>
                                                          <w:divBdr>
                                                            <w:top w:val="none" w:sz="0" w:space="0" w:color="auto"/>
                                                            <w:left w:val="none" w:sz="0" w:space="0" w:color="auto"/>
                                                            <w:bottom w:val="none" w:sz="0" w:space="0" w:color="auto"/>
                                                            <w:right w:val="none" w:sz="0" w:space="0" w:color="auto"/>
                                                          </w:divBdr>
                                                          <w:divsChild>
                                                            <w:div w:id="73165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2570">
                                              <w:marLeft w:val="0"/>
                                              <w:marRight w:val="0"/>
                                              <w:marTop w:val="0"/>
                                              <w:marBottom w:val="0"/>
                                              <w:divBdr>
                                                <w:top w:val="none" w:sz="0" w:space="0" w:color="auto"/>
                                                <w:left w:val="none" w:sz="0" w:space="0" w:color="auto"/>
                                                <w:bottom w:val="none" w:sz="0" w:space="0" w:color="auto"/>
                                                <w:right w:val="none" w:sz="0" w:space="0" w:color="auto"/>
                                              </w:divBdr>
                                              <w:divsChild>
                                                <w:div w:id="1139104347">
                                                  <w:marLeft w:val="0"/>
                                                  <w:marRight w:val="0"/>
                                                  <w:marTop w:val="0"/>
                                                  <w:marBottom w:val="0"/>
                                                  <w:divBdr>
                                                    <w:top w:val="none" w:sz="0" w:space="0" w:color="auto"/>
                                                    <w:left w:val="none" w:sz="0" w:space="0" w:color="auto"/>
                                                    <w:bottom w:val="single" w:sz="6" w:space="0" w:color="DADCE0"/>
                                                    <w:right w:val="none" w:sz="0" w:space="0" w:color="auto"/>
                                                  </w:divBdr>
                                                  <w:divsChild>
                                                    <w:div w:id="1246649996">
                                                      <w:marLeft w:val="0"/>
                                                      <w:marRight w:val="0"/>
                                                      <w:marTop w:val="0"/>
                                                      <w:marBottom w:val="0"/>
                                                      <w:divBdr>
                                                        <w:top w:val="none" w:sz="0" w:space="0" w:color="auto"/>
                                                        <w:left w:val="none" w:sz="0" w:space="0" w:color="auto"/>
                                                        <w:bottom w:val="none" w:sz="0" w:space="0" w:color="auto"/>
                                                        <w:right w:val="none" w:sz="0" w:space="0" w:color="auto"/>
                                                      </w:divBdr>
                                                      <w:divsChild>
                                                        <w:div w:id="1385106575">
                                                          <w:marLeft w:val="0"/>
                                                          <w:marRight w:val="0"/>
                                                          <w:marTop w:val="0"/>
                                                          <w:marBottom w:val="0"/>
                                                          <w:divBdr>
                                                            <w:top w:val="none" w:sz="0" w:space="0" w:color="auto"/>
                                                            <w:left w:val="none" w:sz="0" w:space="0" w:color="auto"/>
                                                            <w:bottom w:val="none" w:sz="0" w:space="0" w:color="auto"/>
                                                            <w:right w:val="none" w:sz="0" w:space="0" w:color="auto"/>
                                                          </w:divBdr>
                                                        </w:div>
                                                        <w:div w:id="11474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954">
                                                  <w:marLeft w:val="0"/>
                                                  <w:marRight w:val="0"/>
                                                  <w:marTop w:val="0"/>
                                                  <w:marBottom w:val="0"/>
                                                  <w:divBdr>
                                                    <w:top w:val="none" w:sz="0" w:space="0" w:color="auto"/>
                                                    <w:left w:val="none" w:sz="0" w:space="0" w:color="auto"/>
                                                    <w:bottom w:val="single" w:sz="6" w:space="0" w:color="DADCE0"/>
                                                    <w:right w:val="none" w:sz="0" w:space="0" w:color="auto"/>
                                                  </w:divBdr>
                                                  <w:divsChild>
                                                    <w:div w:id="1729113421">
                                                      <w:marLeft w:val="0"/>
                                                      <w:marRight w:val="0"/>
                                                      <w:marTop w:val="0"/>
                                                      <w:marBottom w:val="0"/>
                                                      <w:divBdr>
                                                        <w:top w:val="none" w:sz="0" w:space="0" w:color="auto"/>
                                                        <w:left w:val="none" w:sz="0" w:space="0" w:color="auto"/>
                                                        <w:bottom w:val="none" w:sz="0" w:space="0" w:color="auto"/>
                                                        <w:right w:val="none" w:sz="0" w:space="0" w:color="auto"/>
                                                      </w:divBdr>
                                                      <w:divsChild>
                                                        <w:div w:id="2050447572">
                                                          <w:marLeft w:val="0"/>
                                                          <w:marRight w:val="0"/>
                                                          <w:marTop w:val="0"/>
                                                          <w:marBottom w:val="0"/>
                                                          <w:divBdr>
                                                            <w:top w:val="none" w:sz="0" w:space="0" w:color="auto"/>
                                                            <w:left w:val="none" w:sz="0" w:space="0" w:color="auto"/>
                                                            <w:bottom w:val="none" w:sz="0" w:space="0" w:color="auto"/>
                                                            <w:right w:val="none" w:sz="0" w:space="0" w:color="auto"/>
                                                          </w:divBdr>
                                                        </w:div>
                                                        <w:div w:id="13343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79184">
                                                  <w:marLeft w:val="0"/>
                                                  <w:marRight w:val="0"/>
                                                  <w:marTop w:val="0"/>
                                                  <w:marBottom w:val="0"/>
                                                  <w:divBdr>
                                                    <w:top w:val="none" w:sz="0" w:space="0" w:color="auto"/>
                                                    <w:left w:val="none" w:sz="0" w:space="0" w:color="auto"/>
                                                    <w:bottom w:val="none" w:sz="0" w:space="0" w:color="auto"/>
                                                    <w:right w:val="none" w:sz="0" w:space="0" w:color="auto"/>
                                                  </w:divBdr>
                                                  <w:divsChild>
                                                    <w:div w:id="2037150006">
                                                      <w:marLeft w:val="0"/>
                                                      <w:marRight w:val="0"/>
                                                      <w:marTop w:val="0"/>
                                                      <w:marBottom w:val="0"/>
                                                      <w:divBdr>
                                                        <w:top w:val="none" w:sz="0" w:space="0" w:color="auto"/>
                                                        <w:left w:val="none" w:sz="0" w:space="0" w:color="auto"/>
                                                        <w:bottom w:val="none" w:sz="0" w:space="0" w:color="auto"/>
                                                        <w:right w:val="none" w:sz="0" w:space="0" w:color="auto"/>
                                                      </w:divBdr>
                                                      <w:divsChild>
                                                        <w:div w:id="546381383">
                                                          <w:marLeft w:val="0"/>
                                                          <w:marRight w:val="0"/>
                                                          <w:marTop w:val="0"/>
                                                          <w:marBottom w:val="0"/>
                                                          <w:divBdr>
                                                            <w:top w:val="none" w:sz="0" w:space="0" w:color="auto"/>
                                                            <w:left w:val="none" w:sz="0" w:space="0" w:color="auto"/>
                                                            <w:bottom w:val="none" w:sz="0" w:space="0" w:color="auto"/>
                                                            <w:right w:val="none" w:sz="0" w:space="0" w:color="auto"/>
                                                          </w:divBdr>
                                                        </w:div>
                                                        <w:div w:id="2770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0459">
                                                  <w:marLeft w:val="0"/>
                                                  <w:marRight w:val="0"/>
                                                  <w:marTop w:val="0"/>
                                                  <w:marBottom w:val="0"/>
                                                  <w:divBdr>
                                                    <w:top w:val="none" w:sz="0" w:space="0" w:color="auto"/>
                                                    <w:left w:val="none" w:sz="0" w:space="0" w:color="auto"/>
                                                    <w:bottom w:val="none" w:sz="0" w:space="0" w:color="auto"/>
                                                    <w:right w:val="none" w:sz="0" w:space="0" w:color="auto"/>
                                                  </w:divBdr>
                                                  <w:divsChild>
                                                    <w:div w:id="342443387">
                                                      <w:marLeft w:val="0"/>
                                                      <w:marRight w:val="0"/>
                                                      <w:marTop w:val="0"/>
                                                      <w:marBottom w:val="0"/>
                                                      <w:divBdr>
                                                        <w:top w:val="none" w:sz="0" w:space="0" w:color="auto"/>
                                                        <w:left w:val="none" w:sz="0" w:space="0" w:color="auto"/>
                                                        <w:bottom w:val="none" w:sz="0" w:space="0" w:color="auto"/>
                                                        <w:right w:val="none" w:sz="0" w:space="0" w:color="auto"/>
                                                      </w:divBdr>
                                                      <w:divsChild>
                                                        <w:div w:id="1176845787">
                                                          <w:marLeft w:val="0"/>
                                                          <w:marRight w:val="0"/>
                                                          <w:marTop w:val="0"/>
                                                          <w:marBottom w:val="0"/>
                                                          <w:divBdr>
                                                            <w:top w:val="none" w:sz="0" w:space="0" w:color="auto"/>
                                                            <w:left w:val="none" w:sz="0" w:space="0" w:color="auto"/>
                                                            <w:bottom w:val="none" w:sz="0" w:space="0" w:color="auto"/>
                                                            <w:right w:val="none" w:sz="0" w:space="0" w:color="auto"/>
                                                          </w:divBdr>
                                                          <w:divsChild>
                                                            <w:div w:id="1516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2014604">
      <w:bodyDiv w:val="1"/>
      <w:marLeft w:val="0"/>
      <w:marRight w:val="0"/>
      <w:marTop w:val="0"/>
      <w:marBottom w:val="0"/>
      <w:divBdr>
        <w:top w:val="none" w:sz="0" w:space="0" w:color="auto"/>
        <w:left w:val="none" w:sz="0" w:space="0" w:color="auto"/>
        <w:bottom w:val="none" w:sz="0" w:space="0" w:color="auto"/>
        <w:right w:val="none" w:sz="0" w:space="0" w:color="auto"/>
      </w:divBdr>
      <w:divsChild>
        <w:div w:id="2123260296">
          <w:marLeft w:val="0"/>
          <w:marRight w:val="0"/>
          <w:marTop w:val="0"/>
          <w:marBottom w:val="0"/>
          <w:divBdr>
            <w:top w:val="none" w:sz="0" w:space="0" w:color="auto"/>
            <w:left w:val="none" w:sz="0" w:space="0" w:color="auto"/>
            <w:bottom w:val="none" w:sz="0" w:space="0" w:color="auto"/>
            <w:right w:val="none" w:sz="0" w:space="0" w:color="auto"/>
          </w:divBdr>
          <w:divsChild>
            <w:div w:id="635373395">
              <w:marLeft w:val="0"/>
              <w:marRight w:val="0"/>
              <w:marTop w:val="0"/>
              <w:marBottom w:val="0"/>
              <w:divBdr>
                <w:top w:val="none" w:sz="0" w:space="0" w:color="auto"/>
                <w:left w:val="none" w:sz="0" w:space="0" w:color="auto"/>
                <w:bottom w:val="none" w:sz="0" w:space="0" w:color="auto"/>
                <w:right w:val="none" w:sz="0" w:space="0" w:color="auto"/>
              </w:divBdr>
              <w:divsChild>
                <w:div w:id="1923488998">
                  <w:marLeft w:val="0"/>
                  <w:marRight w:val="0"/>
                  <w:marTop w:val="0"/>
                  <w:marBottom w:val="0"/>
                  <w:divBdr>
                    <w:top w:val="none" w:sz="0" w:space="0" w:color="auto"/>
                    <w:left w:val="none" w:sz="0" w:space="0" w:color="auto"/>
                    <w:bottom w:val="none" w:sz="0" w:space="0" w:color="auto"/>
                    <w:right w:val="none" w:sz="0" w:space="0" w:color="auto"/>
                  </w:divBdr>
                  <w:divsChild>
                    <w:div w:id="1136681413">
                      <w:marLeft w:val="0"/>
                      <w:marRight w:val="0"/>
                      <w:marTop w:val="0"/>
                      <w:marBottom w:val="0"/>
                      <w:divBdr>
                        <w:top w:val="none" w:sz="0" w:space="0" w:color="auto"/>
                        <w:left w:val="none" w:sz="0" w:space="0" w:color="auto"/>
                        <w:bottom w:val="none" w:sz="0" w:space="0" w:color="auto"/>
                        <w:right w:val="none" w:sz="0" w:space="0" w:color="auto"/>
                      </w:divBdr>
                      <w:divsChild>
                        <w:div w:id="1479498336">
                          <w:marLeft w:val="0"/>
                          <w:marRight w:val="0"/>
                          <w:marTop w:val="0"/>
                          <w:marBottom w:val="0"/>
                          <w:divBdr>
                            <w:top w:val="none" w:sz="0" w:space="0" w:color="auto"/>
                            <w:left w:val="none" w:sz="0" w:space="0" w:color="auto"/>
                            <w:bottom w:val="none" w:sz="0" w:space="0" w:color="auto"/>
                            <w:right w:val="none" w:sz="0" w:space="0" w:color="auto"/>
                          </w:divBdr>
                          <w:divsChild>
                            <w:div w:id="2125415541">
                              <w:marLeft w:val="0"/>
                              <w:marRight w:val="0"/>
                              <w:marTop w:val="0"/>
                              <w:marBottom w:val="0"/>
                              <w:divBdr>
                                <w:top w:val="none" w:sz="0" w:space="0" w:color="auto"/>
                                <w:left w:val="none" w:sz="0" w:space="0" w:color="auto"/>
                                <w:bottom w:val="none" w:sz="0" w:space="0" w:color="auto"/>
                                <w:right w:val="none" w:sz="0" w:space="0" w:color="auto"/>
                              </w:divBdr>
                              <w:divsChild>
                                <w:div w:id="1796210985">
                                  <w:marLeft w:val="0"/>
                                  <w:marRight w:val="0"/>
                                  <w:marTop w:val="0"/>
                                  <w:marBottom w:val="0"/>
                                  <w:divBdr>
                                    <w:top w:val="none" w:sz="0" w:space="0" w:color="auto"/>
                                    <w:left w:val="none" w:sz="0" w:space="0" w:color="auto"/>
                                    <w:bottom w:val="none" w:sz="0" w:space="0" w:color="auto"/>
                                    <w:right w:val="none" w:sz="0" w:space="0" w:color="auto"/>
                                  </w:divBdr>
                                  <w:divsChild>
                                    <w:div w:id="999120982">
                                      <w:marLeft w:val="0"/>
                                      <w:marRight w:val="0"/>
                                      <w:marTop w:val="0"/>
                                      <w:marBottom w:val="0"/>
                                      <w:divBdr>
                                        <w:top w:val="none" w:sz="0" w:space="0" w:color="auto"/>
                                        <w:left w:val="none" w:sz="0" w:space="0" w:color="auto"/>
                                        <w:bottom w:val="none" w:sz="0" w:space="0" w:color="auto"/>
                                        <w:right w:val="none" w:sz="0" w:space="0" w:color="auto"/>
                                      </w:divBdr>
                                      <w:divsChild>
                                        <w:div w:id="53431603">
                                          <w:marLeft w:val="0"/>
                                          <w:marRight w:val="0"/>
                                          <w:marTop w:val="0"/>
                                          <w:marBottom w:val="0"/>
                                          <w:divBdr>
                                            <w:top w:val="none" w:sz="0" w:space="0" w:color="auto"/>
                                            <w:left w:val="none" w:sz="0" w:space="0" w:color="auto"/>
                                            <w:bottom w:val="none" w:sz="0" w:space="0" w:color="auto"/>
                                            <w:right w:val="none" w:sz="0" w:space="0" w:color="auto"/>
                                          </w:divBdr>
                                          <w:divsChild>
                                            <w:div w:id="1872916272">
                                              <w:marLeft w:val="0"/>
                                              <w:marRight w:val="0"/>
                                              <w:marTop w:val="0"/>
                                              <w:marBottom w:val="0"/>
                                              <w:divBdr>
                                                <w:top w:val="none" w:sz="0" w:space="0" w:color="auto"/>
                                                <w:left w:val="none" w:sz="0" w:space="0" w:color="auto"/>
                                                <w:bottom w:val="none" w:sz="0" w:space="0" w:color="auto"/>
                                                <w:right w:val="none" w:sz="0" w:space="0" w:color="auto"/>
                                              </w:divBdr>
                                              <w:divsChild>
                                                <w:div w:id="2048144486">
                                                  <w:marLeft w:val="0"/>
                                                  <w:marRight w:val="0"/>
                                                  <w:marTop w:val="0"/>
                                                  <w:marBottom w:val="0"/>
                                                  <w:divBdr>
                                                    <w:top w:val="none" w:sz="0" w:space="0" w:color="auto"/>
                                                    <w:left w:val="none" w:sz="0" w:space="0" w:color="auto"/>
                                                    <w:bottom w:val="single" w:sz="6" w:space="0" w:color="DADCE0"/>
                                                    <w:right w:val="none" w:sz="0" w:space="0" w:color="auto"/>
                                                  </w:divBdr>
                                                  <w:divsChild>
                                                    <w:div w:id="1481115028">
                                                      <w:marLeft w:val="0"/>
                                                      <w:marRight w:val="0"/>
                                                      <w:marTop w:val="0"/>
                                                      <w:marBottom w:val="0"/>
                                                      <w:divBdr>
                                                        <w:top w:val="none" w:sz="0" w:space="0" w:color="auto"/>
                                                        <w:left w:val="none" w:sz="0" w:space="0" w:color="auto"/>
                                                        <w:bottom w:val="none" w:sz="0" w:space="0" w:color="auto"/>
                                                        <w:right w:val="none" w:sz="0" w:space="0" w:color="auto"/>
                                                      </w:divBdr>
                                                      <w:divsChild>
                                                        <w:div w:id="746652762">
                                                          <w:marLeft w:val="0"/>
                                                          <w:marRight w:val="0"/>
                                                          <w:marTop w:val="0"/>
                                                          <w:marBottom w:val="0"/>
                                                          <w:divBdr>
                                                            <w:top w:val="none" w:sz="0" w:space="0" w:color="auto"/>
                                                            <w:left w:val="none" w:sz="0" w:space="0" w:color="auto"/>
                                                            <w:bottom w:val="none" w:sz="0" w:space="0" w:color="auto"/>
                                                            <w:right w:val="none" w:sz="0" w:space="0" w:color="auto"/>
                                                          </w:divBdr>
                                                        </w:div>
                                                        <w:div w:id="18667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20004">
                                                  <w:marLeft w:val="0"/>
                                                  <w:marRight w:val="0"/>
                                                  <w:marTop w:val="0"/>
                                                  <w:marBottom w:val="0"/>
                                                  <w:divBdr>
                                                    <w:top w:val="none" w:sz="0" w:space="0" w:color="auto"/>
                                                    <w:left w:val="none" w:sz="0" w:space="0" w:color="auto"/>
                                                    <w:bottom w:val="single" w:sz="6" w:space="0" w:color="DADCE0"/>
                                                    <w:right w:val="none" w:sz="0" w:space="0" w:color="auto"/>
                                                  </w:divBdr>
                                                  <w:divsChild>
                                                    <w:div w:id="1317344509">
                                                      <w:marLeft w:val="0"/>
                                                      <w:marRight w:val="0"/>
                                                      <w:marTop w:val="0"/>
                                                      <w:marBottom w:val="0"/>
                                                      <w:divBdr>
                                                        <w:top w:val="none" w:sz="0" w:space="0" w:color="auto"/>
                                                        <w:left w:val="none" w:sz="0" w:space="0" w:color="auto"/>
                                                        <w:bottom w:val="none" w:sz="0" w:space="0" w:color="auto"/>
                                                        <w:right w:val="none" w:sz="0" w:space="0" w:color="auto"/>
                                                      </w:divBdr>
                                                      <w:divsChild>
                                                        <w:div w:id="1021010419">
                                                          <w:marLeft w:val="0"/>
                                                          <w:marRight w:val="0"/>
                                                          <w:marTop w:val="0"/>
                                                          <w:marBottom w:val="0"/>
                                                          <w:divBdr>
                                                            <w:top w:val="none" w:sz="0" w:space="0" w:color="auto"/>
                                                            <w:left w:val="none" w:sz="0" w:space="0" w:color="auto"/>
                                                            <w:bottom w:val="none" w:sz="0" w:space="0" w:color="auto"/>
                                                            <w:right w:val="none" w:sz="0" w:space="0" w:color="auto"/>
                                                          </w:divBdr>
                                                        </w:div>
                                                        <w:div w:id="102879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3802">
                                                  <w:marLeft w:val="0"/>
                                                  <w:marRight w:val="0"/>
                                                  <w:marTop w:val="0"/>
                                                  <w:marBottom w:val="0"/>
                                                  <w:divBdr>
                                                    <w:top w:val="none" w:sz="0" w:space="0" w:color="auto"/>
                                                    <w:left w:val="none" w:sz="0" w:space="0" w:color="auto"/>
                                                    <w:bottom w:val="none" w:sz="0" w:space="0" w:color="auto"/>
                                                    <w:right w:val="none" w:sz="0" w:space="0" w:color="auto"/>
                                                  </w:divBdr>
                                                  <w:divsChild>
                                                    <w:div w:id="1516385603">
                                                      <w:marLeft w:val="0"/>
                                                      <w:marRight w:val="0"/>
                                                      <w:marTop w:val="0"/>
                                                      <w:marBottom w:val="0"/>
                                                      <w:divBdr>
                                                        <w:top w:val="none" w:sz="0" w:space="0" w:color="auto"/>
                                                        <w:left w:val="none" w:sz="0" w:space="0" w:color="auto"/>
                                                        <w:bottom w:val="none" w:sz="0" w:space="0" w:color="auto"/>
                                                        <w:right w:val="none" w:sz="0" w:space="0" w:color="auto"/>
                                                      </w:divBdr>
                                                      <w:divsChild>
                                                        <w:div w:id="2017999778">
                                                          <w:marLeft w:val="0"/>
                                                          <w:marRight w:val="0"/>
                                                          <w:marTop w:val="0"/>
                                                          <w:marBottom w:val="0"/>
                                                          <w:divBdr>
                                                            <w:top w:val="none" w:sz="0" w:space="0" w:color="auto"/>
                                                            <w:left w:val="none" w:sz="0" w:space="0" w:color="auto"/>
                                                            <w:bottom w:val="none" w:sz="0" w:space="0" w:color="auto"/>
                                                            <w:right w:val="none" w:sz="0" w:space="0" w:color="auto"/>
                                                          </w:divBdr>
                                                        </w:div>
                                                        <w:div w:id="12340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21524">
                                                  <w:marLeft w:val="0"/>
                                                  <w:marRight w:val="0"/>
                                                  <w:marTop w:val="0"/>
                                                  <w:marBottom w:val="0"/>
                                                  <w:divBdr>
                                                    <w:top w:val="none" w:sz="0" w:space="0" w:color="auto"/>
                                                    <w:left w:val="none" w:sz="0" w:space="0" w:color="auto"/>
                                                    <w:bottom w:val="none" w:sz="0" w:space="0" w:color="auto"/>
                                                    <w:right w:val="none" w:sz="0" w:space="0" w:color="auto"/>
                                                  </w:divBdr>
                                                  <w:divsChild>
                                                    <w:div w:id="742680585">
                                                      <w:marLeft w:val="0"/>
                                                      <w:marRight w:val="0"/>
                                                      <w:marTop w:val="0"/>
                                                      <w:marBottom w:val="0"/>
                                                      <w:divBdr>
                                                        <w:top w:val="none" w:sz="0" w:space="0" w:color="auto"/>
                                                        <w:left w:val="none" w:sz="0" w:space="0" w:color="auto"/>
                                                        <w:bottom w:val="none" w:sz="0" w:space="0" w:color="auto"/>
                                                        <w:right w:val="none" w:sz="0" w:space="0" w:color="auto"/>
                                                      </w:divBdr>
                                                      <w:divsChild>
                                                        <w:div w:id="1241671805">
                                                          <w:marLeft w:val="0"/>
                                                          <w:marRight w:val="0"/>
                                                          <w:marTop w:val="0"/>
                                                          <w:marBottom w:val="0"/>
                                                          <w:divBdr>
                                                            <w:top w:val="none" w:sz="0" w:space="0" w:color="auto"/>
                                                            <w:left w:val="none" w:sz="0" w:space="0" w:color="auto"/>
                                                            <w:bottom w:val="none" w:sz="0" w:space="0" w:color="auto"/>
                                                            <w:right w:val="none" w:sz="0" w:space="0" w:color="auto"/>
                                                          </w:divBdr>
                                                          <w:divsChild>
                                                            <w:div w:id="19334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2858">
                                              <w:marLeft w:val="0"/>
                                              <w:marRight w:val="0"/>
                                              <w:marTop w:val="0"/>
                                              <w:marBottom w:val="0"/>
                                              <w:divBdr>
                                                <w:top w:val="none" w:sz="0" w:space="0" w:color="auto"/>
                                                <w:left w:val="none" w:sz="0" w:space="0" w:color="auto"/>
                                                <w:bottom w:val="none" w:sz="0" w:space="0" w:color="auto"/>
                                                <w:right w:val="none" w:sz="0" w:space="0" w:color="auto"/>
                                              </w:divBdr>
                                              <w:divsChild>
                                                <w:div w:id="1566720458">
                                                  <w:marLeft w:val="0"/>
                                                  <w:marRight w:val="0"/>
                                                  <w:marTop w:val="0"/>
                                                  <w:marBottom w:val="0"/>
                                                  <w:divBdr>
                                                    <w:top w:val="none" w:sz="0" w:space="0" w:color="auto"/>
                                                    <w:left w:val="none" w:sz="0" w:space="0" w:color="auto"/>
                                                    <w:bottom w:val="single" w:sz="6" w:space="0" w:color="DADCE0"/>
                                                    <w:right w:val="none" w:sz="0" w:space="0" w:color="auto"/>
                                                  </w:divBdr>
                                                  <w:divsChild>
                                                    <w:div w:id="1980453753">
                                                      <w:marLeft w:val="0"/>
                                                      <w:marRight w:val="0"/>
                                                      <w:marTop w:val="0"/>
                                                      <w:marBottom w:val="0"/>
                                                      <w:divBdr>
                                                        <w:top w:val="none" w:sz="0" w:space="0" w:color="auto"/>
                                                        <w:left w:val="none" w:sz="0" w:space="0" w:color="auto"/>
                                                        <w:bottom w:val="none" w:sz="0" w:space="0" w:color="auto"/>
                                                        <w:right w:val="none" w:sz="0" w:space="0" w:color="auto"/>
                                                      </w:divBdr>
                                                      <w:divsChild>
                                                        <w:div w:id="498081921">
                                                          <w:marLeft w:val="0"/>
                                                          <w:marRight w:val="0"/>
                                                          <w:marTop w:val="0"/>
                                                          <w:marBottom w:val="0"/>
                                                          <w:divBdr>
                                                            <w:top w:val="none" w:sz="0" w:space="0" w:color="auto"/>
                                                            <w:left w:val="none" w:sz="0" w:space="0" w:color="auto"/>
                                                            <w:bottom w:val="none" w:sz="0" w:space="0" w:color="auto"/>
                                                            <w:right w:val="none" w:sz="0" w:space="0" w:color="auto"/>
                                                          </w:divBdr>
                                                        </w:div>
                                                        <w:div w:id="21016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27385">
                                                  <w:marLeft w:val="0"/>
                                                  <w:marRight w:val="0"/>
                                                  <w:marTop w:val="0"/>
                                                  <w:marBottom w:val="0"/>
                                                  <w:divBdr>
                                                    <w:top w:val="none" w:sz="0" w:space="0" w:color="auto"/>
                                                    <w:left w:val="none" w:sz="0" w:space="0" w:color="auto"/>
                                                    <w:bottom w:val="single" w:sz="6" w:space="0" w:color="DADCE0"/>
                                                    <w:right w:val="none" w:sz="0" w:space="0" w:color="auto"/>
                                                  </w:divBdr>
                                                  <w:divsChild>
                                                    <w:div w:id="1587230136">
                                                      <w:marLeft w:val="0"/>
                                                      <w:marRight w:val="0"/>
                                                      <w:marTop w:val="0"/>
                                                      <w:marBottom w:val="0"/>
                                                      <w:divBdr>
                                                        <w:top w:val="none" w:sz="0" w:space="0" w:color="auto"/>
                                                        <w:left w:val="none" w:sz="0" w:space="0" w:color="auto"/>
                                                        <w:bottom w:val="none" w:sz="0" w:space="0" w:color="auto"/>
                                                        <w:right w:val="none" w:sz="0" w:space="0" w:color="auto"/>
                                                      </w:divBdr>
                                                      <w:divsChild>
                                                        <w:div w:id="1991866278">
                                                          <w:marLeft w:val="0"/>
                                                          <w:marRight w:val="0"/>
                                                          <w:marTop w:val="0"/>
                                                          <w:marBottom w:val="0"/>
                                                          <w:divBdr>
                                                            <w:top w:val="none" w:sz="0" w:space="0" w:color="auto"/>
                                                            <w:left w:val="none" w:sz="0" w:space="0" w:color="auto"/>
                                                            <w:bottom w:val="none" w:sz="0" w:space="0" w:color="auto"/>
                                                            <w:right w:val="none" w:sz="0" w:space="0" w:color="auto"/>
                                                          </w:divBdr>
                                                        </w:div>
                                                        <w:div w:id="123420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4857">
                                                  <w:marLeft w:val="0"/>
                                                  <w:marRight w:val="0"/>
                                                  <w:marTop w:val="0"/>
                                                  <w:marBottom w:val="0"/>
                                                  <w:divBdr>
                                                    <w:top w:val="none" w:sz="0" w:space="0" w:color="auto"/>
                                                    <w:left w:val="none" w:sz="0" w:space="0" w:color="auto"/>
                                                    <w:bottom w:val="none" w:sz="0" w:space="0" w:color="auto"/>
                                                    <w:right w:val="none" w:sz="0" w:space="0" w:color="auto"/>
                                                  </w:divBdr>
                                                  <w:divsChild>
                                                    <w:div w:id="1357543155">
                                                      <w:marLeft w:val="0"/>
                                                      <w:marRight w:val="0"/>
                                                      <w:marTop w:val="0"/>
                                                      <w:marBottom w:val="0"/>
                                                      <w:divBdr>
                                                        <w:top w:val="none" w:sz="0" w:space="0" w:color="auto"/>
                                                        <w:left w:val="none" w:sz="0" w:space="0" w:color="auto"/>
                                                        <w:bottom w:val="none" w:sz="0" w:space="0" w:color="auto"/>
                                                        <w:right w:val="none" w:sz="0" w:space="0" w:color="auto"/>
                                                      </w:divBdr>
                                                      <w:divsChild>
                                                        <w:div w:id="2072802697">
                                                          <w:marLeft w:val="0"/>
                                                          <w:marRight w:val="0"/>
                                                          <w:marTop w:val="0"/>
                                                          <w:marBottom w:val="0"/>
                                                          <w:divBdr>
                                                            <w:top w:val="none" w:sz="0" w:space="0" w:color="auto"/>
                                                            <w:left w:val="none" w:sz="0" w:space="0" w:color="auto"/>
                                                            <w:bottom w:val="none" w:sz="0" w:space="0" w:color="auto"/>
                                                            <w:right w:val="none" w:sz="0" w:space="0" w:color="auto"/>
                                                          </w:divBdr>
                                                        </w:div>
                                                        <w:div w:id="10427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6532">
                                                  <w:marLeft w:val="0"/>
                                                  <w:marRight w:val="0"/>
                                                  <w:marTop w:val="0"/>
                                                  <w:marBottom w:val="0"/>
                                                  <w:divBdr>
                                                    <w:top w:val="none" w:sz="0" w:space="0" w:color="auto"/>
                                                    <w:left w:val="none" w:sz="0" w:space="0" w:color="auto"/>
                                                    <w:bottom w:val="none" w:sz="0" w:space="0" w:color="auto"/>
                                                    <w:right w:val="none" w:sz="0" w:space="0" w:color="auto"/>
                                                  </w:divBdr>
                                                  <w:divsChild>
                                                    <w:div w:id="408814501">
                                                      <w:marLeft w:val="0"/>
                                                      <w:marRight w:val="0"/>
                                                      <w:marTop w:val="0"/>
                                                      <w:marBottom w:val="0"/>
                                                      <w:divBdr>
                                                        <w:top w:val="none" w:sz="0" w:space="0" w:color="auto"/>
                                                        <w:left w:val="none" w:sz="0" w:space="0" w:color="auto"/>
                                                        <w:bottom w:val="none" w:sz="0" w:space="0" w:color="auto"/>
                                                        <w:right w:val="none" w:sz="0" w:space="0" w:color="auto"/>
                                                      </w:divBdr>
                                                      <w:divsChild>
                                                        <w:div w:id="1537497699">
                                                          <w:marLeft w:val="0"/>
                                                          <w:marRight w:val="0"/>
                                                          <w:marTop w:val="0"/>
                                                          <w:marBottom w:val="0"/>
                                                          <w:divBdr>
                                                            <w:top w:val="none" w:sz="0" w:space="0" w:color="auto"/>
                                                            <w:left w:val="none" w:sz="0" w:space="0" w:color="auto"/>
                                                            <w:bottom w:val="none" w:sz="0" w:space="0" w:color="auto"/>
                                                            <w:right w:val="none" w:sz="0" w:space="0" w:color="auto"/>
                                                          </w:divBdr>
                                                          <w:divsChild>
                                                            <w:div w:id="4537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2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1770395">
      <w:bodyDiv w:val="1"/>
      <w:marLeft w:val="0"/>
      <w:marRight w:val="0"/>
      <w:marTop w:val="0"/>
      <w:marBottom w:val="0"/>
      <w:divBdr>
        <w:top w:val="none" w:sz="0" w:space="0" w:color="auto"/>
        <w:left w:val="none" w:sz="0" w:space="0" w:color="auto"/>
        <w:bottom w:val="none" w:sz="0" w:space="0" w:color="auto"/>
        <w:right w:val="none" w:sz="0" w:space="0" w:color="auto"/>
      </w:divBdr>
      <w:divsChild>
        <w:div w:id="833493760">
          <w:marLeft w:val="0"/>
          <w:marRight w:val="0"/>
          <w:marTop w:val="0"/>
          <w:marBottom w:val="0"/>
          <w:divBdr>
            <w:top w:val="none" w:sz="0" w:space="0" w:color="auto"/>
            <w:left w:val="none" w:sz="0" w:space="0" w:color="auto"/>
            <w:bottom w:val="none" w:sz="0" w:space="0" w:color="auto"/>
            <w:right w:val="none" w:sz="0" w:space="0" w:color="auto"/>
          </w:divBdr>
          <w:divsChild>
            <w:div w:id="201213027">
              <w:marLeft w:val="0"/>
              <w:marRight w:val="0"/>
              <w:marTop w:val="0"/>
              <w:marBottom w:val="0"/>
              <w:divBdr>
                <w:top w:val="none" w:sz="0" w:space="0" w:color="auto"/>
                <w:left w:val="none" w:sz="0" w:space="0" w:color="auto"/>
                <w:bottom w:val="none" w:sz="0" w:space="0" w:color="auto"/>
                <w:right w:val="none" w:sz="0" w:space="0" w:color="auto"/>
              </w:divBdr>
              <w:divsChild>
                <w:div w:id="1284775792">
                  <w:marLeft w:val="0"/>
                  <w:marRight w:val="0"/>
                  <w:marTop w:val="0"/>
                  <w:marBottom w:val="0"/>
                  <w:divBdr>
                    <w:top w:val="none" w:sz="0" w:space="0" w:color="auto"/>
                    <w:left w:val="none" w:sz="0" w:space="0" w:color="auto"/>
                    <w:bottom w:val="none" w:sz="0" w:space="0" w:color="auto"/>
                    <w:right w:val="none" w:sz="0" w:space="0" w:color="auto"/>
                  </w:divBdr>
                  <w:divsChild>
                    <w:div w:id="781195424">
                      <w:marLeft w:val="0"/>
                      <w:marRight w:val="0"/>
                      <w:marTop w:val="0"/>
                      <w:marBottom w:val="0"/>
                      <w:divBdr>
                        <w:top w:val="none" w:sz="0" w:space="0" w:color="auto"/>
                        <w:left w:val="none" w:sz="0" w:space="0" w:color="auto"/>
                        <w:bottom w:val="none" w:sz="0" w:space="0" w:color="auto"/>
                        <w:right w:val="none" w:sz="0" w:space="0" w:color="auto"/>
                      </w:divBdr>
                      <w:divsChild>
                        <w:div w:id="904030303">
                          <w:marLeft w:val="0"/>
                          <w:marRight w:val="0"/>
                          <w:marTop w:val="0"/>
                          <w:marBottom w:val="0"/>
                          <w:divBdr>
                            <w:top w:val="none" w:sz="0" w:space="0" w:color="auto"/>
                            <w:left w:val="none" w:sz="0" w:space="0" w:color="auto"/>
                            <w:bottom w:val="none" w:sz="0" w:space="0" w:color="auto"/>
                            <w:right w:val="none" w:sz="0" w:space="0" w:color="auto"/>
                          </w:divBdr>
                          <w:divsChild>
                            <w:div w:id="1741513596">
                              <w:marLeft w:val="0"/>
                              <w:marRight w:val="0"/>
                              <w:marTop w:val="0"/>
                              <w:marBottom w:val="0"/>
                              <w:divBdr>
                                <w:top w:val="none" w:sz="0" w:space="0" w:color="auto"/>
                                <w:left w:val="none" w:sz="0" w:space="0" w:color="auto"/>
                                <w:bottom w:val="none" w:sz="0" w:space="0" w:color="auto"/>
                                <w:right w:val="none" w:sz="0" w:space="0" w:color="auto"/>
                              </w:divBdr>
                              <w:divsChild>
                                <w:div w:id="599146109">
                                  <w:marLeft w:val="0"/>
                                  <w:marRight w:val="0"/>
                                  <w:marTop w:val="0"/>
                                  <w:marBottom w:val="0"/>
                                  <w:divBdr>
                                    <w:top w:val="none" w:sz="0" w:space="0" w:color="auto"/>
                                    <w:left w:val="none" w:sz="0" w:space="0" w:color="auto"/>
                                    <w:bottom w:val="none" w:sz="0" w:space="0" w:color="auto"/>
                                    <w:right w:val="none" w:sz="0" w:space="0" w:color="auto"/>
                                  </w:divBdr>
                                  <w:divsChild>
                                    <w:div w:id="932932193">
                                      <w:marLeft w:val="0"/>
                                      <w:marRight w:val="0"/>
                                      <w:marTop w:val="0"/>
                                      <w:marBottom w:val="0"/>
                                      <w:divBdr>
                                        <w:top w:val="none" w:sz="0" w:space="0" w:color="auto"/>
                                        <w:left w:val="none" w:sz="0" w:space="0" w:color="auto"/>
                                        <w:bottom w:val="none" w:sz="0" w:space="0" w:color="auto"/>
                                        <w:right w:val="none" w:sz="0" w:space="0" w:color="auto"/>
                                      </w:divBdr>
                                      <w:divsChild>
                                        <w:div w:id="1592272396">
                                          <w:marLeft w:val="0"/>
                                          <w:marRight w:val="0"/>
                                          <w:marTop w:val="0"/>
                                          <w:marBottom w:val="0"/>
                                          <w:divBdr>
                                            <w:top w:val="none" w:sz="0" w:space="0" w:color="auto"/>
                                            <w:left w:val="none" w:sz="0" w:space="0" w:color="auto"/>
                                            <w:bottom w:val="none" w:sz="0" w:space="0" w:color="auto"/>
                                            <w:right w:val="none" w:sz="0" w:space="0" w:color="auto"/>
                                          </w:divBdr>
                                          <w:divsChild>
                                            <w:div w:id="160632775">
                                              <w:marLeft w:val="0"/>
                                              <w:marRight w:val="0"/>
                                              <w:marTop w:val="0"/>
                                              <w:marBottom w:val="0"/>
                                              <w:divBdr>
                                                <w:top w:val="none" w:sz="0" w:space="0" w:color="auto"/>
                                                <w:left w:val="none" w:sz="0" w:space="0" w:color="auto"/>
                                                <w:bottom w:val="none" w:sz="0" w:space="0" w:color="auto"/>
                                                <w:right w:val="none" w:sz="0" w:space="0" w:color="auto"/>
                                              </w:divBdr>
                                              <w:divsChild>
                                                <w:div w:id="1134639631">
                                                  <w:marLeft w:val="0"/>
                                                  <w:marRight w:val="0"/>
                                                  <w:marTop w:val="0"/>
                                                  <w:marBottom w:val="0"/>
                                                  <w:divBdr>
                                                    <w:top w:val="none" w:sz="0" w:space="0" w:color="auto"/>
                                                    <w:left w:val="none" w:sz="0" w:space="0" w:color="auto"/>
                                                    <w:bottom w:val="single" w:sz="6" w:space="0" w:color="DADCE0"/>
                                                    <w:right w:val="none" w:sz="0" w:space="0" w:color="auto"/>
                                                  </w:divBdr>
                                                  <w:divsChild>
                                                    <w:div w:id="96564908">
                                                      <w:marLeft w:val="0"/>
                                                      <w:marRight w:val="0"/>
                                                      <w:marTop w:val="0"/>
                                                      <w:marBottom w:val="0"/>
                                                      <w:divBdr>
                                                        <w:top w:val="none" w:sz="0" w:space="0" w:color="auto"/>
                                                        <w:left w:val="none" w:sz="0" w:space="0" w:color="auto"/>
                                                        <w:bottom w:val="none" w:sz="0" w:space="0" w:color="auto"/>
                                                        <w:right w:val="none" w:sz="0" w:space="0" w:color="auto"/>
                                                      </w:divBdr>
                                                      <w:divsChild>
                                                        <w:div w:id="716510360">
                                                          <w:marLeft w:val="0"/>
                                                          <w:marRight w:val="0"/>
                                                          <w:marTop w:val="0"/>
                                                          <w:marBottom w:val="0"/>
                                                          <w:divBdr>
                                                            <w:top w:val="none" w:sz="0" w:space="0" w:color="auto"/>
                                                            <w:left w:val="none" w:sz="0" w:space="0" w:color="auto"/>
                                                            <w:bottom w:val="none" w:sz="0" w:space="0" w:color="auto"/>
                                                            <w:right w:val="none" w:sz="0" w:space="0" w:color="auto"/>
                                                          </w:divBdr>
                                                        </w:div>
                                                        <w:div w:id="7266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5662">
                                                  <w:marLeft w:val="0"/>
                                                  <w:marRight w:val="0"/>
                                                  <w:marTop w:val="0"/>
                                                  <w:marBottom w:val="0"/>
                                                  <w:divBdr>
                                                    <w:top w:val="none" w:sz="0" w:space="0" w:color="auto"/>
                                                    <w:left w:val="none" w:sz="0" w:space="0" w:color="auto"/>
                                                    <w:bottom w:val="single" w:sz="6" w:space="0" w:color="DADCE0"/>
                                                    <w:right w:val="none" w:sz="0" w:space="0" w:color="auto"/>
                                                  </w:divBdr>
                                                  <w:divsChild>
                                                    <w:div w:id="528370325">
                                                      <w:marLeft w:val="0"/>
                                                      <w:marRight w:val="0"/>
                                                      <w:marTop w:val="0"/>
                                                      <w:marBottom w:val="0"/>
                                                      <w:divBdr>
                                                        <w:top w:val="none" w:sz="0" w:space="0" w:color="auto"/>
                                                        <w:left w:val="none" w:sz="0" w:space="0" w:color="auto"/>
                                                        <w:bottom w:val="none" w:sz="0" w:space="0" w:color="auto"/>
                                                        <w:right w:val="none" w:sz="0" w:space="0" w:color="auto"/>
                                                      </w:divBdr>
                                                      <w:divsChild>
                                                        <w:div w:id="1654292279">
                                                          <w:marLeft w:val="0"/>
                                                          <w:marRight w:val="0"/>
                                                          <w:marTop w:val="0"/>
                                                          <w:marBottom w:val="0"/>
                                                          <w:divBdr>
                                                            <w:top w:val="none" w:sz="0" w:space="0" w:color="auto"/>
                                                            <w:left w:val="none" w:sz="0" w:space="0" w:color="auto"/>
                                                            <w:bottom w:val="none" w:sz="0" w:space="0" w:color="auto"/>
                                                            <w:right w:val="none" w:sz="0" w:space="0" w:color="auto"/>
                                                          </w:divBdr>
                                                        </w:div>
                                                        <w:div w:id="39716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8810">
                                                  <w:marLeft w:val="0"/>
                                                  <w:marRight w:val="0"/>
                                                  <w:marTop w:val="0"/>
                                                  <w:marBottom w:val="0"/>
                                                  <w:divBdr>
                                                    <w:top w:val="none" w:sz="0" w:space="0" w:color="auto"/>
                                                    <w:left w:val="none" w:sz="0" w:space="0" w:color="auto"/>
                                                    <w:bottom w:val="none" w:sz="0" w:space="0" w:color="auto"/>
                                                    <w:right w:val="none" w:sz="0" w:space="0" w:color="auto"/>
                                                  </w:divBdr>
                                                  <w:divsChild>
                                                    <w:div w:id="210459641">
                                                      <w:marLeft w:val="0"/>
                                                      <w:marRight w:val="0"/>
                                                      <w:marTop w:val="0"/>
                                                      <w:marBottom w:val="0"/>
                                                      <w:divBdr>
                                                        <w:top w:val="none" w:sz="0" w:space="0" w:color="auto"/>
                                                        <w:left w:val="none" w:sz="0" w:space="0" w:color="auto"/>
                                                        <w:bottom w:val="none" w:sz="0" w:space="0" w:color="auto"/>
                                                        <w:right w:val="none" w:sz="0" w:space="0" w:color="auto"/>
                                                      </w:divBdr>
                                                      <w:divsChild>
                                                        <w:div w:id="2129664130">
                                                          <w:marLeft w:val="0"/>
                                                          <w:marRight w:val="0"/>
                                                          <w:marTop w:val="0"/>
                                                          <w:marBottom w:val="0"/>
                                                          <w:divBdr>
                                                            <w:top w:val="none" w:sz="0" w:space="0" w:color="auto"/>
                                                            <w:left w:val="none" w:sz="0" w:space="0" w:color="auto"/>
                                                            <w:bottom w:val="none" w:sz="0" w:space="0" w:color="auto"/>
                                                            <w:right w:val="none" w:sz="0" w:space="0" w:color="auto"/>
                                                          </w:divBdr>
                                                        </w:div>
                                                        <w:div w:id="11729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36440">
                                                  <w:marLeft w:val="0"/>
                                                  <w:marRight w:val="0"/>
                                                  <w:marTop w:val="0"/>
                                                  <w:marBottom w:val="0"/>
                                                  <w:divBdr>
                                                    <w:top w:val="none" w:sz="0" w:space="0" w:color="auto"/>
                                                    <w:left w:val="none" w:sz="0" w:space="0" w:color="auto"/>
                                                    <w:bottom w:val="none" w:sz="0" w:space="0" w:color="auto"/>
                                                    <w:right w:val="none" w:sz="0" w:space="0" w:color="auto"/>
                                                  </w:divBdr>
                                                  <w:divsChild>
                                                    <w:div w:id="434177901">
                                                      <w:marLeft w:val="0"/>
                                                      <w:marRight w:val="0"/>
                                                      <w:marTop w:val="0"/>
                                                      <w:marBottom w:val="0"/>
                                                      <w:divBdr>
                                                        <w:top w:val="none" w:sz="0" w:space="0" w:color="auto"/>
                                                        <w:left w:val="none" w:sz="0" w:space="0" w:color="auto"/>
                                                        <w:bottom w:val="none" w:sz="0" w:space="0" w:color="auto"/>
                                                        <w:right w:val="none" w:sz="0" w:space="0" w:color="auto"/>
                                                      </w:divBdr>
                                                      <w:divsChild>
                                                        <w:div w:id="2093698898">
                                                          <w:marLeft w:val="0"/>
                                                          <w:marRight w:val="0"/>
                                                          <w:marTop w:val="0"/>
                                                          <w:marBottom w:val="0"/>
                                                          <w:divBdr>
                                                            <w:top w:val="none" w:sz="0" w:space="0" w:color="auto"/>
                                                            <w:left w:val="none" w:sz="0" w:space="0" w:color="auto"/>
                                                            <w:bottom w:val="none" w:sz="0" w:space="0" w:color="auto"/>
                                                            <w:right w:val="none" w:sz="0" w:space="0" w:color="auto"/>
                                                          </w:divBdr>
                                                          <w:divsChild>
                                                            <w:div w:id="19658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7901412">
      <w:bodyDiv w:val="1"/>
      <w:marLeft w:val="0"/>
      <w:marRight w:val="0"/>
      <w:marTop w:val="0"/>
      <w:marBottom w:val="0"/>
      <w:divBdr>
        <w:top w:val="none" w:sz="0" w:space="0" w:color="auto"/>
        <w:left w:val="none" w:sz="0" w:space="0" w:color="auto"/>
        <w:bottom w:val="none" w:sz="0" w:space="0" w:color="auto"/>
        <w:right w:val="none" w:sz="0" w:space="0" w:color="auto"/>
      </w:divBdr>
      <w:divsChild>
        <w:div w:id="461120303">
          <w:marLeft w:val="0"/>
          <w:marRight w:val="0"/>
          <w:marTop w:val="0"/>
          <w:marBottom w:val="0"/>
          <w:divBdr>
            <w:top w:val="none" w:sz="0" w:space="0" w:color="auto"/>
            <w:left w:val="none" w:sz="0" w:space="0" w:color="auto"/>
            <w:bottom w:val="none" w:sz="0" w:space="0" w:color="auto"/>
            <w:right w:val="none" w:sz="0" w:space="0" w:color="auto"/>
          </w:divBdr>
          <w:divsChild>
            <w:div w:id="1812087857">
              <w:marLeft w:val="0"/>
              <w:marRight w:val="0"/>
              <w:marTop w:val="0"/>
              <w:marBottom w:val="0"/>
              <w:divBdr>
                <w:top w:val="none" w:sz="0" w:space="0" w:color="auto"/>
                <w:left w:val="none" w:sz="0" w:space="0" w:color="auto"/>
                <w:bottom w:val="none" w:sz="0" w:space="0" w:color="auto"/>
                <w:right w:val="none" w:sz="0" w:space="0" w:color="auto"/>
              </w:divBdr>
              <w:divsChild>
                <w:div w:id="99763765">
                  <w:marLeft w:val="0"/>
                  <w:marRight w:val="0"/>
                  <w:marTop w:val="0"/>
                  <w:marBottom w:val="0"/>
                  <w:divBdr>
                    <w:top w:val="none" w:sz="0" w:space="0" w:color="auto"/>
                    <w:left w:val="none" w:sz="0" w:space="0" w:color="auto"/>
                    <w:bottom w:val="none" w:sz="0" w:space="0" w:color="auto"/>
                    <w:right w:val="none" w:sz="0" w:space="0" w:color="auto"/>
                  </w:divBdr>
                  <w:divsChild>
                    <w:div w:id="6295843">
                      <w:marLeft w:val="0"/>
                      <w:marRight w:val="0"/>
                      <w:marTop w:val="0"/>
                      <w:marBottom w:val="0"/>
                      <w:divBdr>
                        <w:top w:val="none" w:sz="0" w:space="0" w:color="auto"/>
                        <w:left w:val="none" w:sz="0" w:space="0" w:color="auto"/>
                        <w:bottom w:val="none" w:sz="0" w:space="0" w:color="auto"/>
                        <w:right w:val="none" w:sz="0" w:space="0" w:color="auto"/>
                      </w:divBdr>
                      <w:divsChild>
                        <w:div w:id="1146434056">
                          <w:marLeft w:val="0"/>
                          <w:marRight w:val="0"/>
                          <w:marTop w:val="0"/>
                          <w:marBottom w:val="0"/>
                          <w:divBdr>
                            <w:top w:val="none" w:sz="0" w:space="0" w:color="auto"/>
                            <w:left w:val="none" w:sz="0" w:space="0" w:color="auto"/>
                            <w:bottom w:val="none" w:sz="0" w:space="0" w:color="auto"/>
                            <w:right w:val="none" w:sz="0" w:space="0" w:color="auto"/>
                          </w:divBdr>
                          <w:divsChild>
                            <w:div w:id="499275483">
                              <w:marLeft w:val="0"/>
                              <w:marRight w:val="0"/>
                              <w:marTop w:val="0"/>
                              <w:marBottom w:val="0"/>
                              <w:divBdr>
                                <w:top w:val="none" w:sz="0" w:space="0" w:color="auto"/>
                                <w:left w:val="none" w:sz="0" w:space="0" w:color="auto"/>
                                <w:bottom w:val="none" w:sz="0" w:space="0" w:color="auto"/>
                                <w:right w:val="none" w:sz="0" w:space="0" w:color="auto"/>
                              </w:divBdr>
                              <w:divsChild>
                                <w:div w:id="910888041">
                                  <w:marLeft w:val="0"/>
                                  <w:marRight w:val="0"/>
                                  <w:marTop w:val="0"/>
                                  <w:marBottom w:val="0"/>
                                  <w:divBdr>
                                    <w:top w:val="none" w:sz="0" w:space="0" w:color="auto"/>
                                    <w:left w:val="none" w:sz="0" w:space="0" w:color="auto"/>
                                    <w:bottom w:val="none" w:sz="0" w:space="0" w:color="auto"/>
                                    <w:right w:val="none" w:sz="0" w:space="0" w:color="auto"/>
                                  </w:divBdr>
                                  <w:divsChild>
                                    <w:div w:id="883180230">
                                      <w:marLeft w:val="0"/>
                                      <w:marRight w:val="0"/>
                                      <w:marTop w:val="0"/>
                                      <w:marBottom w:val="0"/>
                                      <w:divBdr>
                                        <w:top w:val="none" w:sz="0" w:space="0" w:color="auto"/>
                                        <w:left w:val="none" w:sz="0" w:space="0" w:color="auto"/>
                                        <w:bottom w:val="none" w:sz="0" w:space="0" w:color="auto"/>
                                        <w:right w:val="none" w:sz="0" w:space="0" w:color="auto"/>
                                      </w:divBdr>
                                      <w:divsChild>
                                        <w:div w:id="1517042513">
                                          <w:marLeft w:val="0"/>
                                          <w:marRight w:val="0"/>
                                          <w:marTop w:val="0"/>
                                          <w:marBottom w:val="0"/>
                                          <w:divBdr>
                                            <w:top w:val="none" w:sz="0" w:space="0" w:color="auto"/>
                                            <w:left w:val="none" w:sz="0" w:space="0" w:color="auto"/>
                                            <w:bottom w:val="none" w:sz="0" w:space="0" w:color="auto"/>
                                            <w:right w:val="none" w:sz="0" w:space="0" w:color="auto"/>
                                          </w:divBdr>
                                          <w:divsChild>
                                            <w:div w:id="1623339904">
                                              <w:marLeft w:val="0"/>
                                              <w:marRight w:val="0"/>
                                              <w:marTop w:val="0"/>
                                              <w:marBottom w:val="0"/>
                                              <w:divBdr>
                                                <w:top w:val="none" w:sz="0" w:space="0" w:color="auto"/>
                                                <w:left w:val="none" w:sz="0" w:space="0" w:color="auto"/>
                                                <w:bottom w:val="none" w:sz="0" w:space="0" w:color="auto"/>
                                                <w:right w:val="none" w:sz="0" w:space="0" w:color="auto"/>
                                              </w:divBdr>
                                              <w:divsChild>
                                                <w:div w:id="295452919">
                                                  <w:marLeft w:val="0"/>
                                                  <w:marRight w:val="0"/>
                                                  <w:marTop w:val="0"/>
                                                  <w:marBottom w:val="0"/>
                                                  <w:divBdr>
                                                    <w:top w:val="none" w:sz="0" w:space="0" w:color="auto"/>
                                                    <w:left w:val="none" w:sz="0" w:space="0" w:color="auto"/>
                                                    <w:bottom w:val="single" w:sz="6" w:space="0" w:color="DADCE0"/>
                                                    <w:right w:val="none" w:sz="0" w:space="0" w:color="auto"/>
                                                  </w:divBdr>
                                                  <w:divsChild>
                                                    <w:div w:id="1108815312">
                                                      <w:marLeft w:val="0"/>
                                                      <w:marRight w:val="0"/>
                                                      <w:marTop w:val="0"/>
                                                      <w:marBottom w:val="0"/>
                                                      <w:divBdr>
                                                        <w:top w:val="none" w:sz="0" w:space="0" w:color="auto"/>
                                                        <w:left w:val="none" w:sz="0" w:space="0" w:color="auto"/>
                                                        <w:bottom w:val="none" w:sz="0" w:space="0" w:color="auto"/>
                                                        <w:right w:val="none" w:sz="0" w:space="0" w:color="auto"/>
                                                      </w:divBdr>
                                                      <w:divsChild>
                                                        <w:div w:id="1723286518">
                                                          <w:marLeft w:val="0"/>
                                                          <w:marRight w:val="0"/>
                                                          <w:marTop w:val="0"/>
                                                          <w:marBottom w:val="0"/>
                                                          <w:divBdr>
                                                            <w:top w:val="none" w:sz="0" w:space="0" w:color="auto"/>
                                                            <w:left w:val="none" w:sz="0" w:space="0" w:color="auto"/>
                                                            <w:bottom w:val="none" w:sz="0" w:space="0" w:color="auto"/>
                                                            <w:right w:val="none" w:sz="0" w:space="0" w:color="auto"/>
                                                          </w:divBdr>
                                                        </w:div>
                                                        <w:div w:id="16058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0005">
                                                  <w:marLeft w:val="0"/>
                                                  <w:marRight w:val="0"/>
                                                  <w:marTop w:val="0"/>
                                                  <w:marBottom w:val="0"/>
                                                  <w:divBdr>
                                                    <w:top w:val="none" w:sz="0" w:space="0" w:color="auto"/>
                                                    <w:left w:val="none" w:sz="0" w:space="0" w:color="auto"/>
                                                    <w:bottom w:val="single" w:sz="6" w:space="0" w:color="DADCE0"/>
                                                    <w:right w:val="none" w:sz="0" w:space="0" w:color="auto"/>
                                                  </w:divBdr>
                                                  <w:divsChild>
                                                    <w:div w:id="1944876040">
                                                      <w:marLeft w:val="0"/>
                                                      <w:marRight w:val="0"/>
                                                      <w:marTop w:val="0"/>
                                                      <w:marBottom w:val="0"/>
                                                      <w:divBdr>
                                                        <w:top w:val="none" w:sz="0" w:space="0" w:color="auto"/>
                                                        <w:left w:val="none" w:sz="0" w:space="0" w:color="auto"/>
                                                        <w:bottom w:val="none" w:sz="0" w:space="0" w:color="auto"/>
                                                        <w:right w:val="none" w:sz="0" w:space="0" w:color="auto"/>
                                                      </w:divBdr>
                                                      <w:divsChild>
                                                        <w:div w:id="1407023940">
                                                          <w:marLeft w:val="0"/>
                                                          <w:marRight w:val="0"/>
                                                          <w:marTop w:val="0"/>
                                                          <w:marBottom w:val="0"/>
                                                          <w:divBdr>
                                                            <w:top w:val="none" w:sz="0" w:space="0" w:color="auto"/>
                                                            <w:left w:val="none" w:sz="0" w:space="0" w:color="auto"/>
                                                            <w:bottom w:val="none" w:sz="0" w:space="0" w:color="auto"/>
                                                            <w:right w:val="none" w:sz="0" w:space="0" w:color="auto"/>
                                                          </w:divBdr>
                                                        </w:div>
                                                        <w:div w:id="4320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7073">
                                                  <w:marLeft w:val="0"/>
                                                  <w:marRight w:val="0"/>
                                                  <w:marTop w:val="0"/>
                                                  <w:marBottom w:val="0"/>
                                                  <w:divBdr>
                                                    <w:top w:val="none" w:sz="0" w:space="0" w:color="auto"/>
                                                    <w:left w:val="none" w:sz="0" w:space="0" w:color="auto"/>
                                                    <w:bottom w:val="none" w:sz="0" w:space="0" w:color="auto"/>
                                                    <w:right w:val="none" w:sz="0" w:space="0" w:color="auto"/>
                                                  </w:divBdr>
                                                  <w:divsChild>
                                                    <w:div w:id="1306620750">
                                                      <w:marLeft w:val="0"/>
                                                      <w:marRight w:val="0"/>
                                                      <w:marTop w:val="0"/>
                                                      <w:marBottom w:val="0"/>
                                                      <w:divBdr>
                                                        <w:top w:val="none" w:sz="0" w:space="0" w:color="auto"/>
                                                        <w:left w:val="none" w:sz="0" w:space="0" w:color="auto"/>
                                                        <w:bottom w:val="none" w:sz="0" w:space="0" w:color="auto"/>
                                                        <w:right w:val="none" w:sz="0" w:space="0" w:color="auto"/>
                                                      </w:divBdr>
                                                      <w:divsChild>
                                                        <w:div w:id="16080082">
                                                          <w:marLeft w:val="0"/>
                                                          <w:marRight w:val="0"/>
                                                          <w:marTop w:val="0"/>
                                                          <w:marBottom w:val="0"/>
                                                          <w:divBdr>
                                                            <w:top w:val="none" w:sz="0" w:space="0" w:color="auto"/>
                                                            <w:left w:val="none" w:sz="0" w:space="0" w:color="auto"/>
                                                            <w:bottom w:val="none" w:sz="0" w:space="0" w:color="auto"/>
                                                            <w:right w:val="none" w:sz="0" w:space="0" w:color="auto"/>
                                                          </w:divBdr>
                                                        </w:div>
                                                        <w:div w:id="1062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3741">
                                                  <w:marLeft w:val="0"/>
                                                  <w:marRight w:val="0"/>
                                                  <w:marTop w:val="0"/>
                                                  <w:marBottom w:val="0"/>
                                                  <w:divBdr>
                                                    <w:top w:val="none" w:sz="0" w:space="0" w:color="auto"/>
                                                    <w:left w:val="none" w:sz="0" w:space="0" w:color="auto"/>
                                                    <w:bottom w:val="none" w:sz="0" w:space="0" w:color="auto"/>
                                                    <w:right w:val="none" w:sz="0" w:space="0" w:color="auto"/>
                                                  </w:divBdr>
                                                  <w:divsChild>
                                                    <w:div w:id="1066759266">
                                                      <w:marLeft w:val="0"/>
                                                      <w:marRight w:val="0"/>
                                                      <w:marTop w:val="0"/>
                                                      <w:marBottom w:val="0"/>
                                                      <w:divBdr>
                                                        <w:top w:val="none" w:sz="0" w:space="0" w:color="auto"/>
                                                        <w:left w:val="none" w:sz="0" w:space="0" w:color="auto"/>
                                                        <w:bottom w:val="none" w:sz="0" w:space="0" w:color="auto"/>
                                                        <w:right w:val="none" w:sz="0" w:space="0" w:color="auto"/>
                                                      </w:divBdr>
                                                      <w:divsChild>
                                                        <w:div w:id="1744139584">
                                                          <w:marLeft w:val="0"/>
                                                          <w:marRight w:val="0"/>
                                                          <w:marTop w:val="0"/>
                                                          <w:marBottom w:val="0"/>
                                                          <w:divBdr>
                                                            <w:top w:val="none" w:sz="0" w:space="0" w:color="auto"/>
                                                            <w:left w:val="none" w:sz="0" w:space="0" w:color="auto"/>
                                                            <w:bottom w:val="none" w:sz="0" w:space="0" w:color="auto"/>
                                                            <w:right w:val="none" w:sz="0" w:space="0" w:color="auto"/>
                                                          </w:divBdr>
                                                          <w:divsChild>
                                                            <w:div w:id="13075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1174107">
      <w:bodyDiv w:val="1"/>
      <w:marLeft w:val="0"/>
      <w:marRight w:val="0"/>
      <w:marTop w:val="0"/>
      <w:marBottom w:val="0"/>
      <w:divBdr>
        <w:top w:val="none" w:sz="0" w:space="0" w:color="auto"/>
        <w:left w:val="none" w:sz="0" w:space="0" w:color="auto"/>
        <w:bottom w:val="none" w:sz="0" w:space="0" w:color="auto"/>
        <w:right w:val="none" w:sz="0" w:space="0" w:color="auto"/>
      </w:divBdr>
    </w:div>
    <w:div w:id="1431849724">
      <w:bodyDiv w:val="1"/>
      <w:marLeft w:val="0"/>
      <w:marRight w:val="0"/>
      <w:marTop w:val="0"/>
      <w:marBottom w:val="0"/>
      <w:divBdr>
        <w:top w:val="none" w:sz="0" w:space="0" w:color="auto"/>
        <w:left w:val="none" w:sz="0" w:space="0" w:color="auto"/>
        <w:bottom w:val="none" w:sz="0" w:space="0" w:color="auto"/>
        <w:right w:val="none" w:sz="0" w:space="0" w:color="auto"/>
      </w:divBdr>
      <w:divsChild>
        <w:div w:id="866059910">
          <w:marLeft w:val="0"/>
          <w:marRight w:val="0"/>
          <w:marTop w:val="0"/>
          <w:marBottom w:val="0"/>
          <w:divBdr>
            <w:top w:val="none" w:sz="0" w:space="0" w:color="auto"/>
            <w:left w:val="none" w:sz="0" w:space="0" w:color="auto"/>
            <w:bottom w:val="none" w:sz="0" w:space="0" w:color="auto"/>
            <w:right w:val="none" w:sz="0" w:space="0" w:color="auto"/>
          </w:divBdr>
          <w:divsChild>
            <w:div w:id="1117334425">
              <w:marLeft w:val="0"/>
              <w:marRight w:val="0"/>
              <w:marTop w:val="0"/>
              <w:marBottom w:val="0"/>
              <w:divBdr>
                <w:top w:val="none" w:sz="0" w:space="0" w:color="auto"/>
                <w:left w:val="none" w:sz="0" w:space="0" w:color="auto"/>
                <w:bottom w:val="none" w:sz="0" w:space="0" w:color="auto"/>
                <w:right w:val="none" w:sz="0" w:space="0" w:color="auto"/>
              </w:divBdr>
              <w:divsChild>
                <w:div w:id="191191338">
                  <w:marLeft w:val="0"/>
                  <w:marRight w:val="0"/>
                  <w:marTop w:val="0"/>
                  <w:marBottom w:val="0"/>
                  <w:divBdr>
                    <w:top w:val="none" w:sz="0" w:space="0" w:color="auto"/>
                    <w:left w:val="none" w:sz="0" w:space="0" w:color="auto"/>
                    <w:bottom w:val="none" w:sz="0" w:space="0" w:color="auto"/>
                    <w:right w:val="none" w:sz="0" w:space="0" w:color="auto"/>
                  </w:divBdr>
                  <w:divsChild>
                    <w:div w:id="2088720107">
                      <w:marLeft w:val="0"/>
                      <w:marRight w:val="0"/>
                      <w:marTop w:val="0"/>
                      <w:marBottom w:val="0"/>
                      <w:divBdr>
                        <w:top w:val="none" w:sz="0" w:space="0" w:color="auto"/>
                        <w:left w:val="none" w:sz="0" w:space="0" w:color="auto"/>
                        <w:bottom w:val="none" w:sz="0" w:space="0" w:color="auto"/>
                        <w:right w:val="none" w:sz="0" w:space="0" w:color="auto"/>
                      </w:divBdr>
                      <w:divsChild>
                        <w:div w:id="1109814236">
                          <w:marLeft w:val="0"/>
                          <w:marRight w:val="0"/>
                          <w:marTop w:val="0"/>
                          <w:marBottom w:val="0"/>
                          <w:divBdr>
                            <w:top w:val="none" w:sz="0" w:space="0" w:color="auto"/>
                            <w:left w:val="none" w:sz="0" w:space="0" w:color="auto"/>
                            <w:bottom w:val="none" w:sz="0" w:space="0" w:color="auto"/>
                            <w:right w:val="none" w:sz="0" w:space="0" w:color="auto"/>
                          </w:divBdr>
                          <w:divsChild>
                            <w:div w:id="791556795">
                              <w:marLeft w:val="0"/>
                              <w:marRight w:val="0"/>
                              <w:marTop w:val="0"/>
                              <w:marBottom w:val="0"/>
                              <w:divBdr>
                                <w:top w:val="none" w:sz="0" w:space="0" w:color="auto"/>
                                <w:left w:val="none" w:sz="0" w:space="0" w:color="auto"/>
                                <w:bottom w:val="none" w:sz="0" w:space="0" w:color="auto"/>
                                <w:right w:val="none" w:sz="0" w:space="0" w:color="auto"/>
                              </w:divBdr>
                              <w:divsChild>
                                <w:div w:id="173766992">
                                  <w:marLeft w:val="0"/>
                                  <w:marRight w:val="0"/>
                                  <w:marTop w:val="0"/>
                                  <w:marBottom w:val="0"/>
                                  <w:divBdr>
                                    <w:top w:val="none" w:sz="0" w:space="0" w:color="auto"/>
                                    <w:left w:val="none" w:sz="0" w:space="0" w:color="auto"/>
                                    <w:bottom w:val="none" w:sz="0" w:space="0" w:color="auto"/>
                                    <w:right w:val="none" w:sz="0" w:space="0" w:color="auto"/>
                                  </w:divBdr>
                                  <w:divsChild>
                                    <w:div w:id="727265434">
                                      <w:marLeft w:val="0"/>
                                      <w:marRight w:val="0"/>
                                      <w:marTop w:val="0"/>
                                      <w:marBottom w:val="0"/>
                                      <w:divBdr>
                                        <w:top w:val="none" w:sz="0" w:space="0" w:color="auto"/>
                                        <w:left w:val="none" w:sz="0" w:space="0" w:color="auto"/>
                                        <w:bottom w:val="none" w:sz="0" w:space="0" w:color="auto"/>
                                        <w:right w:val="none" w:sz="0" w:space="0" w:color="auto"/>
                                      </w:divBdr>
                                      <w:divsChild>
                                        <w:div w:id="252401000">
                                          <w:marLeft w:val="0"/>
                                          <w:marRight w:val="0"/>
                                          <w:marTop w:val="0"/>
                                          <w:marBottom w:val="0"/>
                                          <w:divBdr>
                                            <w:top w:val="none" w:sz="0" w:space="0" w:color="auto"/>
                                            <w:left w:val="none" w:sz="0" w:space="0" w:color="auto"/>
                                            <w:bottom w:val="none" w:sz="0" w:space="0" w:color="auto"/>
                                            <w:right w:val="none" w:sz="0" w:space="0" w:color="auto"/>
                                          </w:divBdr>
                                          <w:divsChild>
                                            <w:div w:id="1327242082">
                                              <w:marLeft w:val="0"/>
                                              <w:marRight w:val="0"/>
                                              <w:marTop w:val="0"/>
                                              <w:marBottom w:val="0"/>
                                              <w:divBdr>
                                                <w:top w:val="none" w:sz="0" w:space="0" w:color="auto"/>
                                                <w:left w:val="none" w:sz="0" w:space="0" w:color="auto"/>
                                                <w:bottom w:val="none" w:sz="0" w:space="0" w:color="auto"/>
                                                <w:right w:val="none" w:sz="0" w:space="0" w:color="auto"/>
                                              </w:divBdr>
                                              <w:divsChild>
                                                <w:div w:id="1750032346">
                                                  <w:marLeft w:val="0"/>
                                                  <w:marRight w:val="0"/>
                                                  <w:marTop w:val="0"/>
                                                  <w:marBottom w:val="0"/>
                                                  <w:divBdr>
                                                    <w:top w:val="none" w:sz="0" w:space="0" w:color="auto"/>
                                                    <w:left w:val="none" w:sz="0" w:space="0" w:color="auto"/>
                                                    <w:bottom w:val="single" w:sz="6" w:space="0" w:color="DADCE0"/>
                                                    <w:right w:val="none" w:sz="0" w:space="0" w:color="auto"/>
                                                  </w:divBdr>
                                                  <w:divsChild>
                                                    <w:div w:id="943852614">
                                                      <w:marLeft w:val="0"/>
                                                      <w:marRight w:val="0"/>
                                                      <w:marTop w:val="0"/>
                                                      <w:marBottom w:val="0"/>
                                                      <w:divBdr>
                                                        <w:top w:val="none" w:sz="0" w:space="0" w:color="auto"/>
                                                        <w:left w:val="none" w:sz="0" w:space="0" w:color="auto"/>
                                                        <w:bottom w:val="none" w:sz="0" w:space="0" w:color="auto"/>
                                                        <w:right w:val="none" w:sz="0" w:space="0" w:color="auto"/>
                                                      </w:divBdr>
                                                      <w:divsChild>
                                                        <w:div w:id="430593332">
                                                          <w:marLeft w:val="0"/>
                                                          <w:marRight w:val="0"/>
                                                          <w:marTop w:val="0"/>
                                                          <w:marBottom w:val="0"/>
                                                          <w:divBdr>
                                                            <w:top w:val="none" w:sz="0" w:space="0" w:color="auto"/>
                                                            <w:left w:val="none" w:sz="0" w:space="0" w:color="auto"/>
                                                            <w:bottom w:val="none" w:sz="0" w:space="0" w:color="auto"/>
                                                            <w:right w:val="none" w:sz="0" w:space="0" w:color="auto"/>
                                                          </w:divBdr>
                                                        </w:div>
                                                        <w:div w:id="11800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01377">
                                                  <w:marLeft w:val="0"/>
                                                  <w:marRight w:val="0"/>
                                                  <w:marTop w:val="0"/>
                                                  <w:marBottom w:val="0"/>
                                                  <w:divBdr>
                                                    <w:top w:val="none" w:sz="0" w:space="0" w:color="auto"/>
                                                    <w:left w:val="none" w:sz="0" w:space="0" w:color="auto"/>
                                                    <w:bottom w:val="single" w:sz="6" w:space="0" w:color="DADCE0"/>
                                                    <w:right w:val="none" w:sz="0" w:space="0" w:color="auto"/>
                                                  </w:divBdr>
                                                  <w:divsChild>
                                                    <w:div w:id="709499747">
                                                      <w:marLeft w:val="0"/>
                                                      <w:marRight w:val="0"/>
                                                      <w:marTop w:val="0"/>
                                                      <w:marBottom w:val="0"/>
                                                      <w:divBdr>
                                                        <w:top w:val="none" w:sz="0" w:space="0" w:color="auto"/>
                                                        <w:left w:val="none" w:sz="0" w:space="0" w:color="auto"/>
                                                        <w:bottom w:val="none" w:sz="0" w:space="0" w:color="auto"/>
                                                        <w:right w:val="none" w:sz="0" w:space="0" w:color="auto"/>
                                                      </w:divBdr>
                                                      <w:divsChild>
                                                        <w:div w:id="1293243596">
                                                          <w:marLeft w:val="0"/>
                                                          <w:marRight w:val="0"/>
                                                          <w:marTop w:val="0"/>
                                                          <w:marBottom w:val="0"/>
                                                          <w:divBdr>
                                                            <w:top w:val="none" w:sz="0" w:space="0" w:color="auto"/>
                                                            <w:left w:val="none" w:sz="0" w:space="0" w:color="auto"/>
                                                            <w:bottom w:val="none" w:sz="0" w:space="0" w:color="auto"/>
                                                            <w:right w:val="none" w:sz="0" w:space="0" w:color="auto"/>
                                                          </w:divBdr>
                                                        </w:div>
                                                        <w:div w:id="96338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66784">
                                                  <w:marLeft w:val="0"/>
                                                  <w:marRight w:val="0"/>
                                                  <w:marTop w:val="0"/>
                                                  <w:marBottom w:val="0"/>
                                                  <w:divBdr>
                                                    <w:top w:val="none" w:sz="0" w:space="0" w:color="auto"/>
                                                    <w:left w:val="none" w:sz="0" w:space="0" w:color="auto"/>
                                                    <w:bottom w:val="none" w:sz="0" w:space="0" w:color="auto"/>
                                                    <w:right w:val="none" w:sz="0" w:space="0" w:color="auto"/>
                                                  </w:divBdr>
                                                  <w:divsChild>
                                                    <w:div w:id="4673308">
                                                      <w:marLeft w:val="0"/>
                                                      <w:marRight w:val="0"/>
                                                      <w:marTop w:val="0"/>
                                                      <w:marBottom w:val="0"/>
                                                      <w:divBdr>
                                                        <w:top w:val="none" w:sz="0" w:space="0" w:color="auto"/>
                                                        <w:left w:val="none" w:sz="0" w:space="0" w:color="auto"/>
                                                        <w:bottom w:val="none" w:sz="0" w:space="0" w:color="auto"/>
                                                        <w:right w:val="none" w:sz="0" w:space="0" w:color="auto"/>
                                                      </w:divBdr>
                                                      <w:divsChild>
                                                        <w:div w:id="1080711460">
                                                          <w:marLeft w:val="0"/>
                                                          <w:marRight w:val="0"/>
                                                          <w:marTop w:val="0"/>
                                                          <w:marBottom w:val="0"/>
                                                          <w:divBdr>
                                                            <w:top w:val="none" w:sz="0" w:space="0" w:color="auto"/>
                                                            <w:left w:val="none" w:sz="0" w:space="0" w:color="auto"/>
                                                            <w:bottom w:val="none" w:sz="0" w:space="0" w:color="auto"/>
                                                            <w:right w:val="none" w:sz="0" w:space="0" w:color="auto"/>
                                                          </w:divBdr>
                                                        </w:div>
                                                        <w:div w:id="16982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5048">
                                                  <w:marLeft w:val="0"/>
                                                  <w:marRight w:val="0"/>
                                                  <w:marTop w:val="0"/>
                                                  <w:marBottom w:val="0"/>
                                                  <w:divBdr>
                                                    <w:top w:val="none" w:sz="0" w:space="0" w:color="auto"/>
                                                    <w:left w:val="none" w:sz="0" w:space="0" w:color="auto"/>
                                                    <w:bottom w:val="none" w:sz="0" w:space="0" w:color="auto"/>
                                                    <w:right w:val="none" w:sz="0" w:space="0" w:color="auto"/>
                                                  </w:divBdr>
                                                  <w:divsChild>
                                                    <w:div w:id="1015577758">
                                                      <w:marLeft w:val="0"/>
                                                      <w:marRight w:val="0"/>
                                                      <w:marTop w:val="0"/>
                                                      <w:marBottom w:val="0"/>
                                                      <w:divBdr>
                                                        <w:top w:val="none" w:sz="0" w:space="0" w:color="auto"/>
                                                        <w:left w:val="none" w:sz="0" w:space="0" w:color="auto"/>
                                                        <w:bottom w:val="none" w:sz="0" w:space="0" w:color="auto"/>
                                                        <w:right w:val="none" w:sz="0" w:space="0" w:color="auto"/>
                                                      </w:divBdr>
                                                      <w:divsChild>
                                                        <w:div w:id="925187094">
                                                          <w:marLeft w:val="0"/>
                                                          <w:marRight w:val="0"/>
                                                          <w:marTop w:val="0"/>
                                                          <w:marBottom w:val="0"/>
                                                          <w:divBdr>
                                                            <w:top w:val="none" w:sz="0" w:space="0" w:color="auto"/>
                                                            <w:left w:val="none" w:sz="0" w:space="0" w:color="auto"/>
                                                            <w:bottom w:val="none" w:sz="0" w:space="0" w:color="auto"/>
                                                            <w:right w:val="none" w:sz="0" w:space="0" w:color="auto"/>
                                                          </w:divBdr>
                                                          <w:divsChild>
                                                            <w:div w:id="9211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501333">
      <w:bodyDiv w:val="1"/>
      <w:marLeft w:val="0"/>
      <w:marRight w:val="0"/>
      <w:marTop w:val="0"/>
      <w:marBottom w:val="0"/>
      <w:divBdr>
        <w:top w:val="none" w:sz="0" w:space="0" w:color="auto"/>
        <w:left w:val="none" w:sz="0" w:space="0" w:color="auto"/>
        <w:bottom w:val="none" w:sz="0" w:space="0" w:color="auto"/>
        <w:right w:val="none" w:sz="0" w:space="0" w:color="auto"/>
      </w:divBdr>
      <w:divsChild>
        <w:div w:id="1797140746">
          <w:marLeft w:val="0"/>
          <w:marRight w:val="0"/>
          <w:marTop w:val="0"/>
          <w:marBottom w:val="0"/>
          <w:divBdr>
            <w:top w:val="none" w:sz="0" w:space="0" w:color="auto"/>
            <w:left w:val="none" w:sz="0" w:space="0" w:color="auto"/>
            <w:bottom w:val="none" w:sz="0" w:space="0" w:color="auto"/>
            <w:right w:val="none" w:sz="0" w:space="0" w:color="auto"/>
          </w:divBdr>
          <w:divsChild>
            <w:div w:id="1388072595">
              <w:marLeft w:val="0"/>
              <w:marRight w:val="0"/>
              <w:marTop w:val="0"/>
              <w:marBottom w:val="0"/>
              <w:divBdr>
                <w:top w:val="none" w:sz="0" w:space="0" w:color="auto"/>
                <w:left w:val="none" w:sz="0" w:space="0" w:color="auto"/>
                <w:bottom w:val="none" w:sz="0" w:space="0" w:color="auto"/>
                <w:right w:val="none" w:sz="0" w:space="0" w:color="auto"/>
              </w:divBdr>
              <w:divsChild>
                <w:div w:id="1237130040">
                  <w:marLeft w:val="0"/>
                  <w:marRight w:val="0"/>
                  <w:marTop w:val="0"/>
                  <w:marBottom w:val="0"/>
                  <w:divBdr>
                    <w:top w:val="none" w:sz="0" w:space="0" w:color="auto"/>
                    <w:left w:val="none" w:sz="0" w:space="0" w:color="auto"/>
                    <w:bottom w:val="none" w:sz="0" w:space="0" w:color="auto"/>
                    <w:right w:val="none" w:sz="0" w:space="0" w:color="auto"/>
                  </w:divBdr>
                  <w:divsChild>
                    <w:div w:id="805317447">
                      <w:marLeft w:val="0"/>
                      <w:marRight w:val="0"/>
                      <w:marTop w:val="0"/>
                      <w:marBottom w:val="0"/>
                      <w:divBdr>
                        <w:top w:val="none" w:sz="0" w:space="0" w:color="auto"/>
                        <w:left w:val="none" w:sz="0" w:space="0" w:color="auto"/>
                        <w:bottom w:val="none" w:sz="0" w:space="0" w:color="auto"/>
                        <w:right w:val="none" w:sz="0" w:space="0" w:color="auto"/>
                      </w:divBdr>
                      <w:divsChild>
                        <w:div w:id="1104617105">
                          <w:marLeft w:val="0"/>
                          <w:marRight w:val="0"/>
                          <w:marTop w:val="0"/>
                          <w:marBottom w:val="0"/>
                          <w:divBdr>
                            <w:top w:val="none" w:sz="0" w:space="0" w:color="auto"/>
                            <w:left w:val="none" w:sz="0" w:space="0" w:color="auto"/>
                            <w:bottom w:val="none" w:sz="0" w:space="0" w:color="auto"/>
                            <w:right w:val="none" w:sz="0" w:space="0" w:color="auto"/>
                          </w:divBdr>
                          <w:divsChild>
                            <w:div w:id="1471900564">
                              <w:marLeft w:val="0"/>
                              <w:marRight w:val="0"/>
                              <w:marTop w:val="0"/>
                              <w:marBottom w:val="0"/>
                              <w:divBdr>
                                <w:top w:val="none" w:sz="0" w:space="0" w:color="auto"/>
                                <w:left w:val="none" w:sz="0" w:space="0" w:color="auto"/>
                                <w:bottom w:val="none" w:sz="0" w:space="0" w:color="auto"/>
                                <w:right w:val="none" w:sz="0" w:space="0" w:color="auto"/>
                              </w:divBdr>
                              <w:divsChild>
                                <w:div w:id="701169966">
                                  <w:marLeft w:val="0"/>
                                  <w:marRight w:val="0"/>
                                  <w:marTop w:val="0"/>
                                  <w:marBottom w:val="0"/>
                                  <w:divBdr>
                                    <w:top w:val="none" w:sz="0" w:space="0" w:color="auto"/>
                                    <w:left w:val="none" w:sz="0" w:space="0" w:color="auto"/>
                                    <w:bottom w:val="none" w:sz="0" w:space="0" w:color="auto"/>
                                    <w:right w:val="none" w:sz="0" w:space="0" w:color="auto"/>
                                  </w:divBdr>
                                  <w:divsChild>
                                    <w:div w:id="889876819">
                                      <w:marLeft w:val="0"/>
                                      <w:marRight w:val="0"/>
                                      <w:marTop w:val="0"/>
                                      <w:marBottom w:val="0"/>
                                      <w:divBdr>
                                        <w:top w:val="none" w:sz="0" w:space="0" w:color="auto"/>
                                        <w:left w:val="none" w:sz="0" w:space="0" w:color="auto"/>
                                        <w:bottom w:val="none" w:sz="0" w:space="0" w:color="auto"/>
                                        <w:right w:val="none" w:sz="0" w:space="0" w:color="auto"/>
                                      </w:divBdr>
                                      <w:divsChild>
                                        <w:div w:id="1128862509">
                                          <w:marLeft w:val="0"/>
                                          <w:marRight w:val="0"/>
                                          <w:marTop w:val="0"/>
                                          <w:marBottom w:val="0"/>
                                          <w:divBdr>
                                            <w:top w:val="none" w:sz="0" w:space="0" w:color="auto"/>
                                            <w:left w:val="none" w:sz="0" w:space="0" w:color="auto"/>
                                            <w:bottom w:val="none" w:sz="0" w:space="0" w:color="auto"/>
                                            <w:right w:val="none" w:sz="0" w:space="0" w:color="auto"/>
                                          </w:divBdr>
                                          <w:divsChild>
                                            <w:div w:id="1264074974">
                                              <w:marLeft w:val="0"/>
                                              <w:marRight w:val="0"/>
                                              <w:marTop w:val="0"/>
                                              <w:marBottom w:val="0"/>
                                              <w:divBdr>
                                                <w:top w:val="none" w:sz="0" w:space="0" w:color="auto"/>
                                                <w:left w:val="none" w:sz="0" w:space="0" w:color="auto"/>
                                                <w:bottom w:val="none" w:sz="0" w:space="0" w:color="auto"/>
                                                <w:right w:val="none" w:sz="0" w:space="0" w:color="auto"/>
                                              </w:divBdr>
                                              <w:divsChild>
                                                <w:div w:id="1721828148">
                                                  <w:marLeft w:val="0"/>
                                                  <w:marRight w:val="0"/>
                                                  <w:marTop w:val="0"/>
                                                  <w:marBottom w:val="0"/>
                                                  <w:divBdr>
                                                    <w:top w:val="none" w:sz="0" w:space="0" w:color="auto"/>
                                                    <w:left w:val="none" w:sz="0" w:space="0" w:color="auto"/>
                                                    <w:bottom w:val="single" w:sz="6" w:space="0" w:color="DADCE0"/>
                                                    <w:right w:val="none" w:sz="0" w:space="0" w:color="auto"/>
                                                  </w:divBdr>
                                                  <w:divsChild>
                                                    <w:div w:id="618337017">
                                                      <w:marLeft w:val="0"/>
                                                      <w:marRight w:val="0"/>
                                                      <w:marTop w:val="0"/>
                                                      <w:marBottom w:val="0"/>
                                                      <w:divBdr>
                                                        <w:top w:val="none" w:sz="0" w:space="0" w:color="auto"/>
                                                        <w:left w:val="none" w:sz="0" w:space="0" w:color="auto"/>
                                                        <w:bottom w:val="none" w:sz="0" w:space="0" w:color="auto"/>
                                                        <w:right w:val="none" w:sz="0" w:space="0" w:color="auto"/>
                                                      </w:divBdr>
                                                      <w:divsChild>
                                                        <w:div w:id="537082513">
                                                          <w:marLeft w:val="0"/>
                                                          <w:marRight w:val="0"/>
                                                          <w:marTop w:val="0"/>
                                                          <w:marBottom w:val="0"/>
                                                          <w:divBdr>
                                                            <w:top w:val="none" w:sz="0" w:space="0" w:color="auto"/>
                                                            <w:left w:val="none" w:sz="0" w:space="0" w:color="auto"/>
                                                            <w:bottom w:val="none" w:sz="0" w:space="0" w:color="auto"/>
                                                            <w:right w:val="none" w:sz="0" w:space="0" w:color="auto"/>
                                                          </w:divBdr>
                                                        </w:div>
                                                        <w:div w:id="19662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3661">
                                                  <w:marLeft w:val="0"/>
                                                  <w:marRight w:val="0"/>
                                                  <w:marTop w:val="0"/>
                                                  <w:marBottom w:val="0"/>
                                                  <w:divBdr>
                                                    <w:top w:val="none" w:sz="0" w:space="0" w:color="auto"/>
                                                    <w:left w:val="none" w:sz="0" w:space="0" w:color="auto"/>
                                                    <w:bottom w:val="single" w:sz="6" w:space="0" w:color="DADCE0"/>
                                                    <w:right w:val="none" w:sz="0" w:space="0" w:color="auto"/>
                                                  </w:divBdr>
                                                  <w:divsChild>
                                                    <w:div w:id="818838110">
                                                      <w:marLeft w:val="0"/>
                                                      <w:marRight w:val="0"/>
                                                      <w:marTop w:val="0"/>
                                                      <w:marBottom w:val="0"/>
                                                      <w:divBdr>
                                                        <w:top w:val="none" w:sz="0" w:space="0" w:color="auto"/>
                                                        <w:left w:val="none" w:sz="0" w:space="0" w:color="auto"/>
                                                        <w:bottom w:val="none" w:sz="0" w:space="0" w:color="auto"/>
                                                        <w:right w:val="none" w:sz="0" w:space="0" w:color="auto"/>
                                                      </w:divBdr>
                                                      <w:divsChild>
                                                        <w:div w:id="1828858242">
                                                          <w:marLeft w:val="0"/>
                                                          <w:marRight w:val="0"/>
                                                          <w:marTop w:val="0"/>
                                                          <w:marBottom w:val="0"/>
                                                          <w:divBdr>
                                                            <w:top w:val="none" w:sz="0" w:space="0" w:color="auto"/>
                                                            <w:left w:val="none" w:sz="0" w:space="0" w:color="auto"/>
                                                            <w:bottom w:val="none" w:sz="0" w:space="0" w:color="auto"/>
                                                            <w:right w:val="none" w:sz="0" w:space="0" w:color="auto"/>
                                                          </w:divBdr>
                                                        </w:div>
                                                        <w:div w:id="21423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1961">
                                                  <w:marLeft w:val="0"/>
                                                  <w:marRight w:val="0"/>
                                                  <w:marTop w:val="0"/>
                                                  <w:marBottom w:val="0"/>
                                                  <w:divBdr>
                                                    <w:top w:val="none" w:sz="0" w:space="0" w:color="auto"/>
                                                    <w:left w:val="none" w:sz="0" w:space="0" w:color="auto"/>
                                                    <w:bottom w:val="none" w:sz="0" w:space="0" w:color="auto"/>
                                                    <w:right w:val="none" w:sz="0" w:space="0" w:color="auto"/>
                                                  </w:divBdr>
                                                  <w:divsChild>
                                                    <w:div w:id="883953171">
                                                      <w:marLeft w:val="0"/>
                                                      <w:marRight w:val="0"/>
                                                      <w:marTop w:val="0"/>
                                                      <w:marBottom w:val="0"/>
                                                      <w:divBdr>
                                                        <w:top w:val="none" w:sz="0" w:space="0" w:color="auto"/>
                                                        <w:left w:val="none" w:sz="0" w:space="0" w:color="auto"/>
                                                        <w:bottom w:val="none" w:sz="0" w:space="0" w:color="auto"/>
                                                        <w:right w:val="none" w:sz="0" w:space="0" w:color="auto"/>
                                                      </w:divBdr>
                                                      <w:divsChild>
                                                        <w:div w:id="587153524">
                                                          <w:marLeft w:val="0"/>
                                                          <w:marRight w:val="0"/>
                                                          <w:marTop w:val="0"/>
                                                          <w:marBottom w:val="0"/>
                                                          <w:divBdr>
                                                            <w:top w:val="none" w:sz="0" w:space="0" w:color="auto"/>
                                                            <w:left w:val="none" w:sz="0" w:space="0" w:color="auto"/>
                                                            <w:bottom w:val="none" w:sz="0" w:space="0" w:color="auto"/>
                                                            <w:right w:val="none" w:sz="0" w:space="0" w:color="auto"/>
                                                          </w:divBdr>
                                                        </w:div>
                                                        <w:div w:id="103319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22882">
                                                  <w:marLeft w:val="0"/>
                                                  <w:marRight w:val="0"/>
                                                  <w:marTop w:val="0"/>
                                                  <w:marBottom w:val="0"/>
                                                  <w:divBdr>
                                                    <w:top w:val="none" w:sz="0" w:space="0" w:color="auto"/>
                                                    <w:left w:val="none" w:sz="0" w:space="0" w:color="auto"/>
                                                    <w:bottom w:val="none" w:sz="0" w:space="0" w:color="auto"/>
                                                    <w:right w:val="none" w:sz="0" w:space="0" w:color="auto"/>
                                                  </w:divBdr>
                                                  <w:divsChild>
                                                    <w:div w:id="980957963">
                                                      <w:marLeft w:val="0"/>
                                                      <w:marRight w:val="0"/>
                                                      <w:marTop w:val="0"/>
                                                      <w:marBottom w:val="0"/>
                                                      <w:divBdr>
                                                        <w:top w:val="none" w:sz="0" w:space="0" w:color="auto"/>
                                                        <w:left w:val="none" w:sz="0" w:space="0" w:color="auto"/>
                                                        <w:bottom w:val="none" w:sz="0" w:space="0" w:color="auto"/>
                                                        <w:right w:val="none" w:sz="0" w:space="0" w:color="auto"/>
                                                      </w:divBdr>
                                                      <w:divsChild>
                                                        <w:div w:id="1241215105">
                                                          <w:marLeft w:val="0"/>
                                                          <w:marRight w:val="0"/>
                                                          <w:marTop w:val="0"/>
                                                          <w:marBottom w:val="0"/>
                                                          <w:divBdr>
                                                            <w:top w:val="none" w:sz="0" w:space="0" w:color="auto"/>
                                                            <w:left w:val="none" w:sz="0" w:space="0" w:color="auto"/>
                                                            <w:bottom w:val="none" w:sz="0" w:space="0" w:color="auto"/>
                                                            <w:right w:val="none" w:sz="0" w:space="0" w:color="auto"/>
                                                          </w:divBdr>
                                                          <w:divsChild>
                                                            <w:div w:id="6201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8140">
                                              <w:marLeft w:val="0"/>
                                              <w:marRight w:val="0"/>
                                              <w:marTop w:val="0"/>
                                              <w:marBottom w:val="0"/>
                                              <w:divBdr>
                                                <w:top w:val="none" w:sz="0" w:space="0" w:color="auto"/>
                                                <w:left w:val="none" w:sz="0" w:space="0" w:color="auto"/>
                                                <w:bottom w:val="none" w:sz="0" w:space="0" w:color="auto"/>
                                                <w:right w:val="none" w:sz="0" w:space="0" w:color="auto"/>
                                              </w:divBdr>
                                              <w:divsChild>
                                                <w:div w:id="255595641">
                                                  <w:marLeft w:val="0"/>
                                                  <w:marRight w:val="0"/>
                                                  <w:marTop w:val="0"/>
                                                  <w:marBottom w:val="0"/>
                                                  <w:divBdr>
                                                    <w:top w:val="none" w:sz="0" w:space="0" w:color="auto"/>
                                                    <w:left w:val="none" w:sz="0" w:space="0" w:color="auto"/>
                                                    <w:bottom w:val="single" w:sz="6" w:space="0" w:color="DADCE0"/>
                                                    <w:right w:val="none" w:sz="0" w:space="0" w:color="auto"/>
                                                  </w:divBdr>
                                                  <w:divsChild>
                                                    <w:div w:id="554270295">
                                                      <w:marLeft w:val="0"/>
                                                      <w:marRight w:val="0"/>
                                                      <w:marTop w:val="0"/>
                                                      <w:marBottom w:val="0"/>
                                                      <w:divBdr>
                                                        <w:top w:val="none" w:sz="0" w:space="0" w:color="auto"/>
                                                        <w:left w:val="none" w:sz="0" w:space="0" w:color="auto"/>
                                                        <w:bottom w:val="none" w:sz="0" w:space="0" w:color="auto"/>
                                                        <w:right w:val="none" w:sz="0" w:space="0" w:color="auto"/>
                                                      </w:divBdr>
                                                      <w:divsChild>
                                                        <w:div w:id="640185819">
                                                          <w:marLeft w:val="0"/>
                                                          <w:marRight w:val="0"/>
                                                          <w:marTop w:val="0"/>
                                                          <w:marBottom w:val="0"/>
                                                          <w:divBdr>
                                                            <w:top w:val="none" w:sz="0" w:space="0" w:color="auto"/>
                                                            <w:left w:val="none" w:sz="0" w:space="0" w:color="auto"/>
                                                            <w:bottom w:val="none" w:sz="0" w:space="0" w:color="auto"/>
                                                            <w:right w:val="none" w:sz="0" w:space="0" w:color="auto"/>
                                                          </w:divBdr>
                                                        </w:div>
                                                        <w:div w:id="20161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0101">
                                                  <w:marLeft w:val="0"/>
                                                  <w:marRight w:val="0"/>
                                                  <w:marTop w:val="0"/>
                                                  <w:marBottom w:val="0"/>
                                                  <w:divBdr>
                                                    <w:top w:val="none" w:sz="0" w:space="0" w:color="auto"/>
                                                    <w:left w:val="none" w:sz="0" w:space="0" w:color="auto"/>
                                                    <w:bottom w:val="single" w:sz="6" w:space="0" w:color="DADCE0"/>
                                                    <w:right w:val="none" w:sz="0" w:space="0" w:color="auto"/>
                                                  </w:divBdr>
                                                  <w:divsChild>
                                                    <w:div w:id="758987362">
                                                      <w:marLeft w:val="0"/>
                                                      <w:marRight w:val="0"/>
                                                      <w:marTop w:val="0"/>
                                                      <w:marBottom w:val="0"/>
                                                      <w:divBdr>
                                                        <w:top w:val="none" w:sz="0" w:space="0" w:color="auto"/>
                                                        <w:left w:val="none" w:sz="0" w:space="0" w:color="auto"/>
                                                        <w:bottom w:val="none" w:sz="0" w:space="0" w:color="auto"/>
                                                        <w:right w:val="none" w:sz="0" w:space="0" w:color="auto"/>
                                                      </w:divBdr>
                                                      <w:divsChild>
                                                        <w:div w:id="1926381722">
                                                          <w:marLeft w:val="0"/>
                                                          <w:marRight w:val="0"/>
                                                          <w:marTop w:val="0"/>
                                                          <w:marBottom w:val="0"/>
                                                          <w:divBdr>
                                                            <w:top w:val="none" w:sz="0" w:space="0" w:color="auto"/>
                                                            <w:left w:val="none" w:sz="0" w:space="0" w:color="auto"/>
                                                            <w:bottom w:val="none" w:sz="0" w:space="0" w:color="auto"/>
                                                            <w:right w:val="none" w:sz="0" w:space="0" w:color="auto"/>
                                                          </w:divBdr>
                                                        </w:div>
                                                        <w:div w:id="15576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97976">
                                                  <w:marLeft w:val="0"/>
                                                  <w:marRight w:val="0"/>
                                                  <w:marTop w:val="0"/>
                                                  <w:marBottom w:val="0"/>
                                                  <w:divBdr>
                                                    <w:top w:val="none" w:sz="0" w:space="0" w:color="auto"/>
                                                    <w:left w:val="none" w:sz="0" w:space="0" w:color="auto"/>
                                                    <w:bottom w:val="none" w:sz="0" w:space="0" w:color="auto"/>
                                                    <w:right w:val="none" w:sz="0" w:space="0" w:color="auto"/>
                                                  </w:divBdr>
                                                  <w:divsChild>
                                                    <w:div w:id="896010183">
                                                      <w:marLeft w:val="0"/>
                                                      <w:marRight w:val="0"/>
                                                      <w:marTop w:val="0"/>
                                                      <w:marBottom w:val="0"/>
                                                      <w:divBdr>
                                                        <w:top w:val="none" w:sz="0" w:space="0" w:color="auto"/>
                                                        <w:left w:val="none" w:sz="0" w:space="0" w:color="auto"/>
                                                        <w:bottom w:val="none" w:sz="0" w:space="0" w:color="auto"/>
                                                        <w:right w:val="none" w:sz="0" w:space="0" w:color="auto"/>
                                                      </w:divBdr>
                                                      <w:divsChild>
                                                        <w:div w:id="152113795">
                                                          <w:marLeft w:val="0"/>
                                                          <w:marRight w:val="0"/>
                                                          <w:marTop w:val="0"/>
                                                          <w:marBottom w:val="0"/>
                                                          <w:divBdr>
                                                            <w:top w:val="none" w:sz="0" w:space="0" w:color="auto"/>
                                                            <w:left w:val="none" w:sz="0" w:space="0" w:color="auto"/>
                                                            <w:bottom w:val="none" w:sz="0" w:space="0" w:color="auto"/>
                                                            <w:right w:val="none" w:sz="0" w:space="0" w:color="auto"/>
                                                          </w:divBdr>
                                                        </w:div>
                                                        <w:div w:id="6850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18421">
                                                  <w:marLeft w:val="0"/>
                                                  <w:marRight w:val="0"/>
                                                  <w:marTop w:val="0"/>
                                                  <w:marBottom w:val="0"/>
                                                  <w:divBdr>
                                                    <w:top w:val="none" w:sz="0" w:space="0" w:color="auto"/>
                                                    <w:left w:val="none" w:sz="0" w:space="0" w:color="auto"/>
                                                    <w:bottom w:val="none" w:sz="0" w:space="0" w:color="auto"/>
                                                    <w:right w:val="none" w:sz="0" w:space="0" w:color="auto"/>
                                                  </w:divBdr>
                                                  <w:divsChild>
                                                    <w:div w:id="596910408">
                                                      <w:marLeft w:val="0"/>
                                                      <w:marRight w:val="0"/>
                                                      <w:marTop w:val="0"/>
                                                      <w:marBottom w:val="0"/>
                                                      <w:divBdr>
                                                        <w:top w:val="none" w:sz="0" w:space="0" w:color="auto"/>
                                                        <w:left w:val="none" w:sz="0" w:space="0" w:color="auto"/>
                                                        <w:bottom w:val="none" w:sz="0" w:space="0" w:color="auto"/>
                                                        <w:right w:val="none" w:sz="0" w:space="0" w:color="auto"/>
                                                      </w:divBdr>
                                                      <w:divsChild>
                                                        <w:div w:id="165167843">
                                                          <w:marLeft w:val="0"/>
                                                          <w:marRight w:val="0"/>
                                                          <w:marTop w:val="0"/>
                                                          <w:marBottom w:val="0"/>
                                                          <w:divBdr>
                                                            <w:top w:val="none" w:sz="0" w:space="0" w:color="auto"/>
                                                            <w:left w:val="none" w:sz="0" w:space="0" w:color="auto"/>
                                                            <w:bottom w:val="none" w:sz="0" w:space="0" w:color="auto"/>
                                                            <w:right w:val="none" w:sz="0" w:space="0" w:color="auto"/>
                                                          </w:divBdr>
                                                          <w:divsChild>
                                                            <w:div w:id="156965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74620">
      <w:bodyDiv w:val="1"/>
      <w:marLeft w:val="0"/>
      <w:marRight w:val="0"/>
      <w:marTop w:val="0"/>
      <w:marBottom w:val="0"/>
      <w:divBdr>
        <w:top w:val="none" w:sz="0" w:space="0" w:color="auto"/>
        <w:left w:val="none" w:sz="0" w:space="0" w:color="auto"/>
        <w:bottom w:val="none" w:sz="0" w:space="0" w:color="auto"/>
        <w:right w:val="none" w:sz="0" w:space="0" w:color="auto"/>
      </w:divBdr>
      <w:divsChild>
        <w:div w:id="1745957610">
          <w:marLeft w:val="0"/>
          <w:marRight w:val="0"/>
          <w:marTop w:val="0"/>
          <w:marBottom w:val="0"/>
          <w:divBdr>
            <w:top w:val="none" w:sz="0" w:space="0" w:color="auto"/>
            <w:left w:val="none" w:sz="0" w:space="0" w:color="auto"/>
            <w:bottom w:val="none" w:sz="0" w:space="0" w:color="auto"/>
            <w:right w:val="none" w:sz="0" w:space="0" w:color="auto"/>
          </w:divBdr>
          <w:divsChild>
            <w:div w:id="2140830124">
              <w:marLeft w:val="0"/>
              <w:marRight w:val="0"/>
              <w:marTop w:val="0"/>
              <w:marBottom w:val="0"/>
              <w:divBdr>
                <w:top w:val="none" w:sz="0" w:space="0" w:color="auto"/>
                <w:left w:val="none" w:sz="0" w:space="0" w:color="auto"/>
                <w:bottom w:val="none" w:sz="0" w:space="0" w:color="auto"/>
                <w:right w:val="none" w:sz="0" w:space="0" w:color="auto"/>
              </w:divBdr>
              <w:divsChild>
                <w:div w:id="442696551">
                  <w:marLeft w:val="0"/>
                  <w:marRight w:val="0"/>
                  <w:marTop w:val="0"/>
                  <w:marBottom w:val="0"/>
                  <w:divBdr>
                    <w:top w:val="none" w:sz="0" w:space="0" w:color="auto"/>
                    <w:left w:val="none" w:sz="0" w:space="0" w:color="auto"/>
                    <w:bottom w:val="none" w:sz="0" w:space="0" w:color="auto"/>
                    <w:right w:val="none" w:sz="0" w:space="0" w:color="auto"/>
                  </w:divBdr>
                  <w:divsChild>
                    <w:div w:id="1680889929">
                      <w:marLeft w:val="0"/>
                      <w:marRight w:val="0"/>
                      <w:marTop w:val="0"/>
                      <w:marBottom w:val="0"/>
                      <w:divBdr>
                        <w:top w:val="none" w:sz="0" w:space="0" w:color="auto"/>
                        <w:left w:val="none" w:sz="0" w:space="0" w:color="auto"/>
                        <w:bottom w:val="none" w:sz="0" w:space="0" w:color="auto"/>
                        <w:right w:val="none" w:sz="0" w:space="0" w:color="auto"/>
                      </w:divBdr>
                      <w:divsChild>
                        <w:div w:id="1582981236">
                          <w:marLeft w:val="0"/>
                          <w:marRight w:val="0"/>
                          <w:marTop w:val="0"/>
                          <w:marBottom w:val="0"/>
                          <w:divBdr>
                            <w:top w:val="none" w:sz="0" w:space="0" w:color="auto"/>
                            <w:left w:val="none" w:sz="0" w:space="0" w:color="auto"/>
                            <w:bottom w:val="none" w:sz="0" w:space="0" w:color="auto"/>
                            <w:right w:val="none" w:sz="0" w:space="0" w:color="auto"/>
                          </w:divBdr>
                          <w:divsChild>
                            <w:div w:id="1946493630">
                              <w:marLeft w:val="0"/>
                              <w:marRight w:val="0"/>
                              <w:marTop w:val="0"/>
                              <w:marBottom w:val="0"/>
                              <w:divBdr>
                                <w:top w:val="none" w:sz="0" w:space="0" w:color="auto"/>
                                <w:left w:val="none" w:sz="0" w:space="0" w:color="auto"/>
                                <w:bottom w:val="none" w:sz="0" w:space="0" w:color="auto"/>
                                <w:right w:val="none" w:sz="0" w:space="0" w:color="auto"/>
                              </w:divBdr>
                              <w:divsChild>
                                <w:div w:id="1909077065">
                                  <w:marLeft w:val="0"/>
                                  <w:marRight w:val="0"/>
                                  <w:marTop w:val="0"/>
                                  <w:marBottom w:val="0"/>
                                  <w:divBdr>
                                    <w:top w:val="none" w:sz="0" w:space="0" w:color="auto"/>
                                    <w:left w:val="none" w:sz="0" w:space="0" w:color="auto"/>
                                    <w:bottom w:val="none" w:sz="0" w:space="0" w:color="auto"/>
                                    <w:right w:val="none" w:sz="0" w:space="0" w:color="auto"/>
                                  </w:divBdr>
                                  <w:divsChild>
                                    <w:div w:id="1892109157">
                                      <w:marLeft w:val="0"/>
                                      <w:marRight w:val="0"/>
                                      <w:marTop w:val="0"/>
                                      <w:marBottom w:val="0"/>
                                      <w:divBdr>
                                        <w:top w:val="none" w:sz="0" w:space="0" w:color="auto"/>
                                        <w:left w:val="none" w:sz="0" w:space="0" w:color="auto"/>
                                        <w:bottom w:val="none" w:sz="0" w:space="0" w:color="auto"/>
                                        <w:right w:val="none" w:sz="0" w:space="0" w:color="auto"/>
                                      </w:divBdr>
                                      <w:divsChild>
                                        <w:div w:id="1964798863">
                                          <w:marLeft w:val="0"/>
                                          <w:marRight w:val="0"/>
                                          <w:marTop w:val="0"/>
                                          <w:marBottom w:val="0"/>
                                          <w:divBdr>
                                            <w:top w:val="none" w:sz="0" w:space="0" w:color="auto"/>
                                            <w:left w:val="none" w:sz="0" w:space="0" w:color="auto"/>
                                            <w:bottom w:val="none" w:sz="0" w:space="0" w:color="auto"/>
                                            <w:right w:val="none" w:sz="0" w:space="0" w:color="auto"/>
                                          </w:divBdr>
                                          <w:divsChild>
                                            <w:div w:id="518280286">
                                              <w:marLeft w:val="0"/>
                                              <w:marRight w:val="0"/>
                                              <w:marTop w:val="0"/>
                                              <w:marBottom w:val="0"/>
                                              <w:divBdr>
                                                <w:top w:val="none" w:sz="0" w:space="0" w:color="auto"/>
                                                <w:left w:val="none" w:sz="0" w:space="0" w:color="auto"/>
                                                <w:bottom w:val="none" w:sz="0" w:space="0" w:color="auto"/>
                                                <w:right w:val="none" w:sz="0" w:space="0" w:color="auto"/>
                                              </w:divBdr>
                                              <w:divsChild>
                                                <w:div w:id="1371882505">
                                                  <w:marLeft w:val="0"/>
                                                  <w:marRight w:val="0"/>
                                                  <w:marTop w:val="0"/>
                                                  <w:marBottom w:val="0"/>
                                                  <w:divBdr>
                                                    <w:top w:val="none" w:sz="0" w:space="0" w:color="auto"/>
                                                    <w:left w:val="none" w:sz="0" w:space="0" w:color="auto"/>
                                                    <w:bottom w:val="single" w:sz="6" w:space="0" w:color="DADCE0"/>
                                                    <w:right w:val="none" w:sz="0" w:space="0" w:color="auto"/>
                                                  </w:divBdr>
                                                  <w:divsChild>
                                                    <w:div w:id="86271959">
                                                      <w:marLeft w:val="0"/>
                                                      <w:marRight w:val="0"/>
                                                      <w:marTop w:val="0"/>
                                                      <w:marBottom w:val="0"/>
                                                      <w:divBdr>
                                                        <w:top w:val="none" w:sz="0" w:space="0" w:color="auto"/>
                                                        <w:left w:val="none" w:sz="0" w:space="0" w:color="auto"/>
                                                        <w:bottom w:val="none" w:sz="0" w:space="0" w:color="auto"/>
                                                        <w:right w:val="none" w:sz="0" w:space="0" w:color="auto"/>
                                                      </w:divBdr>
                                                      <w:divsChild>
                                                        <w:div w:id="512380473">
                                                          <w:marLeft w:val="0"/>
                                                          <w:marRight w:val="0"/>
                                                          <w:marTop w:val="0"/>
                                                          <w:marBottom w:val="0"/>
                                                          <w:divBdr>
                                                            <w:top w:val="none" w:sz="0" w:space="0" w:color="auto"/>
                                                            <w:left w:val="none" w:sz="0" w:space="0" w:color="auto"/>
                                                            <w:bottom w:val="none" w:sz="0" w:space="0" w:color="auto"/>
                                                            <w:right w:val="none" w:sz="0" w:space="0" w:color="auto"/>
                                                          </w:divBdr>
                                                        </w:div>
                                                        <w:div w:id="211944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13881">
                                                  <w:marLeft w:val="0"/>
                                                  <w:marRight w:val="0"/>
                                                  <w:marTop w:val="0"/>
                                                  <w:marBottom w:val="0"/>
                                                  <w:divBdr>
                                                    <w:top w:val="none" w:sz="0" w:space="0" w:color="auto"/>
                                                    <w:left w:val="none" w:sz="0" w:space="0" w:color="auto"/>
                                                    <w:bottom w:val="single" w:sz="6" w:space="0" w:color="DADCE0"/>
                                                    <w:right w:val="none" w:sz="0" w:space="0" w:color="auto"/>
                                                  </w:divBdr>
                                                  <w:divsChild>
                                                    <w:div w:id="820078975">
                                                      <w:marLeft w:val="0"/>
                                                      <w:marRight w:val="0"/>
                                                      <w:marTop w:val="0"/>
                                                      <w:marBottom w:val="0"/>
                                                      <w:divBdr>
                                                        <w:top w:val="none" w:sz="0" w:space="0" w:color="auto"/>
                                                        <w:left w:val="none" w:sz="0" w:space="0" w:color="auto"/>
                                                        <w:bottom w:val="none" w:sz="0" w:space="0" w:color="auto"/>
                                                        <w:right w:val="none" w:sz="0" w:space="0" w:color="auto"/>
                                                      </w:divBdr>
                                                      <w:divsChild>
                                                        <w:div w:id="478305358">
                                                          <w:marLeft w:val="0"/>
                                                          <w:marRight w:val="0"/>
                                                          <w:marTop w:val="0"/>
                                                          <w:marBottom w:val="0"/>
                                                          <w:divBdr>
                                                            <w:top w:val="none" w:sz="0" w:space="0" w:color="auto"/>
                                                            <w:left w:val="none" w:sz="0" w:space="0" w:color="auto"/>
                                                            <w:bottom w:val="none" w:sz="0" w:space="0" w:color="auto"/>
                                                            <w:right w:val="none" w:sz="0" w:space="0" w:color="auto"/>
                                                          </w:divBdr>
                                                        </w:div>
                                                        <w:div w:id="11555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9098">
                                                  <w:marLeft w:val="0"/>
                                                  <w:marRight w:val="0"/>
                                                  <w:marTop w:val="0"/>
                                                  <w:marBottom w:val="0"/>
                                                  <w:divBdr>
                                                    <w:top w:val="none" w:sz="0" w:space="0" w:color="auto"/>
                                                    <w:left w:val="none" w:sz="0" w:space="0" w:color="auto"/>
                                                    <w:bottom w:val="none" w:sz="0" w:space="0" w:color="auto"/>
                                                    <w:right w:val="none" w:sz="0" w:space="0" w:color="auto"/>
                                                  </w:divBdr>
                                                  <w:divsChild>
                                                    <w:div w:id="355540949">
                                                      <w:marLeft w:val="0"/>
                                                      <w:marRight w:val="0"/>
                                                      <w:marTop w:val="0"/>
                                                      <w:marBottom w:val="0"/>
                                                      <w:divBdr>
                                                        <w:top w:val="none" w:sz="0" w:space="0" w:color="auto"/>
                                                        <w:left w:val="none" w:sz="0" w:space="0" w:color="auto"/>
                                                        <w:bottom w:val="none" w:sz="0" w:space="0" w:color="auto"/>
                                                        <w:right w:val="none" w:sz="0" w:space="0" w:color="auto"/>
                                                      </w:divBdr>
                                                      <w:divsChild>
                                                        <w:div w:id="65885318">
                                                          <w:marLeft w:val="0"/>
                                                          <w:marRight w:val="0"/>
                                                          <w:marTop w:val="0"/>
                                                          <w:marBottom w:val="0"/>
                                                          <w:divBdr>
                                                            <w:top w:val="none" w:sz="0" w:space="0" w:color="auto"/>
                                                            <w:left w:val="none" w:sz="0" w:space="0" w:color="auto"/>
                                                            <w:bottom w:val="none" w:sz="0" w:space="0" w:color="auto"/>
                                                            <w:right w:val="none" w:sz="0" w:space="0" w:color="auto"/>
                                                          </w:divBdr>
                                                        </w:div>
                                                        <w:div w:id="9739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1078">
                                                  <w:marLeft w:val="0"/>
                                                  <w:marRight w:val="0"/>
                                                  <w:marTop w:val="0"/>
                                                  <w:marBottom w:val="0"/>
                                                  <w:divBdr>
                                                    <w:top w:val="none" w:sz="0" w:space="0" w:color="auto"/>
                                                    <w:left w:val="none" w:sz="0" w:space="0" w:color="auto"/>
                                                    <w:bottom w:val="none" w:sz="0" w:space="0" w:color="auto"/>
                                                    <w:right w:val="none" w:sz="0" w:space="0" w:color="auto"/>
                                                  </w:divBdr>
                                                  <w:divsChild>
                                                    <w:div w:id="2123836245">
                                                      <w:marLeft w:val="0"/>
                                                      <w:marRight w:val="0"/>
                                                      <w:marTop w:val="0"/>
                                                      <w:marBottom w:val="0"/>
                                                      <w:divBdr>
                                                        <w:top w:val="none" w:sz="0" w:space="0" w:color="auto"/>
                                                        <w:left w:val="none" w:sz="0" w:space="0" w:color="auto"/>
                                                        <w:bottom w:val="none" w:sz="0" w:space="0" w:color="auto"/>
                                                        <w:right w:val="none" w:sz="0" w:space="0" w:color="auto"/>
                                                      </w:divBdr>
                                                      <w:divsChild>
                                                        <w:div w:id="1691754505">
                                                          <w:marLeft w:val="0"/>
                                                          <w:marRight w:val="0"/>
                                                          <w:marTop w:val="0"/>
                                                          <w:marBottom w:val="0"/>
                                                          <w:divBdr>
                                                            <w:top w:val="none" w:sz="0" w:space="0" w:color="auto"/>
                                                            <w:left w:val="none" w:sz="0" w:space="0" w:color="auto"/>
                                                            <w:bottom w:val="none" w:sz="0" w:space="0" w:color="auto"/>
                                                            <w:right w:val="none" w:sz="0" w:space="0" w:color="auto"/>
                                                          </w:divBdr>
                                                          <w:divsChild>
                                                            <w:div w:id="70251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3357">
                                              <w:marLeft w:val="0"/>
                                              <w:marRight w:val="0"/>
                                              <w:marTop w:val="0"/>
                                              <w:marBottom w:val="0"/>
                                              <w:divBdr>
                                                <w:top w:val="none" w:sz="0" w:space="0" w:color="auto"/>
                                                <w:left w:val="none" w:sz="0" w:space="0" w:color="auto"/>
                                                <w:bottom w:val="none" w:sz="0" w:space="0" w:color="auto"/>
                                                <w:right w:val="none" w:sz="0" w:space="0" w:color="auto"/>
                                              </w:divBdr>
                                              <w:divsChild>
                                                <w:div w:id="1538161785">
                                                  <w:marLeft w:val="0"/>
                                                  <w:marRight w:val="0"/>
                                                  <w:marTop w:val="0"/>
                                                  <w:marBottom w:val="0"/>
                                                  <w:divBdr>
                                                    <w:top w:val="none" w:sz="0" w:space="0" w:color="auto"/>
                                                    <w:left w:val="none" w:sz="0" w:space="0" w:color="auto"/>
                                                    <w:bottom w:val="single" w:sz="6" w:space="0" w:color="DADCE0"/>
                                                    <w:right w:val="none" w:sz="0" w:space="0" w:color="auto"/>
                                                  </w:divBdr>
                                                  <w:divsChild>
                                                    <w:div w:id="1869218775">
                                                      <w:marLeft w:val="0"/>
                                                      <w:marRight w:val="0"/>
                                                      <w:marTop w:val="0"/>
                                                      <w:marBottom w:val="0"/>
                                                      <w:divBdr>
                                                        <w:top w:val="none" w:sz="0" w:space="0" w:color="auto"/>
                                                        <w:left w:val="none" w:sz="0" w:space="0" w:color="auto"/>
                                                        <w:bottom w:val="none" w:sz="0" w:space="0" w:color="auto"/>
                                                        <w:right w:val="none" w:sz="0" w:space="0" w:color="auto"/>
                                                      </w:divBdr>
                                                      <w:divsChild>
                                                        <w:div w:id="972977818">
                                                          <w:marLeft w:val="0"/>
                                                          <w:marRight w:val="0"/>
                                                          <w:marTop w:val="0"/>
                                                          <w:marBottom w:val="0"/>
                                                          <w:divBdr>
                                                            <w:top w:val="none" w:sz="0" w:space="0" w:color="auto"/>
                                                            <w:left w:val="none" w:sz="0" w:space="0" w:color="auto"/>
                                                            <w:bottom w:val="none" w:sz="0" w:space="0" w:color="auto"/>
                                                            <w:right w:val="none" w:sz="0" w:space="0" w:color="auto"/>
                                                          </w:divBdr>
                                                        </w:div>
                                                        <w:div w:id="2594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52219">
                                                  <w:marLeft w:val="0"/>
                                                  <w:marRight w:val="0"/>
                                                  <w:marTop w:val="0"/>
                                                  <w:marBottom w:val="0"/>
                                                  <w:divBdr>
                                                    <w:top w:val="none" w:sz="0" w:space="0" w:color="auto"/>
                                                    <w:left w:val="none" w:sz="0" w:space="0" w:color="auto"/>
                                                    <w:bottom w:val="single" w:sz="6" w:space="0" w:color="DADCE0"/>
                                                    <w:right w:val="none" w:sz="0" w:space="0" w:color="auto"/>
                                                  </w:divBdr>
                                                  <w:divsChild>
                                                    <w:div w:id="2087418706">
                                                      <w:marLeft w:val="0"/>
                                                      <w:marRight w:val="0"/>
                                                      <w:marTop w:val="0"/>
                                                      <w:marBottom w:val="0"/>
                                                      <w:divBdr>
                                                        <w:top w:val="none" w:sz="0" w:space="0" w:color="auto"/>
                                                        <w:left w:val="none" w:sz="0" w:space="0" w:color="auto"/>
                                                        <w:bottom w:val="none" w:sz="0" w:space="0" w:color="auto"/>
                                                        <w:right w:val="none" w:sz="0" w:space="0" w:color="auto"/>
                                                      </w:divBdr>
                                                      <w:divsChild>
                                                        <w:div w:id="1261910006">
                                                          <w:marLeft w:val="0"/>
                                                          <w:marRight w:val="0"/>
                                                          <w:marTop w:val="0"/>
                                                          <w:marBottom w:val="0"/>
                                                          <w:divBdr>
                                                            <w:top w:val="none" w:sz="0" w:space="0" w:color="auto"/>
                                                            <w:left w:val="none" w:sz="0" w:space="0" w:color="auto"/>
                                                            <w:bottom w:val="none" w:sz="0" w:space="0" w:color="auto"/>
                                                            <w:right w:val="none" w:sz="0" w:space="0" w:color="auto"/>
                                                          </w:divBdr>
                                                        </w:div>
                                                        <w:div w:id="16076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2002">
                                                  <w:marLeft w:val="0"/>
                                                  <w:marRight w:val="0"/>
                                                  <w:marTop w:val="0"/>
                                                  <w:marBottom w:val="0"/>
                                                  <w:divBdr>
                                                    <w:top w:val="none" w:sz="0" w:space="0" w:color="auto"/>
                                                    <w:left w:val="none" w:sz="0" w:space="0" w:color="auto"/>
                                                    <w:bottom w:val="none" w:sz="0" w:space="0" w:color="auto"/>
                                                    <w:right w:val="none" w:sz="0" w:space="0" w:color="auto"/>
                                                  </w:divBdr>
                                                  <w:divsChild>
                                                    <w:div w:id="1072776507">
                                                      <w:marLeft w:val="0"/>
                                                      <w:marRight w:val="0"/>
                                                      <w:marTop w:val="0"/>
                                                      <w:marBottom w:val="0"/>
                                                      <w:divBdr>
                                                        <w:top w:val="none" w:sz="0" w:space="0" w:color="auto"/>
                                                        <w:left w:val="none" w:sz="0" w:space="0" w:color="auto"/>
                                                        <w:bottom w:val="none" w:sz="0" w:space="0" w:color="auto"/>
                                                        <w:right w:val="none" w:sz="0" w:space="0" w:color="auto"/>
                                                      </w:divBdr>
                                                      <w:divsChild>
                                                        <w:div w:id="1502312555">
                                                          <w:marLeft w:val="0"/>
                                                          <w:marRight w:val="0"/>
                                                          <w:marTop w:val="0"/>
                                                          <w:marBottom w:val="0"/>
                                                          <w:divBdr>
                                                            <w:top w:val="none" w:sz="0" w:space="0" w:color="auto"/>
                                                            <w:left w:val="none" w:sz="0" w:space="0" w:color="auto"/>
                                                            <w:bottom w:val="none" w:sz="0" w:space="0" w:color="auto"/>
                                                            <w:right w:val="none" w:sz="0" w:space="0" w:color="auto"/>
                                                          </w:divBdr>
                                                        </w:div>
                                                        <w:div w:id="14853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77157">
                                                  <w:marLeft w:val="0"/>
                                                  <w:marRight w:val="0"/>
                                                  <w:marTop w:val="0"/>
                                                  <w:marBottom w:val="0"/>
                                                  <w:divBdr>
                                                    <w:top w:val="none" w:sz="0" w:space="0" w:color="auto"/>
                                                    <w:left w:val="none" w:sz="0" w:space="0" w:color="auto"/>
                                                    <w:bottom w:val="none" w:sz="0" w:space="0" w:color="auto"/>
                                                    <w:right w:val="none" w:sz="0" w:space="0" w:color="auto"/>
                                                  </w:divBdr>
                                                  <w:divsChild>
                                                    <w:div w:id="1631980582">
                                                      <w:marLeft w:val="0"/>
                                                      <w:marRight w:val="0"/>
                                                      <w:marTop w:val="0"/>
                                                      <w:marBottom w:val="0"/>
                                                      <w:divBdr>
                                                        <w:top w:val="none" w:sz="0" w:space="0" w:color="auto"/>
                                                        <w:left w:val="none" w:sz="0" w:space="0" w:color="auto"/>
                                                        <w:bottom w:val="none" w:sz="0" w:space="0" w:color="auto"/>
                                                        <w:right w:val="none" w:sz="0" w:space="0" w:color="auto"/>
                                                      </w:divBdr>
                                                      <w:divsChild>
                                                        <w:div w:id="165176653">
                                                          <w:marLeft w:val="0"/>
                                                          <w:marRight w:val="0"/>
                                                          <w:marTop w:val="0"/>
                                                          <w:marBottom w:val="0"/>
                                                          <w:divBdr>
                                                            <w:top w:val="none" w:sz="0" w:space="0" w:color="auto"/>
                                                            <w:left w:val="none" w:sz="0" w:space="0" w:color="auto"/>
                                                            <w:bottom w:val="none" w:sz="0" w:space="0" w:color="auto"/>
                                                            <w:right w:val="none" w:sz="0" w:space="0" w:color="auto"/>
                                                          </w:divBdr>
                                                          <w:divsChild>
                                                            <w:div w:id="6365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6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6686">
                                              <w:marLeft w:val="0"/>
                                              <w:marRight w:val="0"/>
                                              <w:marTop w:val="0"/>
                                              <w:marBottom w:val="0"/>
                                              <w:divBdr>
                                                <w:top w:val="none" w:sz="0" w:space="0" w:color="auto"/>
                                                <w:left w:val="none" w:sz="0" w:space="0" w:color="auto"/>
                                                <w:bottom w:val="none" w:sz="0" w:space="0" w:color="auto"/>
                                                <w:right w:val="none" w:sz="0" w:space="0" w:color="auto"/>
                                              </w:divBdr>
                                              <w:divsChild>
                                                <w:div w:id="506988112">
                                                  <w:marLeft w:val="0"/>
                                                  <w:marRight w:val="0"/>
                                                  <w:marTop w:val="0"/>
                                                  <w:marBottom w:val="0"/>
                                                  <w:divBdr>
                                                    <w:top w:val="none" w:sz="0" w:space="0" w:color="auto"/>
                                                    <w:left w:val="none" w:sz="0" w:space="0" w:color="auto"/>
                                                    <w:bottom w:val="single" w:sz="6" w:space="0" w:color="DADCE0"/>
                                                    <w:right w:val="none" w:sz="0" w:space="0" w:color="auto"/>
                                                  </w:divBdr>
                                                  <w:divsChild>
                                                    <w:div w:id="1464540243">
                                                      <w:marLeft w:val="0"/>
                                                      <w:marRight w:val="0"/>
                                                      <w:marTop w:val="0"/>
                                                      <w:marBottom w:val="0"/>
                                                      <w:divBdr>
                                                        <w:top w:val="none" w:sz="0" w:space="0" w:color="auto"/>
                                                        <w:left w:val="none" w:sz="0" w:space="0" w:color="auto"/>
                                                        <w:bottom w:val="none" w:sz="0" w:space="0" w:color="auto"/>
                                                        <w:right w:val="none" w:sz="0" w:space="0" w:color="auto"/>
                                                      </w:divBdr>
                                                      <w:divsChild>
                                                        <w:div w:id="534730002">
                                                          <w:marLeft w:val="0"/>
                                                          <w:marRight w:val="0"/>
                                                          <w:marTop w:val="0"/>
                                                          <w:marBottom w:val="0"/>
                                                          <w:divBdr>
                                                            <w:top w:val="none" w:sz="0" w:space="0" w:color="auto"/>
                                                            <w:left w:val="none" w:sz="0" w:space="0" w:color="auto"/>
                                                            <w:bottom w:val="none" w:sz="0" w:space="0" w:color="auto"/>
                                                            <w:right w:val="none" w:sz="0" w:space="0" w:color="auto"/>
                                                          </w:divBdr>
                                                        </w:div>
                                                        <w:div w:id="7603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64455">
                                                  <w:marLeft w:val="0"/>
                                                  <w:marRight w:val="0"/>
                                                  <w:marTop w:val="0"/>
                                                  <w:marBottom w:val="0"/>
                                                  <w:divBdr>
                                                    <w:top w:val="none" w:sz="0" w:space="0" w:color="auto"/>
                                                    <w:left w:val="none" w:sz="0" w:space="0" w:color="auto"/>
                                                    <w:bottom w:val="single" w:sz="6" w:space="0" w:color="DADCE0"/>
                                                    <w:right w:val="none" w:sz="0" w:space="0" w:color="auto"/>
                                                  </w:divBdr>
                                                  <w:divsChild>
                                                    <w:div w:id="172451096">
                                                      <w:marLeft w:val="0"/>
                                                      <w:marRight w:val="0"/>
                                                      <w:marTop w:val="0"/>
                                                      <w:marBottom w:val="0"/>
                                                      <w:divBdr>
                                                        <w:top w:val="none" w:sz="0" w:space="0" w:color="auto"/>
                                                        <w:left w:val="none" w:sz="0" w:space="0" w:color="auto"/>
                                                        <w:bottom w:val="none" w:sz="0" w:space="0" w:color="auto"/>
                                                        <w:right w:val="none" w:sz="0" w:space="0" w:color="auto"/>
                                                      </w:divBdr>
                                                      <w:divsChild>
                                                        <w:div w:id="837111481">
                                                          <w:marLeft w:val="0"/>
                                                          <w:marRight w:val="0"/>
                                                          <w:marTop w:val="0"/>
                                                          <w:marBottom w:val="0"/>
                                                          <w:divBdr>
                                                            <w:top w:val="none" w:sz="0" w:space="0" w:color="auto"/>
                                                            <w:left w:val="none" w:sz="0" w:space="0" w:color="auto"/>
                                                            <w:bottom w:val="none" w:sz="0" w:space="0" w:color="auto"/>
                                                            <w:right w:val="none" w:sz="0" w:space="0" w:color="auto"/>
                                                          </w:divBdr>
                                                        </w:div>
                                                        <w:div w:id="72387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51992">
                                                  <w:marLeft w:val="0"/>
                                                  <w:marRight w:val="0"/>
                                                  <w:marTop w:val="0"/>
                                                  <w:marBottom w:val="0"/>
                                                  <w:divBdr>
                                                    <w:top w:val="none" w:sz="0" w:space="0" w:color="auto"/>
                                                    <w:left w:val="none" w:sz="0" w:space="0" w:color="auto"/>
                                                    <w:bottom w:val="none" w:sz="0" w:space="0" w:color="auto"/>
                                                    <w:right w:val="none" w:sz="0" w:space="0" w:color="auto"/>
                                                  </w:divBdr>
                                                  <w:divsChild>
                                                    <w:div w:id="784270714">
                                                      <w:marLeft w:val="0"/>
                                                      <w:marRight w:val="0"/>
                                                      <w:marTop w:val="0"/>
                                                      <w:marBottom w:val="0"/>
                                                      <w:divBdr>
                                                        <w:top w:val="none" w:sz="0" w:space="0" w:color="auto"/>
                                                        <w:left w:val="none" w:sz="0" w:space="0" w:color="auto"/>
                                                        <w:bottom w:val="none" w:sz="0" w:space="0" w:color="auto"/>
                                                        <w:right w:val="none" w:sz="0" w:space="0" w:color="auto"/>
                                                      </w:divBdr>
                                                      <w:divsChild>
                                                        <w:div w:id="1068573746">
                                                          <w:marLeft w:val="0"/>
                                                          <w:marRight w:val="0"/>
                                                          <w:marTop w:val="0"/>
                                                          <w:marBottom w:val="0"/>
                                                          <w:divBdr>
                                                            <w:top w:val="none" w:sz="0" w:space="0" w:color="auto"/>
                                                            <w:left w:val="none" w:sz="0" w:space="0" w:color="auto"/>
                                                            <w:bottom w:val="none" w:sz="0" w:space="0" w:color="auto"/>
                                                            <w:right w:val="none" w:sz="0" w:space="0" w:color="auto"/>
                                                          </w:divBdr>
                                                        </w:div>
                                                        <w:div w:id="42823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43306">
                                                  <w:marLeft w:val="0"/>
                                                  <w:marRight w:val="0"/>
                                                  <w:marTop w:val="0"/>
                                                  <w:marBottom w:val="0"/>
                                                  <w:divBdr>
                                                    <w:top w:val="none" w:sz="0" w:space="0" w:color="auto"/>
                                                    <w:left w:val="none" w:sz="0" w:space="0" w:color="auto"/>
                                                    <w:bottom w:val="none" w:sz="0" w:space="0" w:color="auto"/>
                                                    <w:right w:val="none" w:sz="0" w:space="0" w:color="auto"/>
                                                  </w:divBdr>
                                                  <w:divsChild>
                                                    <w:div w:id="1076975186">
                                                      <w:marLeft w:val="0"/>
                                                      <w:marRight w:val="0"/>
                                                      <w:marTop w:val="0"/>
                                                      <w:marBottom w:val="0"/>
                                                      <w:divBdr>
                                                        <w:top w:val="none" w:sz="0" w:space="0" w:color="auto"/>
                                                        <w:left w:val="none" w:sz="0" w:space="0" w:color="auto"/>
                                                        <w:bottom w:val="none" w:sz="0" w:space="0" w:color="auto"/>
                                                        <w:right w:val="none" w:sz="0" w:space="0" w:color="auto"/>
                                                      </w:divBdr>
                                                      <w:divsChild>
                                                        <w:div w:id="287204707">
                                                          <w:marLeft w:val="0"/>
                                                          <w:marRight w:val="0"/>
                                                          <w:marTop w:val="0"/>
                                                          <w:marBottom w:val="0"/>
                                                          <w:divBdr>
                                                            <w:top w:val="none" w:sz="0" w:space="0" w:color="auto"/>
                                                            <w:left w:val="none" w:sz="0" w:space="0" w:color="auto"/>
                                                            <w:bottom w:val="none" w:sz="0" w:space="0" w:color="auto"/>
                                                            <w:right w:val="none" w:sz="0" w:space="0" w:color="auto"/>
                                                          </w:divBdr>
                                                          <w:divsChild>
                                                            <w:div w:id="21290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6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24254">
                                              <w:marLeft w:val="0"/>
                                              <w:marRight w:val="0"/>
                                              <w:marTop w:val="0"/>
                                              <w:marBottom w:val="0"/>
                                              <w:divBdr>
                                                <w:top w:val="none" w:sz="0" w:space="0" w:color="auto"/>
                                                <w:left w:val="none" w:sz="0" w:space="0" w:color="auto"/>
                                                <w:bottom w:val="none" w:sz="0" w:space="0" w:color="auto"/>
                                                <w:right w:val="none" w:sz="0" w:space="0" w:color="auto"/>
                                              </w:divBdr>
                                              <w:divsChild>
                                                <w:div w:id="1263293868">
                                                  <w:marLeft w:val="0"/>
                                                  <w:marRight w:val="0"/>
                                                  <w:marTop w:val="0"/>
                                                  <w:marBottom w:val="0"/>
                                                  <w:divBdr>
                                                    <w:top w:val="none" w:sz="0" w:space="0" w:color="auto"/>
                                                    <w:left w:val="none" w:sz="0" w:space="0" w:color="auto"/>
                                                    <w:bottom w:val="single" w:sz="6" w:space="0" w:color="DADCE0"/>
                                                    <w:right w:val="none" w:sz="0" w:space="0" w:color="auto"/>
                                                  </w:divBdr>
                                                  <w:divsChild>
                                                    <w:div w:id="609624722">
                                                      <w:marLeft w:val="0"/>
                                                      <w:marRight w:val="0"/>
                                                      <w:marTop w:val="0"/>
                                                      <w:marBottom w:val="0"/>
                                                      <w:divBdr>
                                                        <w:top w:val="none" w:sz="0" w:space="0" w:color="auto"/>
                                                        <w:left w:val="none" w:sz="0" w:space="0" w:color="auto"/>
                                                        <w:bottom w:val="none" w:sz="0" w:space="0" w:color="auto"/>
                                                        <w:right w:val="none" w:sz="0" w:space="0" w:color="auto"/>
                                                      </w:divBdr>
                                                      <w:divsChild>
                                                        <w:div w:id="170996704">
                                                          <w:marLeft w:val="0"/>
                                                          <w:marRight w:val="0"/>
                                                          <w:marTop w:val="0"/>
                                                          <w:marBottom w:val="0"/>
                                                          <w:divBdr>
                                                            <w:top w:val="none" w:sz="0" w:space="0" w:color="auto"/>
                                                            <w:left w:val="none" w:sz="0" w:space="0" w:color="auto"/>
                                                            <w:bottom w:val="none" w:sz="0" w:space="0" w:color="auto"/>
                                                            <w:right w:val="none" w:sz="0" w:space="0" w:color="auto"/>
                                                          </w:divBdr>
                                                        </w:div>
                                                        <w:div w:id="987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63201">
                                                  <w:marLeft w:val="0"/>
                                                  <w:marRight w:val="0"/>
                                                  <w:marTop w:val="0"/>
                                                  <w:marBottom w:val="0"/>
                                                  <w:divBdr>
                                                    <w:top w:val="none" w:sz="0" w:space="0" w:color="auto"/>
                                                    <w:left w:val="none" w:sz="0" w:space="0" w:color="auto"/>
                                                    <w:bottom w:val="single" w:sz="6" w:space="0" w:color="DADCE0"/>
                                                    <w:right w:val="none" w:sz="0" w:space="0" w:color="auto"/>
                                                  </w:divBdr>
                                                  <w:divsChild>
                                                    <w:div w:id="326444345">
                                                      <w:marLeft w:val="0"/>
                                                      <w:marRight w:val="0"/>
                                                      <w:marTop w:val="0"/>
                                                      <w:marBottom w:val="0"/>
                                                      <w:divBdr>
                                                        <w:top w:val="none" w:sz="0" w:space="0" w:color="auto"/>
                                                        <w:left w:val="none" w:sz="0" w:space="0" w:color="auto"/>
                                                        <w:bottom w:val="none" w:sz="0" w:space="0" w:color="auto"/>
                                                        <w:right w:val="none" w:sz="0" w:space="0" w:color="auto"/>
                                                      </w:divBdr>
                                                      <w:divsChild>
                                                        <w:div w:id="1008556740">
                                                          <w:marLeft w:val="0"/>
                                                          <w:marRight w:val="0"/>
                                                          <w:marTop w:val="0"/>
                                                          <w:marBottom w:val="0"/>
                                                          <w:divBdr>
                                                            <w:top w:val="none" w:sz="0" w:space="0" w:color="auto"/>
                                                            <w:left w:val="none" w:sz="0" w:space="0" w:color="auto"/>
                                                            <w:bottom w:val="none" w:sz="0" w:space="0" w:color="auto"/>
                                                            <w:right w:val="none" w:sz="0" w:space="0" w:color="auto"/>
                                                          </w:divBdr>
                                                        </w:div>
                                                        <w:div w:id="7754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55134">
                                                  <w:marLeft w:val="0"/>
                                                  <w:marRight w:val="0"/>
                                                  <w:marTop w:val="0"/>
                                                  <w:marBottom w:val="0"/>
                                                  <w:divBdr>
                                                    <w:top w:val="none" w:sz="0" w:space="0" w:color="auto"/>
                                                    <w:left w:val="none" w:sz="0" w:space="0" w:color="auto"/>
                                                    <w:bottom w:val="none" w:sz="0" w:space="0" w:color="auto"/>
                                                    <w:right w:val="none" w:sz="0" w:space="0" w:color="auto"/>
                                                  </w:divBdr>
                                                  <w:divsChild>
                                                    <w:div w:id="20789297">
                                                      <w:marLeft w:val="0"/>
                                                      <w:marRight w:val="0"/>
                                                      <w:marTop w:val="0"/>
                                                      <w:marBottom w:val="0"/>
                                                      <w:divBdr>
                                                        <w:top w:val="none" w:sz="0" w:space="0" w:color="auto"/>
                                                        <w:left w:val="none" w:sz="0" w:space="0" w:color="auto"/>
                                                        <w:bottom w:val="none" w:sz="0" w:space="0" w:color="auto"/>
                                                        <w:right w:val="none" w:sz="0" w:space="0" w:color="auto"/>
                                                      </w:divBdr>
                                                      <w:divsChild>
                                                        <w:div w:id="1483430338">
                                                          <w:marLeft w:val="0"/>
                                                          <w:marRight w:val="0"/>
                                                          <w:marTop w:val="0"/>
                                                          <w:marBottom w:val="0"/>
                                                          <w:divBdr>
                                                            <w:top w:val="none" w:sz="0" w:space="0" w:color="auto"/>
                                                            <w:left w:val="none" w:sz="0" w:space="0" w:color="auto"/>
                                                            <w:bottom w:val="none" w:sz="0" w:space="0" w:color="auto"/>
                                                            <w:right w:val="none" w:sz="0" w:space="0" w:color="auto"/>
                                                          </w:divBdr>
                                                        </w:div>
                                                        <w:div w:id="38129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98776">
                                                  <w:marLeft w:val="0"/>
                                                  <w:marRight w:val="0"/>
                                                  <w:marTop w:val="0"/>
                                                  <w:marBottom w:val="0"/>
                                                  <w:divBdr>
                                                    <w:top w:val="none" w:sz="0" w:space="0" w:color="auto"/>
                                                    <w:left w:val="none" w:sz="0" w:space="0" w:color="auto"/>
                                                    <w:bottom w:val="none" w:sz="0" w:space="0" w:color="auto"/>
                                                    <w:right w:val="none" w:sz="0" w:space="0" w:color="auto"/>
                                                  </w:divBdr>
                                                  <w:divsChild>
                                                    <w:div w:id="1912081356">
                                                      <w:marLeft w:val="0"/>
                                                      <w:marRight w:val="0"/>
                                                      <w:marTop w:val="0"/>
                                                      <w:marBottom w:val="0"/>
                                                      <w:divBdr>
                                                        <w:top w:val="none" w:sz="0" w:space="0" w:color="auto"/>
                                                        <w:left w:val="none" w:sz="0" w:space="0" w:color="auto"/>
                                                        <w:bottom w:val="none" w:sz="0" w:space="0" w:color="auto"/>
                                                        <w:right w:val="none" w:sz="0" w:space="0" w:color="auto"/>
                                                      </w:divBdr>
                                                      <w:divsChild>
                                                        <w:div w:id="905578209">
                                                          <w:marLeft w:val="0"/>
                                                          <w:marRight w:val="0"/>
                                                          <w:marTop w:val="0"/>
                                                          <w:marBottom w:val="0"/>
                                                          <w:divBdr>
                                                            <w:top w:val="none" w:sz="0" w:space="0" w:color="auto"/>
                                                            <w:left w:val="none" w:sz="0" w:space="0" w:color="auto"/>
                                                            <w:bottom w:val="none" w:sz="0" w:space="0" w:color="auto"/>
                                                            <w:right w:val="none" w:sz="0" w:space="0" w:color="auto"/>
                                                          </w:divBdr>
                                                          <w:divsChild>
                                                            <w:div w:id="20671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50507">
                                              <w:marLeft w:val="0"/>
                                              <w:marRight w:val="0"/>
                                              <w:marTop w:val="0"/>
                                              <w:marBottom w:val="0"/>
                                              <w:divBdr>
                                                <w:top w:val="none" w:sz="0" w:space="0" w:color="auto"/>
                                                <w:left w:val="none" w:sz="0" w:space="0" w:color="auto"/>
                                                <w:bottom w:val="none" w:sz="0" w:space="0" w:color="auto"/>
                                                <w:right w:val="none" w:sz="0" w:space="0" w:color="auto"/>
                                              </w:divBdr>
                                              <w:divsChild>
                                                <w:div w:id="1976637641">
                                                  <w:marLeft w:val="0"/>
                                                  <w:marRight w:val="0"/>
                                                  <w:marTop w:val="0"/>
                                                  <w:marBottom w:val="0"/>
                                                  <w:divBdr>
                                                    <w:top w:val="none" w:sz="0" w:space="0" w:color="auto"/>
                                                    <w:left w:val="none" w:sz="0" w:space="0" w:color="auto"/>
                                                    <w:bottom w:val="single" w:sz="6" w:space="0" w:color="DADCE0"/>
                                                    <w:right w:val="none" w:sz="0" w:space="0" w:color="auto"/>
                                                  </w:divBdr>
                                                  <w:divsChild>
                                                    <w:div w:id="1560551743">
                                                      <w:marLeft w:val="0"/>
                                                      <w:marRight w:val="0"/>
                                                      <w:marTop w:val="0"/>
                                                      <w:marBottom w:val="0"/>
                                                      <w:divBdr>
                                                        <w:top w:val="none" w:sz="0" w:space="0" w:color="auto"/>
                                                        <w:left w:val="none" w:sz="0" w:space="0" w:color="auto"/>
                                                        <w:bottom w:val="none" w:sz="0" w:space="0" w:color="auto"/>
                                                        <w:right w:val="none" w:sz="0" w:space="0" w:color="auto"/>
                                                      </w:divBdr>
                                                      <w:divsChild>
                                                        <w:div w:id="155344562">
                                                          <w:marLeft w:val="0"/>
                                                          <w:marRight w:val="0"/>
                                                          <w:marTop w:val="0"/>
                                                          <w:marBottom w:val="0"/>
                                                          <w:divBdr>
                                                            <w:top w:val="none" w:sz="0" w:space="0" w:color="auto"/>
                                                            <w:left w:val="none" w:sz="0" w:space="0" w:color="auto"/>
                                                            <w:bottom w:val="none" w:sz="0" w:space="0" w:color="auto"/>
                                                            <w:right w:val="none" w:sz="0" w:space="0" w:color="auto"/>
                                                          </w:divBdr>
                                                        </w:div>
                                                        <w:div w:id="210930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32839">
                                                  <w:marLeft w:val="0"/>
                                                  <w:marRight w:val="0"/>
                                                  <w:marTop w:val="0"/>
                                                  <w:marBottom w:val="0"/>
                                                  <w:divBdr>
                                                    <w:top w:val="none" w:sz="0" w:space="0" w:color="auto"/>
                                                    <w:left w:val="none" w:sz="0" w:space="0" w:color="auto"/>
                                                    <w:bottom w:val="single" w:sz="6" w:space="0" w:color="DADCE0"/>
                                                    <w:right w:val="none" w:sz="0" w:space="0" w:color="auto"/>
                                                  </w:divBdr>
                                                  <w:divsChild>
                                                    <w:div w:id="870611136">
                                                      <w:marLeft w:val="0"/>
                                                      <w:marRight w:val="0"/>
                                                      <w:marTop w:val="0"/>
                                                      <w:marBottom w:val="0"/>
                                                      <w:divBdr>
                                                        <w:top w:val="none" w:sz="0" w:space="0" w:color="auto"/>
                                                        <w:left w:val="none" w:sz="0" w:space="0" w:color="auto"/>
                                                        <w:bottom w:val="none" w:sz="0" w:space="0" w:color="auto"/>
                                                        <w:right w:val="none" w:sz="0" w:space="0" w:color="auto"/>
                                                      </w:divBdr>
                                                      <w:divsChild>
                                                        <w:div w:id="1629897001">
                                                          <w:marLeft w:val="0"/>
                                                          <w:marRight w:val="0"/>
                                                          <w:marTop w:val="0"/>
                                                          <w:marBottom w:val="0"/>
                                                          <w:divBdr>
                                                            <w:top w:val="none" w:sz="0" w:space="0" w:color="auto"/>
                                                            <w:left w:val="none" w:sz="0" w:space="0" w:color="auto"/>
                                                            <w:bottom w:val="none" w:sz="0" w:space="0" w:color="auto"/>
                                                            <w:right w:val="none" w:sz="0" w:space="0" w:color="auto"/>
                                                          </w:divBdr>
                                                        </w:div>
                                                        <w:div w:id="14861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9237">
                                                  <w:marLeft w:val="0"/>
                                                  <w:marRight w:val="0"/>
                                                  <w:marTop w:val="0"/>
                                                  <w:marBottom w:val="0"/>
                                                  <w:divBdr>
                                                    <w:top w:val="none" w:sz="0" w:space="0" w:color="auto"/>
                                                    <w:left w:val="none" w:sz="0" w:space="0" w:color="auto"/>
                                                    <w:bottom w:val="none" w:sz="0" w:space="0" w:color="auto"/>
                                                    <w:right w:val="none" w:sz="0" w:space="0" w:color="auto"/>
                                                  </w:divBdr>
                                                  <w:divsChild>
                                                    <w:div w:id="843399960">
                                                      <w:marLeft w:val="0"/>
                                                      <w:marRight w:val="0"/>
                                                      <w:marTop w:val="0"/>
                                                      <w:marBottom w:val="0"/>
                                                      <w:divBdr>
                                                        <w:top w:val="none" w:sz="0" w:space="0" w:color="auto"/>
                                                        <w:left w:val="none" w:sz="0" w:space="0" w:color="auto"/>
                                                        <w:bottom w:val="none" w:sz="0" w:space="0" w:color="auto"/>
                                                        <w:right w:val="none" w:sz="0" w:space="0" w:color="auto"/>
                                                      </w:divBdr>
                                                      <w:divsChild>
                                                        <w:div w:id="1276593923">
                                                          <w:marLeft w:val="0"/>
                                                          <w:marRight w:val="0"/>
                                                          <w:marTop w:val="0"/>
                                                          <w:marBottom w:val="0"/>
                                                          <w:divBdr>
                                                            <w:top w:val="none" w:sz="0" w:space="0" w:color="auto"/>
                                                            <w:left w:val="none" w:sz="0" w:space="0" w:color="auto"/>
                                                            <w:bottom w:val="none" w:sz="0" w:space="0" w:color="auto"/>
                                                            <w:right w:val="none" w:sz="0" w:space="0" w:color="auto"/>
                                                          </w:divBdr>
                                                        </w:div>
                                                        <w:div w:id="123018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8288">
                                                  <w:marLeft w:val="0"/>
                                                  <w:marRight w:val="0"/>
                                                  <w:marTop w:val="0"/>
                                                  <w:marBottom w:val="0"/>
                                                  <w:divBdr>
                                                    <w:top w:val="none" w:sz="0" w:space="0" w:color="auto"/>
                                                    <w:left w:val="none" w:sz="0" w:space="0" w:color="auto"/>
                                                    <w:bottom w:val="none" w:sz="0" w:space="0" w:color="auto"/>
                                                    <w:right w:val="none" w:sz="0" w:space="0" w:color="auto"/>
                                                  </w:divBdr>
                                                  <w:divsChild>
                                                    <w:div w:id="2045398408">
                                                      <w:marLeft w:val="0"/>
                                                      <w:marRight w:val="0"/>
                                                      <w:marTop w:val="0"/>
                                                      <w:marBottom w:val="0"/>
                                                      <w:divBdr>
                                                        <w:top w:val="none" w:sz="0" w:space="0" w:color="auto"/>
                                                        <w:left w:val="none" w:sz="0" w:space="0" w:color="auto"/>
                                                        <w:bottom w:val="none" w:sz="0" w:space="0" w:color="auto"/>
                                                        <w:right w:val="none" w:sz="0" w:space="0" w:color="auto"/>
                                                      </w:divBdr>
                                                      <w:divsChild>
                                                        <w:div w:id="1988971011">
                                                          <w:marLeft w:val="0"/>
                                                          <w:marRight w:val="0"/>
                                                          <w:marTop w:val="0"/>
                                                          <w:marBottom w:val="0"/>
                                                          <w:divBdr>
                                                            <w:top w:val="none" w:sz="0" w:space="0" w:color="auto"/>
                                                            <w:left w:val="none" w:sz="0" w:space="0" w:color="auto"/>
                                                            <w:bottom w:val="none" w:sz="0" w:space="0" w:color="auto"/>
                                                            <w:right w:val="none" w:sz="0" w:space="0" w:color="auto"/>
                                                          </w:divBdr>
                                                          <w:divsChild>
                                                            <w:div w:id="13400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0454200">
      <w:bodyDiv w:val="1"/>
      <w:marLeft w:val="0"/>
      <w:marRight w:val="0"/>
      <w:marTop w:val="0"/>
      <w:marBottom w:val="0"/>
      <w:divBdr>
        <w:top w:val="none" w:sz="0" w:space="0" w:color="auto"/>
        <w:left w:val="none" w:sz="0" w:space="0" w:color="auto"/>
        <w:bottom w:val="none" w:sz="0" w:space="0" w:color="auto"/>
        <w:right w:val="none" w:sz="0" w:space="0" w:color="auto"/>
      </w:divBdr>
      <w:divsChild>
        <w:div w:id="1316448986">
          <w:marLeft w:val="0"/>
          <w:marRight w:val="0"/>
          <w:marTop w:val="0"/>
          <w:marBottom w:val="0"/>
          <w:divBdr>
            <w:top w:val="none" w:sz="0" w:space="0" w:color="auto"/>
            <w:left w:val="none" w:sz="0" w:space="0" w:color="auto"/>
            <w:bottom w:val="none" w:sz="0" w:space="0" w:color="auto"/>
            <w:right w:val="none" w:sz="0" w:space="0" w:color="auto"/>
          </w:divBdr>
          <w:divsChild>
            <w:div w:id="1033925529">
              <w:marLeft w:val="0"/>
              <w:marRight w:val="0"/>
              <w:marTop w:val="0"/>
              <w:marBottom w:val="0"/>
              <w:divBdr>
                <w:top w:val="none" w:sz="0" w:space="0" w:color="auto"/>
                <w:left w:val="none" w:sz="0" w:space="0" w:color="auto"/>
                <w:bottom w:val="none" w:sz="0" w:space="0" w:color="auto"/>
                <w:right w:val="none" w:sz="0" w:space="0" w:color="auto"/>
              </w:divBdr>
              <w:divsChild>
                <w:div w:id="697660255">
                  <w:marLeft w:val="0"/>
                  <w:marRight w:val="0"/>
                  <w:marTop w:val="0"/>
                  <w:marBottom w:val="0"/>
                  <w:divBdr>
                    <w:top w:val="none" w:sz="0" w:space="0" w:color="auto"/>
                    <w:left w:val="none" w:sz="0" w:space="0" w:color="auto"/>
                    <w:bottom w:val="none" w:sz="0" w:space="0" w:color="auto"/>
                    <w:right w:val="none" w:sz="0" w:space="0" w:color="auto"/>
                  </w:divBdr>
                  <w:divsChild>
                    <w:div w:id="2092463797">
                      <w:marLeft w:val="0"/>
                      <w:marRight w:val="0"/>
                      <w:marTop w:val="0"/>
                      <w:marBottom w:val="0"/>
                      <w:divBdr>
                        <w:top w:val="none" w:sz="0" w:space="0" w:color="auto"/>
                        <w:left w:val="none" w:sz="0" w:space="0" w:color="auto"/>
                        <w:bottom w:val="none" w:sz="0" w:space="0" w:color="auto"/>
                        <w:right w:val="none" w:sz="0" w:space="0" w:color="auto"/>
                      </w:divBdr>
                      <w:divsChild>
                        <w:div w:id="1359308076">
                          <w:marLeft w:val="0"/>
                          <w:marRight w:val="0"/>
                          <w:marTop w:val="0"/>
                          <w:marBottom w:val="0"/>
                          <w:divBdr>
                            <w:top w:val="none" w:sz="0" w:space="0" w:color="auto"/>
                            <w:left w:val="none" w:sz="0" w:space="0" w:color="auto"/>
                            <w:bottom w:val="none" w:sz="0" w:space="0" w:color="auto"/>
                            <w:right w:val="none" w:sz="0" w:space="0" w:color="auto"/>
                          </w:divBdr>
                          <w:divsChild>
                            <w:div w:id="6180361">
                              <w:marLeft w:val="0"/>
                              <w:marRight w:val="0"/>
                              <w:marTop w:val="0"/>
                              <w:marBottom w:val="0"/>
                              <w:divBdr>
                                <w:top w:val="none" w:sz="0" w:space="0" w:color="auto"/>
                                <w:left w:val="none" w:sz="0" w:space="0" w:color="auto"/>
                                <w:bottom w:val="none" w:sz="0" w:space="0" w:color="auto"/>
                                <w:right w:val="none" w:sz="0" w:space="0" w:color="auto"/>
                              </w:divBdr>
                              <w:divsChild>
                                <w:div w:id="210390055">
                                  <w:marLeft w:val="0"/>
                                  <w:marRight w:val="0"/>
                                  <w:marTop w:val="0"/>
                                  <w:marBottom w:val="0"/>
                                  <w:divBdr>
                                    <w:top w:val="none" w:sz="0" w:space="0" w:color="auto"/>
                                    <w:left w:val="none" w:sz="0" w:space="0" w:color="auto"/>
                                    <w:bottom w:val="none" w:sz="0" w:space="0" w:color="auto"/>
                                    <w:right w:val="none" w:sz="0" w:space="0" w:color="auto"/>
                                  </w:divBdr>
                                  <w:divsChild>
                                    <w:div w:id="2079161223">
                                      <w:marLeft w:val="0"/>
                                      <w:marRight w:val="0"/>
                                      <w:marTop w:val="0"/>
                                      <w:marBottom w:val="0"/>
                                      <w:divBdr>
                                        <w:top w:val="none" w:sz="0" w:space="0" w:color="auto"/>
                                        <w:left w:val="none" w:sz="0" w:space="0" w:color="auto"/>
                                        <w:bottom w:val="none" w:sz="0" w:space="0" w:color="auto"/>
                                        <w:right w:val="none" w:sz="0" w:space="0" w:color="auto"/>
                                      </w:divBdr>
                                      <w:divsChild>
                                        <w:div w:id="1477837927">
                                          <w:marLeft w:val="0"/>
                                          <w:marRight w:val="0"/>
                                          <w:marTop w:val="0"/>
                                          <w:marBottom w:val="0"/>
                                          <w:divBdr>
                                            <w:top w:val="none" w:sz="0" w:space="0" w:color="auto"/>
                                            <w:left w:val="none" w:sz="0" w:space="0" w:color="auto"/>
                                            <w:bottom w:val="none" w:sz="0" w:space="0" w:color="auto"/>
                                            <w:right w:val="none" w:sz="0" w:space="0" w:color="auto"/>
                                          </w:divBdr>
                                          <w:divsChild>
                                            <w:div w:id="266694626">
                                              <w:marLeft w:val="0"/>
                                              <w:marRight w:val="0"/>
                                              <w:marTop w:val="0"/>
                                              <w:marBottom w:val="0"/>
                                              <w:divBdr>
                                                <w:top w:val="none" w:sz="0" w:space="0" w:color="auto"/>
                                                <w:left w:val="none" w:sz="0" w:space="0" w:color="auto"/>
                                                <w:bottom w:val="none" w:sz="0" w:space="0" w:color="auto"/>
                                                <w:right w:val="none" w:sz="0" w:space="0" w:color="auto"/>
                                              </w:divBdr>
                                              <w:divsChild>
                                                <w:div w:id="1712150708">
                                                  <w:marLeft w:val="0"/>
                                                  <w:marRight w:val="0"/>
                                                  <w:marTop w:val="0"/>
                                                  <w:marBottom w:val="0"/>
                                                  <w:divBdr>
                                                    <w:top w:val="none" w:sz="0" w:space="0" w:color="auto"/>
                                                    <w:left w:val="none" w:sz="0" w:space="0" w:color="auto"/>
                                                    <w:bottom w:val="single" w:sz="6" w:space="0" w:color="DADCE0"/>
                                                    <w:right w:val="none" w:sz="0" w:space="0" w:color="auto"/>
                                                  </w:divBdr>
                                                  <w:divsChild>
                                                    <w:div w:id="290937505">
                                                      <w:marLeft w:val="0"/>
                                                      <w:marRight w:val="0"/>
                                                      <w:marTop w:val="0"/>
                                                      <w:marBottom w:val="0"/>
                                                      <w:divBdr>
                                                        <w:top w:val="none" w:sz="0" w:space="0" w:color="auto"/>
                                                        <w:left w:val="none" w:sz="0" w:space="0" w:color="auto"/>
                                                        <w:bottom w:val="none" w:sz="0" w:space="0" w:color="auto"/>
                                                        <w:right w:val="none" w:sz="0" w:space="0" w:color="auto"/>
                                                      </w:divBdr>
                                                      <w:divsChild>
                                                        <w:div w:id="55206273">
                                                          <w:marLeft w:val="0"/>
                                                          <w:marRight w:val="0"/>
                                                          <w:marTop w:val="0"/>
                                                          <w:marBottom w:val="0"/>
                                                          <w:divBdr>
                                                            <w:top w:val="none" w:sz="0" w:space="0" w:color="auto"/>
                                                            <w:left w:val="none" w:sz="0" w:space="0" w:color="auto"/>
                                                            <w:bottom w:val="none" w:sz="0" w:space="0" w:color="auto"/>
                                                            <w:right w:val="none" w:sz="0" w:space="0" w:color="auto"/>
                                                          </w:divBdr>
                                                        </w:div>
                                                        <w:div w:id="8954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7065">
                                                  <w:marLeft w:val="0"/>
                                                  <w:marRight w:val="0"/>
                                                  <w:marTop w:val="0"/>
                                                  <w:marBottom w:val="0"/>
                                                  <w:divBdr>
                                                    <w:top w:val="none" w:sz="0" w:space="0" w:color="auto"/>
                                                    <w:left w:val="none" w:sz="0" w:space="0" w:color="auto"/>
                                                    <w:bottom w:val="single" w:sz="6" w:space="0" w:color="DADCE0"/>
                                                    <w:right w:val="none" w:sz="0" w:space="0" w:color="auto"/>
                                                  </w:divBdr>
                                                  <w:divsChild>
                                                    <w:div w:id="1460420776">
                                                      <w:marLeft w:val="0"/>
                                                      <w:marRight w:val="0"/>
                                                      <w:marTop w:val="0"/>
                                                      <w:marBottom w:val="0"/>
                                                      <w:divBdr>
                                                        <w:top w:val="none" w:sz="0" w:space="0" w:color="auto"/>
                                                        <w:left w:val="none" w:sz="0" w:space="0" w:color="auto"/>
                                                        <w:bottom w:val="none" w:sz="0" w:space="0" w:color="auto"/>
                                                        <w:right w:val="none" w:sz="0" w:space="0" w:color="auto"/>
                                                      </w:divBdr>
                                                      <w:divsChild>
                                                        <w:div w:id="517352970">
                                                          <w:marLeft w:val="0"/>
                                                          <w:marRight w:val="0"/>
                                                          <w:marTop w:val="0"/>
                                                          <w:marBottom w:val="0"/>
                                                          <w:divBdr>
                                                            <w:top w:val="none" w:sz="0" w:space="0" w:color="auto"/>
                                                            <w:left w:val="none" w:sz="0" w:space="0" w:color="auto"/>
                                                            <w:bottom w:val="none" w:sz="0" w:space="0" w:color="auto"/>
                                                            <w:right w:val="none" w:sz="0" w:space="0" w:color="auto"/>
                                                          </w:divBdr>
                                                        </w:div>
                                                        <w:div w:id="15467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58743">
                                                  <w:marLeft w:val="0"/>
                                                  <w:marRight w:val="0"/>
                                                  <w:marTop w:val="0"/>
                                                  <w:marBottom w:val="0"/>
                                                  <w:divBdr>
                                                    <w:top w:val="none" w:sz="0" w:space="0" w:color="auto"/>
                                                    <w:left w:val="none" w:sz="0" w:space="0" w:color="auto"/>
                                                    <w:bottom w:val="none" w:sz="0" w:space="0" w:color="auto"/>
                                                    <w:right w:val="none" w:sz="0" w:space="0" w:color="auto"/>
                                                  </w:divBdr>
                                                  <w:divsChild>
                                                    <w:div w:id="176778660">
                                                      <w:marLeft w:val="0"/>
                                                      <w:marRight w:val="0"/>
                                                      <w:marTop w:val="0"/>
                                                      <w:marBottom w:val="0"/>
                                                      <w:divBdr>
                                                        <w:top w:val="none" w:sz="0" w:space="0" w:color="auto"/>
                                                        <w:left w:val="none" w:sz="0" w:space="0" w:color="auto"/>
                                                        <w:bottom w:val="none" w:sz="0" w:space="0" w:color="auto"/>
                                                        <w:right w:val="none" w:sz="0" w:space="0" w:color="auto"/>
                                                      </w:divBdr>
                                                      <w:divsChild>
                                                        <w:div w:id="1531989865">
                                                          <w:marLeft w:val="0"/>
                                                          <w:marRight w:val="0"/>
                                                          <w:marTop w:val="0"/>
                                                          <w:marBottom w:val="0"/>
                                                          <w:divBdr>
                                                            <w:top w:val="none" w:sz="0" w:space="0" w:color="auto"/>
                                                            <w:left w:val="none" w:sz="0" w:space="0" w:color="auto"/>
                                                            <w:bottom w:val="none" w:sz="0" w:space="0" w:color="auto"/>
                                                            <w:right w:val="none" w:sz="0" w:space="0" w:color="auto"/>
                                                          </w:divBdr>
                                                        </w:div>
                                                        <w:div w:id="6168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81143">
                                                  <w:marLeft w:val="0"/>
                                                  <w:marRight w:val="0"/>
                                                  <w:marTop w:val="0"/>
                                                  <w:marBottom w:val="0"/>
                                                  <w:divBdr>
                                                    <w:top w:val="none" w:sz="0" w:space="0" w:color="auto"/>
                                                    <w:left w:val="none" w:sz="0" w:space="0" w:color="auto"/>
                                                    <w:bottom w:val="none" w:sz="0" w:space="0" w:color="auto"/>
                                                    <w:right w:val="none" w:sz="0" w:space="0" w:color="auto"/>
                                                  </w:divBdr>
                                                  <w:divsChild>
                                                    <w:div w:id="1571233716">
                                                      <w:marLeft w:val="0"/>
                                                      <w:marRight w:val="0"/>
                                                      <w:marTop w:val="0"/>
                                                      <w:marBottom w:val="0"/>
                                                      <w:divBdr>
                                                        <w:top w:val="none" w:sz="0" w:space="0" w:color="auto"/>
                                                        <w:left w:val="none" w:sz="0" w:space="0" w:color="auto"/>
                                                        <w:bottom w:val="none" w:sz="0" w:space="0" w:color="auto"/>
                                                        <w:right w:val="none" w:sz="0" w:space="0" w:color="auto"/>
                                                      </w:divBdr>
                                                      <w:divsChild>
                                                        <w:div w:id="896819413">
                                                          <w:marLeft w:val="0"/>
                                                          <w:marRight w:val="0"/>
                                                          <w:marTop w:val="0"/>
                                                          <w:marBottom w:val="0"/>
                                                          <w:divBdr>
                                                            <w:top w:val="none" w:sz="0" w:space="0" w:color="auto"/>
                                                            <w:left w:val="none" w:sz="0" w:space="0" w:color="auto"/>
                                                            <w:bottom w:val="none" w:sz="0" w:space="0" w:color="auto"/>
                                                            <w:right w:val="none" w:sz="0" w:space="0" w:color="auto"/>
                                                          </w:divBdr>
                                                          <w:divsChild>
                                                            <w:div w:id="41093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7875">
                                              <w:marLeft w:val="0"/>
                                              <w:marRight w:val="0"/>
                                              <w:marTop w:val="0"/>
                                              <w:marBottom w:val="0"/>
                                              <w:divBdr>
                                                <w:top w:val="none" w:sz="0" w:space="0" w:color="auto"/>
                                                <w:left w:val="none" w:sz="0" w:space="0" w:color="auto"/>
                                                <w:bottom w:val="none" w:sz="0" w:space="0" w:color="auto"/>
                                                <w:right w:val="none" w:sz="0" w:space="0" w:color="auto"/>
                                              </w:divBdr>
                                              <w:divsChild>
                                                <w:div w:id="1528718004">
                                                  <w:marLeft w:val="0"/>
                                                  <w:marRight w:val="0"/>
                                                  <w:marTop w:val="0"/>
                                                  <w:marBottom w:val="0"/>
                                                  <w:divBdr>
                                                    <w:top w:val="none" w:sz="0" w:space="0" w:color="auto"/>
                                                    <w:left w:val="none" w:sz="0" w:space="0" w:color="auto"/>
                                                    <w:bottom w:val="single" w:sz="6" w:space="0" w:color="DADCE0"/>
                                                    <w:right w:val="none" w:sz="0" w:space="0" w:color="auto"/>
                                                  </w:divBdr>
                                                  <w:divsChild>
                                                    <w:div w:id="545414009">
                                                      <w:marLeft w:val="0"/>
                                                      <w:marRight w:val="0"/>
                                                      <w:marTop w:val="0"/>
                                                      <w:marBottom w:val="0"/>
                                                      <w:divBdr>
                                                        <w:top w:val="none" w:sz="0" w:space="0" w:color="auto"/>
                                                        <w:left w:val="none" w:sz="0" w:space="0" w:color="auto"/>
                                                        <w:bottom w:val="none" w:sz="0" w:space="0" w:color="auto"/>
                                                        <w:right w:val="none" w:sz="0" w:space="0" w:color="auto"/>
                                                      </w:divBdr>
                                                      <w:divsChild>
                                                        <w:div w:id="1231043680">
                                                          <w:marLeft w:val="0"/>
                                                          <w:marRight w:val="0"/>
                                                          <w:marTop w:val="0"/>
                                                          <w:marBottom w:val="0"/>
                                                          <w:divBdr>
                                                            <w:top w:val="none" w:sz="0" w:space="0" w:color="auto"/>
                                                            <w:left w:val="none" w:sz="0" w:space="0" w:color="auto"/>
                                                            <w:bottom w:val="none" w:sz="0" w:space="0" w:color="auto"/>
                                                            <w:right w:val="none" w:sz="0" w:space="0" w:color="auto"/>
                                                          </w:divBdr>
                                                        </w:div>
                                                        <w:div w:id="145674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91824">
                                                  <w:marLeft w:val="0"/>
                                                  <w:marRight w:val="0"/>
                                                  <w:marTop w:val="0"/>
                                                  <w:marBottom w:val="0"/>
                                                  <w:divBdr>
                                                    <w:top w:val="none" w:sz="0" w:space="0" w:color="auto"/>
                                                    <w:left w:val="none" w:sz="0" w:space="0" w:color="auto"/>
                                                    <w:bottom w:val="single" w:sz="6" w:space="0" w:color="DADCE0"/>
                                                    <w:right w:val="none" w:sz="0" w:space="0" w:color="auto"/>
                                                  </w:divBdr>
                                                  <w:divsChild>
                                                    <w:div w:id="1661075734">
                                                      <w:marLeft w:val="0"/>
                                                      <w:marRight w:val="0"/>
                                                      <w:marTop w:val="0"/>
                                                      <w:marBottom w:val="0"/>
                                                      <w:divBdr>
                                                        <w:top w:val="none" w:sz="0" w:space="0" w:color="auto"/>
                                                        <w:left w:val="none" w:sz="0" w:space="0" w:color="auto"/>
                                                        <w:bottom w:val="none" w:sz="0" w:space="0" w:color="auto"/>
                                                        <w:right w:val="none" w:sz="0" w:space="0" w:color="auto"/>
                                                      </w:divBdr>
                                                      <w:divsChild>
                                                        <w:div w:id="772438165">
                                                          <w:marLeft w:val="0"/>
                                                          <w:marRight w:val="0"/>
                                                          <w:marTop w:val="0"/>
                                                          <w:marBottom w:val="0"/>
                                                          <w:divBdr>
                                                            <w:top w:val="none" w:sz="0" w:space="0" w:color="auto"/>
                                                            <w:left w:val="none" w:sz="0" w:space="0" w:color="auto"/>
                                                            <w:bottom w:val="none" w:sz="0" w:space="0" w:color="auto"/>
                                                            <w:right w:val="none" w:sz="0" w:space="0" w:color="auto"/>
                                                          </w:divBdr>
                                                        </w:div>
                                                        <w:div w:id="42311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4842">
                                                  <w:marLeft w:val="0"/>
                                                  <w:marRight w:val="0"/>
                                                  <w:marTop w:val="0"/>
                                                  <w:marBottom w:val="0"/>
                                                  <w:divBdr>
                                                    <w:top w:val="none" w:sz="0" w:space="0" w:color="auto"/>
                                                    <w:left w:val="none" w:sz="0" w:space="0" w:color="auto"/>
                                                    <w:bottom w:val="none" w:sz="0" w:space="0" w:color="auto"/>
                                                    <w:right w:val="none" w:sz="0" w:space="0" w:color="auto"/>
                                                  </w:divBdr>
                                                  <w:divsChild>
                                                    <w:div w:id="233247764">
                                                      <w:marLeft w:val="0"/>
                                                      <w:marRight w:val="0"/>
                                                      <w:marTop w:val="0"/>
                                                      <w:marBottom w:val="0"/>
                                                      <w:divBdr>
                                                        <w:top w:val="none" w:sz="0" w:space="0" w:color="auto"/>
                                                        <w:left w:val="none" w:sz="0" w:space="0" w:color="auto"/>
                                                        <w:bottom w:val="none" w:sz="0" w:space="0" w:color="auto"/>
                                                        <w:right w:val="none" w:sz="0" w:space="0" w:color="auto"/>
                                                      </w:divBdr>
                                                      <w:divsChild>
                                                        <w:div w:id="1965234791">
                                                          <w:marLeft w:val="0"/>
                                                          <w:marRight w:val="0"/>
                                                          <w:marTop w:val="0"/>
                                                          <w:marBottom w:val="0"/>
                                                          <w:divBdr>
                                                            <w:top w:val="none" w:sz="0" w:space="0" w:color="auto"/>
                                                            <w:left w:val="none" w:sz="0" w:space="0" w:color="auto"/>
                                                            <w:bottom w:val="none" w:sz="0" w:space="0" w:color="auto"/>
                                                            <w:right w:val="none" w:sz="0" w:space="0" w:color="auto"/>
                                                          </w:divBdr>
                                                        </w:div>
                                                        <w:div w:id="178889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7202">
                                                  <w:marLeft w:val="0"/>
                                                  <w:marRight w:val="0"/>
                                                  <w:marTop w:val="0"/>
                                                  <w:marBottom w:val="0"/>
                                                  <w:divBdr>
                                                    <w:top w:val="none" w:sz="0" w:space="0" w:color="auto"/>
                                                    <w:left w:val="none" w:sz="0" w:space="0" w:color="auto"/>
                                                    <w:bottom w:val="none" w:sz="0" w:space="0" w:color="auto"/>
                                                    <w:right w:val="none" w:sz="0" w:space="0" w:color="auto"/>
                                                  </w:divBdr>
                                                  <w:divsChild>
                                                    <w:div w:id="2070303585">
                                                      <w:marLeft w:val="0"/>
                                                      <w:marRight w:val="0"/>
                                                      <w:marTop w:val="0"/>
                                                      <w:marBottom w:val="0"/>
                                                      <w:divBdr>
                                                        <w:top w:val="none" w:sz="0" w:space="0" w:color="auto"/>
                                                        <w:left w:val="none" w:sz="0" w:space="0" w:color="auto"/>
                                                        <w:bottom w:val="none" w:sz="0" w:space="0" w:color="auto"/>
                                                        <w:right w:val="none" w:sz="0" w:space="0" w:color="auto"/>
                                                      </w:divBdr>
                                                      <w:divsChild>
                                                        <w:div w:id="1707875840">
                                                          <w:marLeft w:val="0"/>
                                                          <w:marRight w:val="0"/>
                                                          <w:marTop w:val="0"/>
                                                          <w:marBottom w:val="0"/>
                                                          <w:divBdr>
                                                            <w:top w:val="none" w:sz="0" w:space="0" w:color="auto"/>
                                                            <w:left w:val="none" w:sz="0" w:space="0" w:color="auto"/>
                                                            <w:bottom w:val="none" w:sz="0" w:space="0" w:color="auto"/>
                                                            <w:right w:val="none" w:sz="0" w:space="0" w:color="auto"/>
                                                          </w:divBdr>
                                                          <w:divsChild>
                                                            <w:div w:id="345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5552127">
      <w:bodyDiv w:val="1"/>
      <w:marLeft w:val="0"/>
      <w:marRight w:val="0"/>
      <w:marTop w:val="0"/>
      <w:marBottom w:val="0"/>
      <w:divBdr>
        <w:top w:val="none" w:sz="0" w:space="0" w:color="auto"/>
        <w:left w:val="none" w:sz="0" w:space="0" w:color="auto"/>
        <w:bottom w:val="none" w:sz="0" w:space="0" w:color="auto"/>
        <w:right w:val="none" w:sz="0" w:space="0" w:color="auto"/>
      </w:divBdr>
      <w:divsChild>
        <w:div w:id="221336911">
          <w:marLeft w:val="0"/>
          <w:marRight w:val="0"/>
          <w:marTop w:val="0"/>
          <w:marBottom w:val="0"/>
          <w:divBdr>
            <w:top w:val="none" w:sz="0" w:space="0" w:color="auto"/>
            <w:left w:val="none" w:sz="0" w:space="0" w:color="auto"/>
            <w:bottom w:val="none" w:sz="0" w:space="0" w:color="auto"/>
            <w:right w:val="none" w:sz="0" w:space="0" w:color="auto"/>
          </w:divBdr>
          <w:divsChild>
            <w:div w:id="1895192272">
              <w:marLeft w:val="0"/>
              <w:marRight w:val="0"/>
              <w:marTop w:val="0"/>
              <w:marBottom w:val="0"/>
              <w:divBdr>
                <w:top w:val="none" w:sz="0" w:space="0" w:color="auto"/>
                <w:left w:val="none" w:sz="0" w:space="0" w:color="auto"/>
                <w:bottom w:val="none" w:sz="0" w:space="0" w:color="auto"/>
                <w:right w:val="none" w:sz="0" w:space="0" w:color="auto"/>
              </w:divBdr>
              <w:divsChild>
                <w:div w:id="445193648">
                  <w:marLeft w:val="0"/>
                  <w:marRight w:val="0"/>
                  <w:marTop w:val="0"/>
                  <w:marBottom w:val="0"/>
                  <w:divBdr>
                    <w:top w:val="none" w:sz="0" w:space="0" w:color="auto"/>
                    <w:left w:val="none" w:sz="0" w:space="0" w:color="auto"/>
                    <w:bottom w:val="none" w:sz="0" w:space="0" w:color="auto"/>
                    <w:right w:val="none" w:sz="0" w:space="0" w:color="auto"/>
                  </w:divBdr>
                  <w:divsChild>
                    <w:div w:id="1427532351">
                      <w:marLeft w:val="0"/>
                      <w:marRight w:val="0"/>
                      <w:marTop w:val="0"/>
                      <w:marBottom w:val="0"/>
                      <w:divBdr>
                        <w:top w:val="none" w:sz="0" w:space="0" w:color="auto"/>
                        <w:left w:val="none" w:sz="0" w:space="0" w:color="auto"/>
                        <w:bottom w:val="none" w:sz="0" w:space="0" w:color="auto"/>
                        <w:right w:val="none" w:sz="0" w:space="0" w:color="auto"/>
                      </w:divBdr>
                      <w:divsChild>
                        <w:div w:id="548690305">
                          <w:marLeft w:val="0"/>
                          <w:marRight w:val="0"/>
                          <w:marTop w:val="0"/>
                          <w:marBottom w:val="0"/>
                          <w:divBdr>
                            <w:top w:val="none" w:sz="0" w:space="0" w:color="auto"/>
                            <w:left w:val="none" w:sz="0" w:space="0" w:color="auto"/>
                            <w:bottom w:val="none" w:sz="0" w:space="0" w:color="auto"/>
                            <w:right w:val="none" w:sz="0" w:space="0" w:color="auto"/>
                          </w:divBdr>
                          <w:divsChild>
                            <w:div w:id="628710731">
                              <w:marLeft w:val="0"/>
                              <w:marRight w:val="0"/>
                              <w:marTop w:val="0"/>
                              <w:marBottom w:val="0"/>
                              <w:divBdr>
                                <w:top w:val="none" w:sz="0" w:space="0" w:color="auto"/>
                                <w:left w:val="none" w:sz="0" w:space="0" w:color="auto"/>
                                <w:bottom w:val="none" w:sz="0" w:space="0" w:color="auto"/>
                                <w:right w:val="none" w:sz="0" w:space="0" w:color="auto"/>
                              </w:divBdr>
                              <w:divsChild>
                                <w:div w:id="72359769">
                                  <w:marLeft w:val="0"/>
                                  <w:marRight w:val="0"/>
                                  <w:marTop w:val="0"/>
                                  <w:marBottom w:val="0"/>
                                  <w:divBdr>
                                    <w:top w:val="none" w:sz="0" w:space="0" w:color="auto"/>
                                    <w:left w:val="none" w:sz="0" w:space="0" w:color="auto"/>
                                    <w:bottom w:val="none" w:sz="0" w:space="0" w:color="auto"/>
                                    <w:right w:val="none" w:sz="0" w:space="0" w:color="auto"/>
                                  </w:divBdr>
                                  <w:divsChild>
                                    <w:div w:id="1012104067">
                                      <w:marLeft w:val="0"/>
                                      <w:marRight w:val="0"/>
                                      <w:marTop w:val="0"/>
                                      <w:marBottom w:val="0"/>
                                      <w:divBdr>
                                        <w:top w:val="none" w:sz="0" w:space="0" w:color="auto"/>
                                        <w:left w:val="none" w:sz="0" w:space="0" w:color="auto"/>
                                        <w:bottom w:val="none" w:sz="0" w:space="0" w:color="auto"/>
                                        <w:right w:val="none" w:sz="0" w:space="0" w:color="auto"/>
                                      </w:divBdr>
                                      <w:divsChild>
                                        <w:div w:id="449128092">
                                          <w:marLeft w:val="0"/>
                                          <w:marRight w:val="0"/>
                                          <w:marTop w:val="0"/>
                                          <w:marBottom w:val="0"/>
                                          <w:divBdr>
                                            <w:top w:val="none" w:sz="0" w:space="0" w:color="auto"/>
                                            <w:left w:val="none" w:sz="0" w:space="0" w:color="auto"/>
                                            <w:bottom w:val="none" w:sz="0" w:space="0" w:color="auto"/>
                                            <w:right w:val="none" w:sz="0" w:space="0" w:color="auto"/>
                                          </w:divBdr>
                                          <w:divsChild>
                                            <w:div w:id="639307532">
                                              <w:marLeft w:val="0"/>
                                              <w:marRight w:val="0"/>
                                              <w:marTop w:val="0"/>
                                              <w:marBottom w:val="0"/>
                                              <w:divBdr>
                                                <w:top w:val="none" w:sz="0" w:space="0" w:color="auto"/>
                                                <w:left w:val="none" w:sz="0" w:space="0" w:color="auto"/>
                                                <w:bottom w:val="none" w:sz="0" w:space="0" w:color="auto"/>
                                                <w:right w:val="none" w:sz="0" w:space="0" w:color="auto"/>
                                              </w:divBdr>
                                              <w:divsChild>
                                                <w:div w:id="1916084050">
                                                  <w:marLeft w:val="0"/>
                                                  <w:marRight w:val="0"/>
                                                  <w:marTop w:val="0"/>
                                                  <w:marBottom w:val="0"/>
                                                  <w:divBdr>
                                                    <w:top w:val="none" w:sz="0" w:space="0" w:color="auto"/>
                                                    <w:left w:val="none" w:sz="0" w:space="0" w:color="auto"/>
                                                    <w:bottom w:val="single" w:sz="6" w:space="0" w:color="DADCE0"/>
                                                    <w:right w:val="none" w:sz="0" w:space="0" w:color="auto"/>
                                                  </w:divBdr>
                                                  <w:divsChild>
                                                    <w:div w:id="1955285610">
                                                      <w:marLeft w:val="0"/>
                                                      <w:marRight w:val="0"/>
                                                      <w:marTop w:val="0"/>
                                                      <w:marBottom w:val="0"/>
                                                      <w:divBdr>
                                                        <w:top w:val="none" w:sz="0" w:space="0" w:color="auto"/>
                                                        <w:left w:val="none" w:sz="0" w:space="0" w:color="auto"/>
                                                        <w:bottom w:val="none" w:sz="0" w:space="0" w:color="auto"/>
                                                        <w:right w:val="none" w:sz="0" w:space="0" w:color="auto"/>
                                                      </w:divBdr>
                                                      <w:divsChild>
                                                        <w:div w:id="1547985964">
                                                          <w:marLeft w:val="0"/>
                                                          <w:marRight w:val="0"/>
                                                          <w:marTop w:val="0"/>
                                                          <w:marBottom w:val="0"/>
                                                          <w:divBdr>
                                                            <w:top w:val="none" w:sz="0" w:space="0" w:color="auto"/>
                                                            <w:left w:val="none" w:sz="0" w:space="0" w:color="auto"/>
                                                            <w:bottom w:val="none" w:sz="0" w:space="0" w:color="auto"/>
                                                            <w:right w:val="none" w:sz="0" w:space="0" w:color="auto"/>
                                                          </w:divBdr>
                                                        </w:div>
                                                        <w:div w:id="861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2155">
                                                  <w:marLeft w:val="0"/>
                                                  <w:marRight w:val="0"/>
                                                  <w:marTop w:val="0"/>
                                                  <w:marBottom w:val="0"/>
                                                  <w:divBdr>
                                                    <w:top w:val="none" w:sz="0" w:space="0" w:color="auto"/>
                                                    <w:left w:val="none" w:sz="0" w:space="0" w:color="auto"/>
                                                    <w:bottom w:val="single" w:sz="6" w:space="0" w:color="DADCE0"/>
                                                    <w:right w:val="none" w:sz="0" w:space="0" w:color="auto"/>
                                                  </w:divBdr>
                                                  <w:divsChild>
                                                    <w:div w:id="1516382703">
                                                      <w:marLeft w:val="0"/>
                                                      <w:marRight w:val="0"/>
                                                      <w:marTop w:val="0"/>
                                                      <w:marBottom w:val="0"/>
                                                      <w:divBdr>
                                                        <w:top w:val="none" w:sz="0" w:space="0" w:color="auto"/>
                                                        <w:left w:val="none" w:sz="0" w:space="0" w:color="auto"/>
                                                        <w:bottom w:val="none" w:sz="0" w:space="0" w:color="auto"/>
                                                        <w:right w:val="none" w:sz="0" w:space="0" w:color="auto"/>
                                                      </w:divBdr>
                                                      <w:divsChild>
                                                        <w:div w:id="260339669">
                                                          <w:marLeft w:val="0"/>
                                                          <w:marRight w:val="0"/>
                                                          <w:marTop w:val="0"/>
                                                          <w:marBottom w:val="0"/>
                                                          <w:divBdr>
                                                            <w:top w:val="none" w:sz="0" w:space="0" w:color="auto"/>
                                                            <w:left w:val="none" w:sz="0" w:space="0" w:color="auto"/>
                                                            <w:bottom w:val="none" w:sz="0" w:space="0" w:color="auto"/>
                                                            <w:right w:val="none" w:sz="0" w:space="0" w:color="auto"/>
                                                          </w:divBdr>
                                                        </w:div>
                                                        <w:div w:id="165348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31227">
                                                  <w:marLeft w:val="0"/>
                                                  <w:marRight w:val="0"/>
                                                  <w:marTop w:val="0"/>
                                                  <w:marBottom w:val="0"/>
                                                  <w:divBdr>
                                                    <w:top w:val="none" w:sz="0" w:space="0" w:color="auto"/>
                                                    <w:left w:val="none" w:sz="0" w:space="0" w:color="auto"/>
                                                    <w:bottom w:val="none" w:sz="0" w:space="0" w:color="auto"/>
                                                    <w:right w:val="none" w:sz="0" w:space="0" w:color="auto"/>
                                                  </w:divBdr>
                                                  <w:divsChild>
                                                    <w:div w:id="546993867">
                                                      <w:marLeft w:val="0"/>
                                                      <w:marRight w:val="0"/>
                                                      <w:marTop w:val="0"/>
                                                      <w:marBottom w:val="0"/>
                                                      <w:divBdr>
                                                        <w:top w:val="none" w:sz="0" w:space="0" w:color="auto"/>
                                                        <w:left w:val="none" w:sz="0" w:space="0" w:color="auto"/>
                                                        <w:bottom w:val="none" w:sz="0" w:space="0" w:color="auto"/>
                                                        <w:right w:val="none" w:sz="0" w:space="0" w:color="auto"/>
                                                      </w:divBdr>
                                                      <w:divsChild>
                                                        <w:div w:id="585923652">
                                                          <w:marLeft w:val="0"/>
                                                          <w:marRight w:val="0"/>
                                                          <w:marTop w:val="0"/>
                                                          <w:marBottom w:val="0"/>
                                                          <w:divBdr>
                                                            <w:top w:val="none" w:sz="0" w:space="0" w:color="auto"/>
                                                            <w:left w:val="none" w:sz="0" w:space="0" w:color="auto"/>
                                                            <w:bottom w:val="none" w:sz="0" w:space="0" w:color="auto"/>
                                                            <w:right w:val="none" w:sz="0" w:space="0" w:color="auto"/>
                                                          </w:divBdr>
                                                        </w:div>
                                                        <w:div w:id="18714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01709">
                                                  <w:marLeft w:val="0"/>
                                                  <w:marRight w:val="0"/>
                                                  <w:marTop w:val="0"/>
                                                  <w:marBottom w:val="0"/>
                                                  <w:divBdr>
                                                    <w:top w:val="none" w:sz="0" w:space="0" w:color="auto"/>
                                                    <w:left w:val="none" w:sz="0" w:space="0" w:color="auto"/>
                                                    <w:bottom w:val="none" w:sz="0" w:space="0" w:color="auto"/>
                                                    <w:right w:val="none" w:sz="0" w:space="0" w:color="auto"/>
                                                  </w:divBdr>
                                                  <w:divsChild>
                                                    <w:div w:id="261762976">
                                                      <w:marLeft w:val="0"/>
                                                      <w:marRight w:val="0"/>
                                                      <w:marTop w:val="0"/>
                                                      <w:marBottom w:val="0"/>
                                                      <w:divBdr>
                                                        <w:top w:val="none" w:sz="0" w:space="0" w:color="auto"/>
                                                        <w:left w:val="none" w:sz="0" w:space="0" w:color="auto"/>
                                                        <w:bottom w:val="none" w:sz="0" w:space="0" w:color="auto"/>
                                                        <w:right w:val="none" w:sz="0" w:space="0" w:color="auto"/>
                                                      </w:divBdr>
                                                      <w:divsChild>
                                                        <w:div w:id="1011446489">
                                                          <w:marLeft w:val="0"/>
                                                          <w:marRight w:val="0"/>
                                                          <w:marTop w:val="0"/>
                                                          <w:marBottom w:val="0"/>
                                                          <w:divBdr>
                                                            <w:top w:val="none" w:sz="0" w:space="0" w:color="auto"/>
                                                            <w:left w:val="none" w:sz="0" w:space="0" w:color="auto"/>
                                                            <w:bottom w:val="none" w:sz="0" w:space="0" w:color="auto"/>
                                                            <w:right w:val="none" w:sz="0" w:space="0" w:color="auto"/>
                                                          </w:divBdr>
                                                          <w:divsChild>
                                                            <w:div w:id="7034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6295">
                                              <w:marLeft w:val="0"/>
                                              <w:marRight w:val="0"/>
                                              <w:marTop w:val="0"/>
                                              <w:marBottom w:val="0"/>
                                              <w:divBdr>
                                                <w:top w:val="none" w:sz="0" w:space="0" w:color="auto"/>
                                                <w:left w:val="none" w:sz="0" w:space="0" w:color="auto"/>
                                                <w:bottom w:val="none" w:sz="0" w:space="0" w:color="auto"/>
                                                <w:right w:val="none" w:sz="0" w:space="0" w:color="auto"/>
                                              </w:divBdr>
                                              <w:divsChild>
                                                <w:div w:id="1277253252">
                                                  <w:marLeft w:val="0"/>
                                                  <w:marRight w:val="0"/>
                                                  <w:marTop w:val="0"/>
                                                  <w:marBottom w:val="0"/>
                                                  <w:divBdr>
                                                    <w:top w:val="none" w:sz="0" w:space="0" w:color="auto"/>
                                                    <w:left w:val="none" w:sz="0" w:space="0" w:color="auto"/>
                                                    <w:bottom w:val="single" w:sz="6" w:space="0" w:color="DADCE0"/>
                                                    <w:right w:val="none" w:sz="0" w:space="0" w:color="auto"/>
                                                  </w:divBdr>
                                                  <w:divsChild>
                                                    <w:div w:id="927692553">
                                                      <w:marLeft w:val="0"/>
                                                      <w:marRight w:val="0"/>
                                                      <w:marTop w:val="0"/>
                                                      <w:marBottom w:val="0"/>
                                                      <w:divBdr>
                                                        <w:top w:val="none" w:sz="0" w:space="0" w:color="auto"/>
                                                        <w:left w:val="none" w:sz="0" w:space="0" w:color="auto"/>
                                                        <w:bottom w:val="none" w:sz="0" w:space="0" w:color="auto"/>
                                                        <w:right w:val="none" w:sz="0" w:space="0" w:color="auto"/>
                                                      </w:divBdr>
                                                      <w:divsChild>
                                                        <w:div w:id="1308047461">
                                                          <w:marLeft w:val="0"/>
                                                          <w:marRight w:val="0"/>
                                                          <w:marTop w:val="0"/>
                                                          <w:marBottom w:val="0"/>
                                                          <w:divBdr>
                                                            <w:top w:val="none" w:sz="0" w:space="0" w:color="auto"/>
                                                            <w:left w:val="none" w:sz="0" w:space="0" w:color="auto"/>
                                                            <w:bottom w:val="none" w:sz="0" w:space="0" w:color="auto"/>
                                                            <w:right w:val="none" w:sz="0" w:space="0" w:color="auto"/>
                                                          </w:divBdr>
                                                        </w:div>
                                                        <w:div w:id="698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2120">
                                                  <w:marLeft w:val="0"/>
                                                  <w:marRight w:val="0"/>
                                                  <w:marTop w:val="0"/>
                                                  <w:marBottom w:val="0"/>
                                                  <w:divBdr>
                                                    <w:top w:val="none" w:sz="0" w:space="0" w:color="auto"/>
                                                    <w:left w:val="none" w:sz="0" w:space="0" w:color="auto"/>
                                                    <w:bottom w:val="single" w:sz="6" w:space="0" w:color="DADCE0"/>
                                                    <w:right w:val="none" w:sz="0" w:space="0" w:color="auto"/>
                                                  </w:divBdr>
                                                  <w:divsChild>
                                                    <w:div w:id="1021474907">
                                                      <w:marLeft w:val="0"/>
                                                      <w:marRight w:val="0"/>
                                                      <w:marTop w:val="0"/>
                                                      <w:marBottom w:val="0"/>
                                                      <w:divBdr>
                                                        <w:top w:val="none" w:sz="0" w:space="0" w:color="auto"/>
                                                        <w:left w:val="none" w:sz="0" w:space="0" w:color="auto"/>
                                                        <w:bottom w:val="none" w:sz="0" w:space="0" w:color="auto"/>
                                                        <w:right w:val="none" w:sz="0" w:space="0" w:color="auto"/>
                                                      </w:divBdr>
                                                      <w:divsChild>
                                                        <w:div w:id="538862778">
                                                          <w:marLeft w:val="0"/>
                                                          <w:marRight w:val="0"/>
                                                          <w:marTop w:val="0"/>
                                                          <w:marBottom w:val="0"/>
                                                          <w:divBdr>
                                                            <w:top w:val="none" w:sz="0" w:space="0" w:color="auto"/>
                                                            <w:left w:val="none" w:sz="0" w:space="0" w:color="auto"/>
                                                            <w:bottom w:val="none" w:sz="0" w:space="0" w:color="auto"/>
                                                            <w:right w:val="none" w:sz="0" w:space="0" w:color="auto"/>
                                                          </w:divBdr>
                                                        </w:div>
                                                        <w:div w:id="171423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586">
                                                  <w:marLeft w:val="0"/>
                                                  <w:marRight w:val="0"/>
                                                  <w:marTop w:val="0"/>
                                                  <w:marBottom w:val="0"/>
                                                  <w:divBdr>
                                                    <w:top w:val="none" w:sz="0" w:space="0" w:color="auto"/>
                                                    <w:left w:val="none" w:sz="0" w:space="0" w:color="auto"/>
                                                    <w:bottom w:val="none" w:sz="0" w:space="0" w:color="auto"/>
                                                    <w:right w:val="none" w:sz="0" w:space="0" w:color="auto"/>
                                                  </w:divBdr>
                                                  <w:divsChild>
                                                    <w:div w:id="503127986">
                                                      <w:marLeft w:val="0"/>
                                                      <w:marRight w:val="0"/>
                                                      <w:marTop w:val="0"/>
                                                      <w:marBottom w:val="0"/>
                                                      <w:divBdr>
                                                        <w:top w:val="none" w:sz="0" w:space="0" w:color="auto"/>
                                                        <w:left w:val="none" w:sz="0" w:space="0" w:color="auto"/>
                                                        <w:bottom w:val="none" w:sz="0" w:space="0" w:color="auto"/>
                                                        <w:right w:val="none" w:sz="0" w:space="0" w:color="auto"/>
                                                      </w:divBdr>
                                                      <w:divsChild>
                                                        <w:div w:id="1412238493">
                                                          <w:marLeft w:val="0"/>
                                                          <w:marRight w:val="0"/>
                                                          <w:marTop w:val="0"/>
                                                          <w:marBottom w:val="0"/>
                                                          <w:divBdr>
                                                            <w:top w:val="none" w:sz="0" w:space="0" w:color="auto"/>
                                                            <w:left w:val="none" w:sz="0" w:space="0" w:color="auto"/>
                                                            <w:bottom w:val="none" w:sz="0" w:space="0" w:color="auto"/>
                                                            <w:right w:val="none" w:sz="0" w:space="0" w:color="auto"/>
                                                          </w:divBdr>
                                                        </w:div>
                                                        <w:div w:id="21424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3388">
                                                  <w:marLeft w:val="0"/>
                                                  <w:marRight w:val="0"/>
                                                  <w:marTop w:val="0"/>
                                                  <w:marBottom w:val="0"/>
                                                  <w:divBdr>
                                                    <w:top w:val="none" w:sz="0" w:space="0" w:color="auto"/>
                                                    <w:left w:val="none" w:sz="0" w:space="0" w:color="auto"/>
                                                    <w:bottom w:val="none" w:sz="0" w:space="0" w:color="auto"/>
                                                    <w:right w:val="none" w:sz="0" w:space="0" w:color="auto"/>
                                                  </w:divBdr>
                                                  <w:divsChild>
                                                    <w:div w:id="1377318485">
                                                      <w:marLeft w:val="0"/>
                                                      <w:marRight w:val="0"/>
                                                      <w:marTop w:val="0"/>
                                                      <w:marBottom w:val="0"/>
                                                      <w:divBdr>
                                                        <w:top w:val="none" w:sz="0" w:space="0" w:color="auto"/>
                                                        <w:left w:val="none" w:sz="0" w:space="0" w:color="auto"/>
                                                        <w:bottom w:val="none" w:sz="0" w:space="0" w:color="auto"/>
                                                        <w:right w:val="none" w:sz="0" w:space="0" w:color="auto"/>
                                                      </w:divBdr>
                                                      <w:divsChild>
                                                        <w:div w:id="1385980597">
                                                          <w:marLeft w:val="0"/>
                                                          <w:marRight w:val="0"/>
                                                          <w:marTop w:val="0"/>
                                                          <w:marBottom w:val="0"/>
                                                          <w:divBdr>
                                                            <w:top w:val="none" w:sz="0" w:space="0" w:color="auto"/>
                                                            <w:left w:val="none" w:sz="0" w:space="0" w:color="auto"/>
                                                            <w:bottom w:val="none" w:sz="0" w:space="0" w:color="auto"/>
                                                            <w:right w:val="none" w:sz="0" w:space="0" w:color="auto"/>
                                                          </w:divBdr>
                                                          <w:divsChild>
                                                            <w:div w:id="2065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9419">
                                              <w:marLeft w:val="0"/>
                                              <w:marRight w:val="0"/>
                                              <w:marTop w:val="0"/>
                                              <w:marBottom w:val="0"/>
                                              <w:divBdr>
                                                <w:top w:val="none" w:sz="0" w:space="0" w:color="auto"/>
                                                <w:left w:val="none" w:sz="0" w:space="0" w:color="auto"/>
                                                <w:bottom w:val="none" w:sz="0" w:space="0" w:color="auto"/>
                                                <w:right w:val="none" w:sz="0" w:space="0" w:color="auto"/>
                                              </w:divBdr>
                                              <w:divsChild>
                                                <w:div w:id="1291861256">
                                                  <w:marLeft w:val="0"/>
                                                  <w:marRight w:val="0"/>
                                                  <w:marTop w:val="0"/>
                                                  <w:marBottom w:val="0"/>
                                                  <w:divBdr>
                                                    <w:top w:val="none" w:sz="0" w:space="0" w:color="auto"/>
                                                    <w:left w:val="none" w:sz="0" w:space="0" w:color="auto"/>
                                                    <w:bottom w:val="single" w:sz="6" w:space="0" w:color="DADCE0"/>
                                                    <w:right w:val="none" w:sz="0" w:space="0" w:color="auto"/>
                                                  </w:divBdr>
                                                  <w:divsChild>
                                                    <w:div w:id="260838497">
                                                      <w:marLeft w:val="0"/>
                                                      <w:marRight w:val="0"/>
                                                      <w:marTop w:val="0"/>
                                                      <w:marBottom w:val="0"/>
                                                      <w:divBdr>
                                                        <w:top w:val="none" w:sz="0" w:space="0" w:color="auto"/>
                                                        <w:left w:val="none" w:sz="0" w:space="0" w:color="auto"/>
                                                        <w:bottom w:val="none" w:sz="0" w:space="0" w:color="auto"/>
                                                        <w:right w:val="none" w:sz="0" w:space="0" w:color="auto"/>
                                                      </w:divBdr>
                                                      <w:divsChild>
                                                        <w:div w:id="1898466080">
                                                          <w:marLeft w:val="0"/>
                                                          <w:marRight w:val="0"/>
                                                          <w:marTop w:val="0"/>
                                                          <w:marBottom w:val="0"/>
                                                          <w:divBdr>
                                                            <w:top w:val="none" w:sz="0" w:space="0" w:color="auto"/>
                                                            <w:left w:val="none" w:sz="0" w:space="0" w:color="auto"/>
                                                            <w:bottom w:val="none" w:sz="0" w:space="0" w:color="auto"/>
                                                            <w:right w:val="none" w:sz="0" w:space="0" w:color="auto"/>
                                                          </w:divBdr>
                                                        </w:div>
                                                        <w:div w:id="9740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8880">
                                                  <w:marLeft w:val="0"/>
                                                  <w:marRight w:val="0"/>
                                                  <w:marTop w:val="0"/>
                                                  <w:marBottom w:val="0"/>
                                                  <w:divBdr>
                                                    <w:top w:val="none" w:sz="0" w:space="0" w:color="auto"/>
                                                    <w:left w:val="none" w:sz="0" w:space="0" w:color="auto"/>
                                                    <w:bottom w:val="single" w:sz="6" w:space="0" w:color="DADCE0"/>
                                                    <w:right w:val="none" w:sz="0" w:space="0" w:color="auto"/>
                                                  </w:divBdr>
                                                  <w:divsChild>
                                                    <w:div w:id="261648733">
                                                      <w:marLeft w:val="0"/>
                                                      <w:marRight w:val="0"/>
                                                      <w:marTop w:val="0"/>
                                                      <w:marBottom w:val="0"/>
                                                      <w:divBdr>
                                                        <w:top w:val="none" w:sz="0" w:space="0" w:color="auto"/>
                                                        <w:left w:val="none" w:sz="0" w:space="0" w:color="auto"/>
                                                        <w:bottom w:val="none" w:sz="0" w:space="0" w:color="auto"/>
                                                        <w:right w:val="none" w:sz="0" w:space="0" w:color="auto"/>
                                                      </w:divBdr>
                                                      <w:divsChild>
                                                        <w:div w:id="1961841772">
                                                          <w:marLeft w:val="0"/>
                                                          <w:marRight w:val="0"/>
                                                          <w:marTop w:val="0"/>
                                                          <w:marBottom w:val="0"/>
                                                          <w:divBdr>
                                                            <w:top w:val="none" w:sz="0" w:space="0" w:color="auto"/>
                                                            <w:left w:val="none" w:sz="0" w:space="0" w:color="auto"/>
                                                            <w:bottom w:val="none" w:sz="0" w:space="0" w:color="auto"/>
                                                            <w:right w:val="none" w:sz="0" w:space="0" w:color="auto"/>
                                                          </w:divBdr>
                                                        </w:div>
                                                        <w:div w:id="11328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79863">
                                                  <w:marLeft w:val="0"/>
                                                  <w:marRight w:val="0"/>
                                                  <w:marTop w:val="0"/>
                                                  <w:marBottom w:val="0"/>
                                                  <w:divBdr>
                                                    <w:top w:val="none" w:sz="0" w:space="0" w:color="auto"/>
                                                    <w:left w:val="none" w:sz="0" w:space="0" w:color="auto"/>
                                                    <w:bottom w:val="none" w:sz="0" w:space="0" w:color="auto"/>
                                                    <w:right w:val="none" w:sz="0" w:space="0" w:color="auto"/>
                                                  </w:divBdr>
                                                  <w:divsChild>
                                                    <w:div w:id="171334444">
                                                      <w:marLeft w:val="0"/>
                                                      <w:marRight w:val="0"/>
                                                      <w:marTop w:val="0"/>
                                                      <w:marBottom w:val="0"/>
                                                      <w:divBdr>
                                                        <w:top w:val="none" w:sz="0" w:space="0" w:color="auto"/>
                                                        <w:left w:val="none" w:sz="0" w:space="0" w:color="auto"/>
                                                        <w:bottom w:val="none" w:sz="0" w:space="0" w:color="auto"/>
                                                        <w:right w:val="none" w:sz="0" w:space="0" w:color="auto"/>
                                                      </w:divBdr>
                                                      <w:divsChild>
                                                        <w:div w:id="714083572">
                                                          <w:marLeft w:val="0"/>
                                                          <w:marRight w:val="0"/>
                                                          <w:marTop w:val="0"/>
                                                          <w:marBottom w:val="0"/>
                                                          <w:divBdr>
                                                            <w:top w:val="none" w:sz="0" w:space="0" w:color="auto"/>
                                                            <w:left w:val="none" w:sz="0" w:space="0" w:color="auto"/>
                                                            <w:bottom w:val="none" w:sz="0" w:space="0" w:color="auto"/>
                                                            <w:right w:val="none" w:sz="0" w:space="0" w:color="auto"/>
                                                          </w:divBdr>
                                                        </w:div>
                                                        <w:div w:id="1513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06877">
                                                  <w:marLeft w:val="0"/>
                                                  <w:marRight w:val="0"/>
                                                  <w:marTop w:val="0"/>
                                                  <w:marBottom w:val="0"/>
                                                  <w:divBdr>
                                                    <w:top w:val="none" w:sz="0" w:space="0" w:color="auto"/>
                                                    <w:left w:val="none" w:sz="0" w:space="0" w:color="auto"/>
                                                    <w:bottom w:val="none" w:sz="0" w:space="0" w:color="auto"/>
                                                    <w:right w:val="none" w:sz="0" w:space="0" w:color="auto"/>
                                                  </w:divBdr>
                                                  <w:divsChild>
                                                    <w:div w:id="1586843428">
                                                      <w:marLeft w:val="0"/>
                                                      <w:marRight w:val="0"/>
                                                      <w:marTop w:val="0"/>
                                                      <w:marBottom w:val="0"/>
                                                      <w:divBdr>
                                                        <w:top w:val="none" w:sz="0" w:space="0" w:color="auto"/>
                                                        <w:left w:val="none" w:sz="0" w:space="0" w:color="auto"/>
                                                        <w:bottom w:val="none" w:sz="0" w:space="0" w:color="auto"/>
                                                        <w:right w:val="none" w:sz="0" w:space="0" w:color="auto"/>
                                                      </w:divBdr>
                                                      <w:divsChild>
                                                        <w:div w:id="878971797">
                                                          <w:marLeft w:val="0"/>
                                                          <w:marRight w:val="0"/>
                                                          <w:marTop w:val="0"/>
                                                          <w:marBottom w:val="0"/>
                                                          <w:divBdr>
                                                            <w:top w:val="none" w:sz="0" w:space="0" w:color="auto"/>
                                                            <w:left w:val="none" w:sz="0" w:space="0" w:color="auto"/>
                                                            <w:bottom w:val="none" w:sz="0" w:space="0" w:color="auto"/>
                                                            <w:right w:val="none" w:sz="0" w:space="0" w:color="auto"/>
                                                          </w:divBdr>
                                                          <w:divsChild>
                                                            <w:div w:id="18107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8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215453">
      <w:bodyDiv w:val="1"/>
      <w:marLeft w:val="0"/>
      <w:marRight w:val="0"/>
      <w:marTop w:val="0"/>
      <w:marBottom w:val="0"/>
      <w:divBdr>
        <w:top w:val="none" w:sz="0" w:space="0" w:color="auto"/>
        <w:left w:val="none" w:sz="0" w:space="0" w:color="auto"/>
        <w:bottom w:val="none" w:sz="0" w:space="0" w:color="auto"/>
        <w:right w:val="none" w:sz="0" w:space="0" w:color="auto"/>
      </w:divBdr>
      <w:divsChild>
        <w:div w:id="317199087">
          <w:marLeft w:val="0"/>
          <w:marRight w:val="0"/>
          <w:marTop w:val="0"/>
          <w:marBottom w:val="0"/>
          <w:divBdr>
            <w:top w:val="none" w:sz="0" w:space="0" w:color="auto"/>
            <w:left w:val="none" w:sz="0" w:space="0" w:color="auto"/>
            <w:bottom w:val="none" w:sz="0" w:space="0" w:color="auto"/>
            <w:right w:val="none" w:sz="0" w:space="0" w:color="auto"/>
          </w:divBdr>
          <w:divsChild>
            <w:div w:id="840124114">
              <w:marLeft w:val="0"/>
              <w:marRight w:val="0"/>
              <w:marTop w:val="0"/>
              <w:marBottom w:val="0"/>
              <w:divBdr>
                <w:top w:val="none" w:sz="0" w:space="0" w:color="auto"/>
                <w:left w:val="none" w:sz="0" w:space="0" w:color="auto"/>
                <w:bottom w:val="none" w:sz="0" w:space="0" w:color="auto"/>
                <w:right w:val="none" w:sz="0" w:space="0" w:color="auto"/>
              </w:divBdr>
              <w:divsChild>
                <w:div w:id="627122326">
                  <w:marLeft w:val="0"/>
                  <w:marRight w:val="0"/>
                  <w:marTop w:val="0"/>
                  <w:marBottom w:val="0"/>
                  <w:divBdr>
                    <w:top w:val="none" w:sz="0" w:space="0" w:color="auto"/>
                    <w:left w:val="none" w:sz="0" w:space="0" w:color="auto"/>
                    <w:bottom w:val="none" w:sz="0" w:space="0" w:color="auto"/>
                    <w:right w:val="none" w:sz="0" w:space="0" w:color="auto"/>
                  </w:divBdr>
                  <w:divsChild>
                    <w:div w:id="1157765069">
                      <w:marLeft w:val="0"/>
                      <w:marRight w:val="0"/>
                      <w:marTop w:val="0"/>
                      <w:marBottom w:val="0"/>
                      <w:divBdr>
                        <w:top w:val="none" w:sz="0" w:space="0" w:color="auto"/>
                        <w:left w:val="none" w:sz="0" w:space="0" w:color="auto"/>
                        <w:bottom w:val="none" w:sz="0" w:space="0" w:color="auto"/>
                        <w:right w:val="none" w:sz="0" w:space="0" w:color="auto"/>
                      </w:divBdr>
                      <w:divsChild>
                        <w:div w:id="649405748">
                          <w:marLeft w:val="0"/>
                          <w:marRight w:val="0"/>
                          <w:marTop w:val="0"/>
                          <w:marBottom w:val="0"/>
                          <w:divBdr>
                            <w:top w:val="none" w:sz="0" w:space="0" w:color="auto"/>
                            <w:left w:val="none" w:sz="0" w:space="0" w:color="auto"/>
                            <w:bottom w:val="none" w:sz="0" w:space="0" w:color="auto"/>
                            <w:right w:val="none" w:sz="0" w:space="0" w:color="auto"/>
                          </w:divBdr>
                          <w:divsChild>
                            <w:div w:id="6835837">
                              <w:marLeft w:val="0"/>
                              <w:marRight w:val="0"/>
                              <w:marTop w:val="0"/>
                              <w:marBottom w:val="0"/>
                              <w:divBdr>
                                <w:top w:val="none" w:sz="0" w:space="0" w:color="auto"/>
                                <w:left w:val="none" w:sz="0" w:space="0" w:color="auto"/>
                                <w:bottom w:val="none" w:sz="0" w:space="0" w:color="auto"/>
                                <w:right w:val="none" w:sz="0" w:space="0" w:color="auto"/>
                              </w:divBdr>
                              <w:divsChild>
                                <w:div w:id="750196898">
                                  <w:marLeft w:val="0"/>
                                  <w:marRight w:val="0"/>
                                  <w:marTop w:val="0"/>
                                  <w:marBottom w:val="0"/>
                                  <w:divBdr>
                                    <w:top w:val="none" w:sz="0" w:space="0" w:color="auto"/>
                                    <w:left w:val="none" w:sz="0" w:space="0" w:color="auto"/>
                                    <w:bottom w:val="none" w:sz="0" w:space="0" w:color="auto"/>
                                    <w:right w:val="none" w:sz="0" w:space="0" w:color="auto"/>
                                  </w:divBdr>
                                  <w:divsChild>
                                    <w:div w:id="1137377925">
                                      <w:marLeft w:val="0"/>
                                      <w:marRight w:val="0"/>
                                      <w:marTop w:val="0"/>
                                      <w:marBottom w:val="0"/>
                                      <w:divBdr>
                                        <w:top w:val="none" w:sz="0" w:space="0" w:color="auto"/>
                                        <w:left w:val="none" w:sz="0" w:space="0" w:color="auto"/>
                                        <w:bottom w:val="none" w:sz="0" w:space="0" w:color="auto"/>
                                        <w:right w:val="none" w:sz="0" w:space="0" w:color="auto"/>
                                      </w:divBdr>
                                      <w:divsChild>
                                        <w:div w:id="644119599">
                                          <w:marLeft w:val="0"/>
                                          <w:marRight w:val="0"/>
                                          <w:marTop w:val="0"/>
                                          <w:marBottom w:val="0"/>
                                          <w:divBdr>
                                            <w:top w:val="none" w:sz="0" w:space="0" w:color="auto"/>
                                            <w:left w:val="none" w:sz="0" w:space="0" w:color="auto"/>
                                            <w:bottom w:val="none" w:sz="0" w:space="0" w:color="auto"/>
                                            <w:right w:val="none" w:sz="0" w:space="0" w:color="auto"/>
                                          </w:divBdr>
                                          <w:divsChild>
                                            <w:div w:id="1197961718">
                                              <w:marLeft w:val="0"/>
                                              <w:marRight w:val="0"/>
                                              <w:marTop w:val="0"/>
                                              <w:marBottom w:val="0"/>
                                              <w:divBdr>
                                                <w:top w:val="none" w:sz="0" w:space="0" w:color="auto"/>
                                                <w:left w:val="none" w:sz="0" w:space="0" w:color="auto"/>
                                                <w:bottom w:val="none" w:sz="0" w:space="0" w:color="auto"/>
                                                <w:right w:val="none" w:sz="0" w:space="0" w:color="auto"/>
                                              </w:divBdr>
                                              <w:divsChild>
                                                <w:div w:id="1971397843">
                                                  <w:marLeft w:val="0"/>
                                                  <w:marRight w:val="0"/>
                                                  <w:marTop w:val="0"/>
                                                  <w:marBottom w:val="0"/>
                                                  <w:divBdr>
                                                    <w:top w:val="none" w:sz="0" w:space="0" w:color="auto"/>
                                                    <w:left w:val="none" w:sz="0" w:space="0" w:color="auto"/>
                                                    <w:bottom w:val="single" w:sz="6" w:space="0" w:color="DADCE0"/>
                                                    <w:right w:val="none" w:sz="0" w:space="0" w:color="auto"/>
                                                  </w:divBdr>
                                                  <w:divsChild>
                                                    <w:div w:id="1311252829">
                                                      <w:marLeft w:val="0"/>
                                                      <w:marRight w:val="0"/>
                                                      <w:marTop w:val="0"/>
                                                      <w:marBottom w:val="0"/>
                                                      <w:divBdr>
                                                        <w:top w:val="none" w:sz="0" w:space="0" w:color="auto"/>
                                                        <w:left w:val="none" w:sz="0" w:space="0" w:color="auto"/>
                                                        <w:bottom w:val="none" w:sz="0" w:space="0" w:color="auto"/>
                                                        <w:right w:val="none" w:sz="0" w:space="0" w:color="auto"/>
                                                      </w:divBdr>
                                                      <w:divsChild>
                                                        <w:div w:id="661277129">
                                                          <w:marLeft w:val="0"/>
                                                          <w:marRight w:val="0"/>
                                                          <w:marTop w:val="0"/>
                                                          <w:marBottom w:val="0"/>
                                                          <w:divBdr>
                                                            <w:top w:val="none" w:sz="0" w:space="0" w:color="auto"/>
                                                            <w:left w:val="none" w:sz="0" w:space="0" w:color="auto"/>
                                                            <w:bottom w:val="none" w:sz="0" w:space="0" w:color="auto"/>
                                                            <w:right w:val="none" w:sz="0" w:space="0" w:color="auto"/>
                                                          </w:divBdr>
                                                        </w:div>
                                                        <w:div w:id="8825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41448">
                                                  <w:marLeft w:val="0"/>
                                                  <w:marRight w:val="0"/>
                                                  <w:marTop w:val="0"/>
                                                  <w:marBottom w:val="0"/>
                                                  <w:divBdr>
                                                    <w:top w:val="none" w:sz="0" w:space="0" w:color="auto"/>
                                                    <w:left w:val="none" w:sz="0" w:space="0" w:color="auto"/>
                                                    <w:bottom w:val="single" w:sz="6" w:space="0" w:color="DADCE0"/>
                                                    <w:right w:val="none" w:sz="0" w:space="0" w:color="auto"/>
                                                  </w:divBdr>
                                                  <w:divsChild>
                                                    <w:div w:id="1541045495">
                                                      <w:marLeft w:val="0"/>
                                                      <w:marRight w:val="0"/>
                                                      <w:marTop w:val="0"/>
                                                      <w:marBottom w:val="0"/>
                                                      <w:divBdr>
                                                        <w:top w:val="none" w:sz="0" w:space="0" w:color="auto"/>
                                                        <w:left w:val="none" w:sz="0" w:space="0" w:color="auto"/>
                                                        <w:bottom w:val="none" w:sz="0" w:space="0" w:color="auto"/>
                                                        <w:right w:val="none" w:sz="0" w:space="0" w:color="auto"/>
                                                      </w:divBdr>
                                                      <w:divsChild>
                                                        <w:div w:id="1302609712">
                                                          <w:marLeft w:val="0"/>
                                                          <w:marRight w:val="0"/>
                                                          <w:marTop w:val="0"/>
                                                          <w:marBottom w:val="0"/>
                                                          <w:divBdr>
                                                            <w:top w:val="none" w:sz="0" w:space="0" w:color="auto"/>
                                                            <w:left w:val="none" w:sz="0" w:space="0" w:color="auto"/>
                                                            <w:bottom w:val="none" w:sz="0" w:space="0" w:color="auto"/>
                                                            <w:right w:val="none" w:sz="0" w:space="0" w:color="auto"/>
                                                          </w:divBdr>
                                                        </w:div>
                                                        <w:div w:id="106622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940609">
                                                  <w:marLeft w:val="0"/>
                                                  <w:marRight w:val="0"/>
                                                  <w:marTop w:val="0"/>
                                                  <w:marBottom w:val="0"/>
                                                  <w:divBdr>
                                                    <w:top w:val="none" w:sz="0" w:space="0" w:color="auto"/>
                                                    <w:left w:val="none" w:sz="0" w:space="0" w:color="auto"/>
                                                    <w:bottom w:val="none" w:sz="0" w:space="0" w:color="auto"/>
                                                    <w:right w:val="none" w:sz="0" w:space="0" w:color="auto"/>
                                                  </w:divBdr>
                                                  <w:divsChild>
                                                    <w:div w:id="799807875">
                                                      <w:marLeft w:val="0"/>
                                                      <w:marRight w:val="0"/>
                                                      <w:marTop w:val="0"/>
                                                      <w:marBottom w:val="0"/>
                                                      <w:divBdr>
                                                        <w:top w:val="none" w:sz="0" w:space="0" w:color="auto"/>
                                                        <w:left w:val="none" w:sz="0" w:space="0" w:color="auto"/>
                                                        <w:bottom w:val="none" w:sz="0" w:space="0" w:color="auto"/>
                                                        <w:right w:val="none" w:sz="0" w:space="0" w:color="auto"/>
                                                      </w:divBdr>
                                                      <w:divsChild>
                                                        <w:div w:id="366218401">
                                                          <w:marLeft w:val="0"/>
                                                          <w:marRight w:val="0"/>
                                                          <w:marTop w:val="0"/>
                                                          <w:marBottom w:val="0"/>
                                                          <w:divBdr>
                                                            <w:top w:val="none" w:sz="0" w:space="0" w:color="auto"/>
                                                            <w:left w:val="none" w:sz="0" w:space="0" w:color="auto"/>
                                                            <w:bottom w:val="none" w:sz="0" w:space="0" w:color="auto"/>
                                                            <w:right w:val="none" w:sz="0" w:space="0" w:color="auto"/>
                                                          </w:divBdr>
                                                        </w:div>
                                                        <w:div w:id="21391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7">
                                                  <w:marLeft w:val="0"/>
                                                  <w:marRight w:val="0"/>
                                                  <w:marTop w:val="0"/>
                                                  <w:marBottom w:val="0"/>
                                                  <w:divBdr>
                                                    <w:top w:val="none" w:sz="0" w:space="0" w:color="auto"/>
                                                    <w:left w:val="none" w:sz="0" w:space="0" w:color="auto"/>
                                                    <w:bottom w:val="none" w:sz="0" w:space="0" w:color="auto"/>
                                                    <w:right w:val="none" w:sz="0" w:space="0" w:color="auto"/>
                                                  </w:divBdr>
                                                  <w:divsChild>
                                                    <w:div w:id="298071815">
                                                      <w:marLeft w:val="0"/>
                                                      <w:marRight w:val="0"/>
                                                      <w:marTop w:val="0"/>
                                                      <w:marBottom w:val="0"/>
                                                      <w:divBdr>
                                                        <w:top w:val="none" w:sz="0" w:space="0" w:color="auto"/>
                                                        <w:left w:val="none" w:sz="0" w:space="0" w:color="auto"/>
                                                        <w:bottom w:val="none" w:sz="0" w:space="0" w:color="auto"/>
                                                        <w:right w:val="none" w:sz="0" w:space="0" w:color="auto"/>
                                                      </w:divBdr>
                                                      <w:divsChild>
                                                        <w:div w:id="1543979860">
                                                          <w:marLeft w:val="0"/>
                                                          <w:marRight w:val="0"/>
                                                          <w:marTop w:val="0"/>
                                                          <w:marBottom w:val="0"/>
                                                          <w:divBdr>
                                                            <w:top w:val="none" w:sz="0" w:space="0" w:color="auto"/>
                                                            <w:left w:val="none" w:sz="0" w:space="0" w:color="auto"/>
                                                            <w:bottom w:val="none" w:sz="0" w:space="0" w:color="auto"/>
                                                            <w:right w:val="none" w:sz="0" w:space="0" w:color="auto"/>
                                                          </w:divBdr>
                                                          <w:divsChild>
                                                            <w:div w:id="150851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2662394">
      <w:bodyDiv w:val="1"/>
      <w:marLeft w:val="0"/>
      <w:marRight w:val="0"/>
      <w:marTop w:val="0"/>
      <w:marBottom w:val="0"/>
      <w:divBdr>
        <w:top w:val="none" w:sz="0" w:space="0" w:color="auto"/>
        <w:left w:val="none" w:sz="0" w:space="0" w:color="auto"/>
        <w:bottom w:val="none" w:sz="0" w:space="0" w:color="auto"/>
        <w:right w:val="none" w:sz="0" w:space="0" w:color="auto"/>
      </w:divBdr>
      <w:divsChild>
        <w:div w:id="1768695864">
          <w:marLeft w:val="0"/>
          <w:marRight w:val="0"/>
          <w:marTop w:val="0"/>
          <w:marBottom w:val="0"/>
          <w:divBdr>
            <w:top w:val="none" w:sz="0" w:space="0" w:color="auto"/>
            <w:left w:val="none" w:sz="0" w:space="0" w:color="auto"/>
            <w:bottom w:val="none" w:sz="0" w:space="0" w:color="auto"/>
            <w:right w:val="none" w:sz="0" w:space="0" w:color="auto"/>
          </w:divBdr>
          <w:divsChild>
            <w:div w:id="1923830285">
              <w:marLeft w:val="0"/>
              <w:marRight w:val="0"/>
              <w:marTop w:val="0"/>
              <w:marBottom w:val="0"/>
              <w:divBdr>
                <w:top w:val="none" w:sz="0" w:space="0" w:color="auto"/>
                <w:left w:val="none" w:sz="0" w:space="0" w:color="auto"/>
                <w:bottom w:val="none" w:sz="0" w:space="0" w:color="auto"/>
                <w:right w:val="none" w:sz="0" w:space="0" w:color="auto"/>
              </w:divBdr>
              <w:divsChild>
                <w:div w:id="798958354">
                  <w:marLeft w:val="0"/>
                  <w:marRight w:val="0"/>
                  <w:marTop w:val="0"/>
                  <w:marBottom w:val="0"/>
                  <w:divBdr>
                    <w:top w:val="none" w:sz="0" w:space="0" w:color="auto"/>
                    <w:left w:val="none" w:sz="0" w:space="0" w:color="auto"/>
                    <w:bottom w:val="none" w:sz="0" w:space="0" w:color="auto"/>
                    <w:right w:val="none" w:sz="0" w:space="0" w:color="auto"/>
                  </w:divBdr>
                  <w:divsChild>
                    <w:div w:id="874735037">
                      <w:marLeft w:val="0"/>
                      <w:marRight w:val="0"/>
                      <w:marTop w:val="0"/>
                      <w:marBottom w:val="0"/>
                      <w:divBdr>
                        <w:top w:val="none" w:sz="0" w:space="0" w:color="auto"/>
                        <w:left w:val="none" w:sz="0" w:space="0" w:color="auto"/>
                        <w:bottom w:val="none" w:sz="0" w:space="0" w:color="auto"/>
                        <w:right w:val="none" w:sz="0" w:space="0" w:color="auto"/>
                      </w:divBdr>
                      <w:divsChild>
                        <w:div w:id="637875568">
                          <w:marLeft w:val="0"/>
                          <w:marRight w:val="0"/>
                          <w:marTop w:val="0"/>
                          <w:marBottom w:val="0"/>
                          <w:divBdr>
                            <w:top w:val="none" w:sz="0" w:space="0" w:color="auto"/>
                            <w:left w:val="none" w:sz="0" w:space="0" w:color="auto"/>
                            <w:bottom w:val="none" w:sz="0" w:space="0" w:color="auto"/>
                            <w:right w:val="none" w:sz="0" w:space="0" w:color="auto"/>
                          </w:divBdr>
                          <w:divsChild>
                            <w:div w:id="2094814902">
                              <w:marLeft w:val="0"/>
                              <w:marRight w:val="0"/>
                              <w:marTop w:val="0"/>
                              <w:marBottom w:val="0"/>
                              <w:divBdr>
                                <w:top w:val="none" w:sz="0" w:space="0" w:color="auto"/>
                                <w:left w:val="none" w:sz="0" w:space="0" w:color="auto"/>
                                <w:bottom w:val="none" w:sz="0" w:space="0" w:color="auto"/>
                                <w:right w:val="none" w:sz="0" w:space="0" w:color="auto"/>
                              </w:divBdr>
                              <w:divsChild>
                                <w:div w:id="20283291">
                                  <w:marLeft w:val="0"/>
                                  <w:marRight w:val="0"/>
                                  <w:marTop w:val="0"/>
                                  <w:marBottom w:val="0"/>
                                  <w:divBdr>
                                    <w:top w:val="none" w:sz="0" w:space="0" w:color="auto"/>
                                    <w:left w:val="none" w:sz="0" w:space="0" w:color="auto"/>
                                    <w:bottom w:val="none" w:sz="0" w:space="0" w:color="auto"/>
                                    <w:right w:val="none" w:sz="0" w:space="0" w:color="auto"/>
                                  </w:divBdr>
                                  <w:divsChild>
                                    <w:div w:id="1044524602">
                                      <w:marLeft w:val="0"/>
                                      <w:marRight w:val="0"/>
                                      <w:marTop w:val="0"/>
                                      <w:marBottom w:val="0"/>
                                      <w:divBdr>
                                        <w:top w:val="none" w:sz="0" w:space="0" w:color="auto"/>
                                        <w:left w:val="none" w:sz="0" w:space="0" w:color="auto"/>
                                        <w:bottom w:val="none" w:sz="0" w:space="0" w:color="auto"/>
                                        <w:right w:val="none" w:sz="0" w:space="0" w:color="auto"/>
                                      </w:divBdr>
                                      <w:divsChild>
                                        <w:div w:id="1760983644">
                                          <w:marLeft w:val="0"/>
                                          <w:marRight w:val="0"/>
                                          <w:marTop w:val="0"/>
                                          <w:marBottom w:val="0"/>
                                          <w:divBdr>
                                            <w:top w:val="none" w:sz="0" w:space="0" w:color="auto"/>
                                            <w:left w:val="none" w:sz="0" w:space="0" w:color="auto"/>
                                            <w:bottom w:val="none" w:sz="0" w:space="0" w:color="auto"/>
                                            <w:right w:val="none" w:sz="0" w:space="0" w:color="auto"/>
                                          </w:divBdr>
                                          <w:divsChild>
                                            <w:div w:id="2104065412">
                                              <w:marLeft w:val="0"/>
                                              <w:marRight w:val="0"/>
                                              <w:marTop w:val="0"/>
                                              <w:marBottom w:val="0"/>
                                              <w:divBdr>
                                                <w:top w:val="none" w:sz="0" w:space="0" w:color="auto"/>
                                                <w:left w:val="none" w:sz="0" w:space="0" w:color="auto"/>
                                                <w:bottom w:val="none" w:sz="0" w:space="0" w:color="auto"/>
                                                <w:right w:val="none" w:sz="0" w:space="0" w:color="auto"/>
                                              </w:divBdr>
                                              <w:divsChild>
                                                <w:div w:id="1761220749">
                                                  <w:marLeft w:val="0"/>
                                                  <w:marRight w:val="0"/>
                                                  <w:marTop w:val="0"/>
                                                  <w:marBottom w:val="0"/>
                                                  <w:divBdr>
                                                    <w:top w:val="none" w:sz="0" w:space="0" w:color="auto"/>
                                                    <w:left w:val="none" w:sz="0" w:space="0" w:color="auto"/>
                                                    <w:bottom w:val="single" w:sz="6" w:space="0" w:color="DADCE0"/>
                                                    <w:right w:val="none" w:sz="0" w:space="0" w:color="auto"/>
                                                  </w:divBdr>
                                                  <w:divsChild>
                                                    <w:div w:id="1555235059">
                                                      <w:marLeft w:val="0"/>
                                                      <w:marRight w:val="0"/>
                                                      <w:marTop w:val="0"/>
                                                      <w:marBottom w:val="0"/>
                                                      <w:divBdr>
                                                        <w:top w:val="none" w:sz="0" w:space="0" w:color="auto"/>
                                                        <w:left w:val="none" w:sz="0" w:space="0" w:color="auto"/>
                                                        <w:bottom w:val="none" w:sz="0" w:space="0" w:color="auto"/>
                                                        <w:right w:val="none" w:sz="0" w:space="0" w:color="auto"/>
                                                      </w:divBdr>
                                                      <w:divsChild>
                                                        <w:div w:id="762190013">
                                                          <w:marLeft w:val="0"/>
                                                          <w:marRight w:val="0"/>
                                                          <w:marTop w:val="0"/>
                                                          <w:marBottom w:val="0"/>
                                                          <w:divBdr>
                                                            <w:top w:val="none" w:sz="0" w:space="0" w:color="auto"/>
                                                            <w:left w:val="none" w:sz="0" w:space="0" w:color="auto"/>
                                                            <w:bottom w:val="none" w:sz="0" w:space="0" w:color="auto"/>
                                                            <w:right w:val="none" w:sz="0" w:space="0" w:color="auto"/>
                                                          </w:divBdr>
                                                        </w:div>
                                                        <w:div w:id="51407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9348">
                                                  <w:marLeft w:val="0"/>
                                                  <w:marRight w:val="0"/>
                                                  <w:marTop w:val="0"/>
                                                  <w:marBottom w:val="0"/>
                                                  <w:divBdr>
                                                    <w:top w:val="none" w:sz="0" w:space="0" w:color="auto"/>
                                                    <w:left w:val="none" w:sz="0" w:space="0" w:color="auto"/>
                                                    <w:bottom w:val="single" w:sz="6" w:space="0" w:color="DADCE0"/>
                                                    <w:right w:val="none" w:sz="0" w:space="0" w:color="auto"/>
                                                  </w:divBdr>
                                                  <w:divsChild>
                                                    <w:div w:id="1568611371">
                                                      <w:marLeft w:val="0"/>
                                                      <w:marRight w:val="0"/>
                                                      <w:marTop w:val="0"/>
                                                      <w:marBottom w:val="0"/>
                                                      <w:divBdr>
                                                        <w:top w:val="none" w:sz="0" w:space="0" w:color="auto"/>
                                                        <w:left w:val="none" w:sz="0" w:space="0" w:color="auto"/>
                                                        <w:bottom w:val="none" w:sz="0" w:space="0" w:color="auto"/>
                                                        <w:right w:val="none" w:sz="0" w:space="0" w:color="auto"/>
                                                      </w:divBdr>
                                                      <w:divsChild>
                                                        <w:div w:id="1511067284">
                                                          <w:marLeft w:val="0"/>
                                                          <w:marRight w:val="0"/>
                                                          <w:marTop w:val="0"/>
                                                          <w:marBottom w:val="0"/>
                                                          <w:divBdr>
                                                            <w:top w:val="none" w:sz="0" w:space="0" w:color="auto"/>
                                                            <w:left w:val="none" w:sz="0" w:space="0" w:color="auto"/>
                                                            <w:bottom w:val="none" w:sz="0" w:space="0" w:color="auto"/>
                                                            <w:right w:val="none" w:sz="0" w:space="0" w:color="auto"/>
                                                          </w:divBdr>
                                                        </w:div>
                                                        <w:div w:id="145563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6970">
                                                  <w:marLeft w:val="0"/>
                                                  <w:marRight w:val="0"/>
                                                  <w:marTop w:val="0"/>
                                                  <w:marBottom w:val="0"/>
                                                  <w:divBdr>
                                                    <w:top w:val="none" w:sz="0" w:space="0" w:color="auto"/>
                                                    <w:left w:val="none" w:sz="0" w:space="0" w:color="auto"/>
                                                    <w:bottom w:val="none" w:sz="0" w:space="0" w:color="auto"/>
                                                    <w:right w:val="none" w:sz="0" w:space="0" w:color="auto"/>
                                                  </w:divBdr>
                                                  <w:divsChild>
                                                    <w:div w:id="1291204960">
                                                      <w:marLeft w:val="0"/>
                                                      <w:marRight w:val="0"/>
                                                      <w:marTop w:val="0"/>
                                                      <w:marBottom w:val="0"/>
                                                      <w:divBdr>
                                                        <w:top w:val="none" w:sz="0" w:space="0" w:color="auto"/>
                                                        <w:left w:val="none" w:sz="0" w:space="0" w:color="auto"/>
                                                        <w:bottom w:val="none" w:sz="0" w:space="0" w:color="auto"/>
                                                        <w:right w:val="none" w:sz="0" w:space="0" w:color="auto"/>
                                                      </w:divBdr>
                                                      <w:divsChild>
                                                        <w:div w:id="159544761">
                                                          <w:marLeft w:val="0"/>
                                                          <w:marRight w:val="0"/>
                                                          <w:marTop w:val="0"/>
                                                          <w:marBottom w:val="0"/>
                                                          <w:divBdr>
                                                            <w:top w:val="none" w:sz="0" w:space="0" w:color="auto"/>
                                                            <w:left w:val="none" w:sz="0" w:space="0" w:color="auto"/>
                                                            <w:bottom w:val="none" w:sz="0" w:space="0" w:color="auto"/>
                                                            <w:right w:val="none" w:sz="0" w:space="0" w:color="auto"/>
                                                          </w:divBdr>
                                                        </w:div>
                                                        <w:div w:id="16176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75875">
                                                  <w:marLeft w:val="0"/>
                                                  <w:marRight w:val="0"/>
                                                  <w:marTop w:val="0"/>
                                                  <w:marBottom w:val="0"/>
                                                  <w:divBdr>
                                                    <w:top w:val="none" w:sz="0" w:space="0" w:color="auto"/>
                                                    <w:left w:val="none" w:sz="0" w:space="0" w:color="auto"/>
                                                    <w:bottom w:val="none" w:sz="0" w:space="0" w:color="auto"/>
                                                    <w:right w:val="none" w:sz="0" w:space="0" w:color="auto"/>
                                                  </w:divBdr>
                                                  <w:divsChild>
                                                    <w:div w:id="931402659">
                                                      <w:marLeft w:val="0"/>
                                                      <w:marRight w:val="0"/>
                                                      <w:marTop w:val="0"/>
                                                      <w:marBottom w:val="0"/>
                                                      <w:divBdr>
                                                        <w:top w:val="none" w:sz="0" w:space="0" w:color="auto"/>
                                                        <w:left w:val="none" w:sz="0" w:space="0" w:color="auto"/>
                                                        <w:bottom w:val="none" w:sz="0" w:space="0" w:color="auto"/>
                                                        <w:right w:val="none" w:sz="0" w:space="0" w:color="auto"/>
                                                      </w:divBdr>
                                                      <w:divsChild>
                                                        <w:div w:id="2140029104">
                                                          <w:marLeft w:val="0"/>
                                                          <w:marRight w:val="0"/>
                                                          <w:marTop w:val="0"/>
                                                          <w:marBottom w:val="0"/>
                                                          <w:divBdr>
                                                            <w:top w:val="none" w:sz="0" w:space="0" w:color="auto"/>
                                                            <w:left w:val="none" w:sz="0" w:space="0" w:color="auto"/>
                                                            <w:bottom w:val="none" w:sz="0" w:space="0" w:color="auto"/>
                                                            <w:right w:val="none" w:sz="0" w:space="0" w:color="auto"/>
                                                          </w:divBdr>
                                                          <w:divsChild>
                                                            <w:div w:id="139365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4966741">
      <w:bodyDiv w:val="1"/>
      <w:marLeft w:val="0"/>
      <w:marRight w:val="0"/>
      <w:marTop w:val="0"/>
      <w:marBottom w:val="0"/>
      <w:divBdr>
        <w:top w:val="none" w:sz="0" w:space="0" w:color="auto"/>
        <w:left w:val="none" w:sz="0" w:space="0" w:color="auto"/>
        <w:bottom w:val="none" w:sz="0" w:space="0" w:color="auto"/>
        <w:right w:val="none" w:sz="0" w:space="0" w:color="auto"/>
      </w:divBdr>
      <w:divsChild>
        <w:div w:id="1008024643">
          <w:marLeft w:val="0"/>
          <w:marRight w:val="0"/>
          <w:marTop w:val="0"/>
          <w:marBottom w:val="0"/>
          <w:divBdr>
            <w:top w:val="none" w:sz="0" w:space="0" w:color="auto"/>
            <w:left w:val="none" w:sz="0" w:space="0" w:color="auto"/>
            <w:bottom w:val="none" w:sz="0" w:space="0" w:color="auto"/>
            <w:right w:val="none" w:sz="0" w:space="0" w:color="auto"/>
          </w:divBdr>
          <w:divsChild>
            <w:div w:id="1919559634">
              <w:marLeft w:val="0"/>
              <w:marRight w:val="0"/>
              <w:marTop w:val="0"/>
              <w:marBottom w:val="0"/>
              <w:divBdr>
                <w:top w:val="none" w:sz="0" w:space="0" w:color="auto"/>
                <w:left w:val="none" w:sz="0" w:space="0" w:color="auto"/>
                <w:bottom w:val="none" w:sz="0" w:space="0" w:color="auto"/>
                <w:right w:val="none" w:sz="0" w:space="0" w:color="auto"/>
              </w:divBdr>
              <w:divsChild>
                <w:div w:id="1116676488">
                  <w:marLeft w:val="0"/>
                  <w:marRight w:val="0"/>
                  <w:marTop w:val="0"/>
                  <w:marBottom w:val="0"/>
                  <w:divBdr>
                    <w:top w:val="none" w:sz="0" w:space="0" w:color="auto"/>
                    <w:left w:val="none" w:sz="0" w:space="0" w:color="auto"/>
                    <w:bottom w:val="none" w:sz="0" w:space="0" w:color="auto"/>
                    <w:right w:val="none" w:sz="0" w:space="0" w:color="auto"/>
                  </w:divBdr>
                  <w:divsChild>
                    <w:div w:id="1390806098">
                      <w:marLeft w:val="0"/>
                      <w:marRight w:val="0"/>
                      <w:marTop w:val="0"/>
                      <w:marBottom w:val="0"/>
                      <w:divBdr>
                        <w:top w:val="none" w:sz="0" w:space="0" w:color="auto"/>
                        <w:left w:val="none" w:sz="0" w:space="0" w:color="auto"/>
                        <w:bottom w:val="none" w:sz="0" w:space="0" w:color="auto"/>
                        <w:right w:val="none" w:sz="0" w:space="0" w:color="auto"/>
                      </w:divBdr>
                      <w:divsChild>
                        <w:div w:id="750470064">
                          <w:marLeft w:val="0"/>
                          <w:marRight w:val="0"/>
                          <w:marTop w:val="0"/>
                          <w:marBottom w:val="0"/>
                          <w:divBdr>
                            <w:top w:val="none" w:sz="0" w:space="0" w:color="auto"/>
                            <w:left w:val="none" w:sz="0" w:space="0" w:color="auto"/>
                            <w:bottom w:val="none" w:sz="0" w:space="0" w:color="auto"/>
                            <w:right w:val="none" w:sz="0" w:space="0" w:color="auto"/>
                          </w:divBdr>
                          <w:divsChild>
                            <w:div w:id="1979525771">
                              <w:marLeft w:val="0"/>
                              <w:marRight w:val="0"/>
                              <w:marTop w:val="0"/>
                              <w:marBottom w:val="0"/>
                              <w:divBdr>
                                <w:top w:val="none" w:sz="0" w:space="0" w:color="auto"/>
                                <w:left w:val="none" w:sz="0" w:space="0" w:color="auto"/>
                                <w:bottom w:val="none" w:sz="0" w:space="0" w:color="auto"/>
                                <w:right w:val="none" w:sz="0" w:space="0" w:color="auto"/>
                              </w:divBdr>
                              <w:divsChild>
                                <w:div w:id="597254300">
                                  <w:marLeft w:val="0"/>
                                  <w:marRight w:val="0"/>
                                  <w:marTop w:val="0"/>
                                  <w:marBottom w:val="0"/>
                                  <w:divBdr>
                                    <w:top w:val="none" w:sz="0" w:space="0" w:color="auto"/>
                                    <w:left w:val="none" w:sz="0" w:space="0" w:color="auto"/>
                                    <w:bottom w:val="none" w:sz="0" w:space="0" w:color="auto"/>
                                    <w:right w:val="none" w:sz="0" w:space="0" w:color="auto"/>
                                  </w:divBdr>
                                  <w:divsChild>
                                    <w:div w:id="699017390">
                                      <w:marLeft w:val="0"/>
                                      <w:marRight w:val="0"/>
                                      <w:marTop w:val="0"/>
                                      <w:marBottom w:val="0"/>
                                      <w:divBdr>
                                        <w:top w:val="none" w:sz="0" w:space="0" w:color="auto"/>
                                        <w:left w:val="none" w:sz="0" w:space="0" w:color="auto"/>
                                        <w:bottom w:val="none" w:sz="0" w:space="0" w:color="auto"/>
                                        <w:right w:val="none" w:sz="0" w:space="0" w:color="auto"/>
                                      </w:divBdr>
                                      <w:divsChild>
                                        <w:div w:id="1039668997">
                                          <w:marLeft w:val="0"/>
                                          <w:marRight w:val="0"/>
                                          <w:marTop w:val="0"/>
                                          <w:marBottom w:val="0"/>
                                          <w:divBdr>
                                            <w:top w:val="none" w:sz="0" w:space="0" w:color="auto"/>
                                            <w:left w:val="none" w:sz="0" w:space="0" w:color="auto"/>
                                            <w:bottom w:val="none" w:sz="0" w:space="0" w:color="auto"/>
                                            <w:right w:val="none" w:sz="0" w:space="0" w:color="auto"/>
                                          </w:divBdr>
                                          <w:divsChild>
                                            <w:div w:id="4014960">
                                              <w:marLeft w:val="0"/>
                                              <w:marRight w:val="0"/>
                                              <w:marTop w:val="0"/>
                                              <w:marBottom w:val="0"/>
                                              <w:divBdr>
                                                <w:top w:val="none" w:sz="0" w:space="0" w:color="auto"/>
                                                <w:left w:val="none" w:sz="0" w:space="0" w:color="auto"/>
                                                <w:bottom w:val="none" w:sz="0" w:space="0" w:color="auto"/>
                                                <w:right w:val="none" w:sz="0" w:space="0" w:color="auto"/>
                                              </w:divBdr>
                                              <w:divsChild>
                                                <w:div w:id="1120490252">
                                                  <w:marLeft w:val="0"/>
                                                  <w:marRight w:val="0"/>
                                                  <w:marTop w:val="0"/>
                                                  <w:marBottom w:val="0"/>
                                                  <w:divBdr>
                                                    <w:top w:val="none" w:sz="0" w:space="0" w:color="auto"/>
                                                    <w:left w:val="none" w:sz="0" w:space="0" w:color="auto"/>
                                                    <w:bottom w:val="single" w:sz="6" w:space="0" w:color="DADCE0"/>
                                                    <w:right w:val="none" w:sz="0" w:space="0" w:color="auto"/>
                                                  </w:divBdr>
                                                  <w:divsChild>
                                                    <w:div w:id="358631321">
                                                      <w:marLeft w:val="0"/>
                                                      <w:marRight w:val="0"/>
                                                      <w:marTop w:val="0"/>
                                                      <w:marBottom w:val="0"/>
                                                      <w:divBdr>
                                                        <w:top w:val="none" w:sz="0" w:space="0" w:color="auto"/>
                                                        <w:left w:val="none" w:sz="0" w:space="0" w:color="auto"/>
                                                        <w:bottom w:val="none" w:sz="0" w:space="0" w:color="auto"/>
                                                        <w:right w:val="none" w:sz="0" w:space="0" w:color="auto"/>
                                                      </w:divBdr>
                                                      <w:divsChild>
                                                        <w:div w:id="875891251">
                                                          <w:marLeft w:val="0"/>
                                                          <w:marRight w:val="0"/>
                                                          <w:marTop w:val="0"/>
                                                          <w:marBottom w:val="0"/>
                                                          <w:divBdr>
                                                            <w:top w:val="none" w:sz="0" w:space="0" w:color="auto"/>
                                                            <w:left w:val="none" w:sz="0" w:space="0" w:color="auto"/>
                                                            <w:bottom w:val="none" w:sz="0" w:space="0" w:color="auto"/>
                                                            <w:right w:val="none" w:sz="0" w:space="0" w:color="auto"/>
                                                          </w:divBdr>
                                                        </w:div>
                                                        <w:div w:id="10897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91950">
                                                  <w:marLeft w:val="0"/>
                                                  <w:marRight w:val="0"/>
                                                  <w:marTop w:val="0"/>
                                                  <w:marBottom w:val="0"/>
                                                  <w:divBdr>
                                                    <w:top w:val="none" w:sz="0" w:space="0" w:color="auto"/>
                                                    <w:left w:val="none" w:sz="0" w:space="0" w:color="auto"/>
                                                    <w:bottom w:val="single" w:sz="6" w:space="0" w:color="DADCE0"/>
                                                    <w:right w:val="none" w:sz="0" w:space="0" w:color="auto"/>
                                                  </w:divBdr>
                                                  <w:divsChild>
                                                    <w:div w:id="1310091563">
                                                      <w:marLeft w:val="0"/>
                                                      <w:marRight w:val="0"/>
                                                      <w:marTop w:val="0"/>
                                                      <w:marBottom w:val="0"/>
                                                      <w:divBdr>
                                                        <w:top w:val="none" w:sz="0" w:space="0" w:color="auto"/>
                                                        <w:left w:val="none" w:sz="0" w:space="0" w:color="auto"/>
                                                        <w:bottom w:val="none" w:sz="0" w:space="0" w:color="auto"/>
                                                        <w:right w:val="none" w:sz="0" w:space="0" w:color="auto"/>
                                                      </w:divBdr>
                                                      <w:divsChild>
                                                        <w:div w:id="603419279">
                                                          <w:marLeft w:val="0"/>
                                                          <w:marRight w:val="0"/>
                                                          <w:marTop w:val="0"/>
                                                          <w:marBottom w:val="0"/>
                                                          <w:divBdr>
                                                            <w:top w:val="none" w:sz="0" w:space="0" w:color="auto"/>
                                                            <w:left w:val="none" w:sz="0" w:space="0" w:color="auto"/>
                                                            <w:bottom w:val="none" w:sz="0" w:space="0" w:color="auto"/>
                                                            <w:right w:val="none" w:sz="0" w:space="0" w:color="auto"/>
                                                          </w:divBdr>
                                                        </w:div>
                                                        <w:div w:id="202651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4747">
                                                  <w:marLeft w:val="0"/>
                                                  <w:marRight w:val="0"/>
                                                  <w:marTop w:val="0"/>
                                                  <w:marBottom w:val="0"/>
                                                  <w:divBdr>
                                                    <w:top w:val="none" w:sz="0" w:space="0" w:color="auto"/>
                                                    <w:left w:val="none" w:sz="0" w:space="0" w:color="auto"/>
                                                    <w:bottom w:val="none" w:sz="0" w:space="0" w:color="auto"/>
                                                    <w:right w:val="none" w:sz="0" w:space="0" w:color="auto"/>
                                                  </w:divBdr>
                                                  <w:divsChild>
                                                    <w:div w:id="1665863217">
                                                      <w:marLeft w:val="0"/>
                                                      <w:marRight w:val="0"/>
                                                      <w:marTop w:val="0"/>
                                                      <w:marBottom w:val="0"/>
                                                      <w:divBdr>
                                                        <w:top w:val="none" w:sz="0" w:space="0" w:color="auto"/>
                                                        <w:left w:val="none" w:sz="0" w:space="0" w:color="auto"/>
                                                        <w:bottom w:val="none" w:sz="0" w:space="0" w:color="auto"/>
                                                        <w:right w:val="none" w:sz="0" w:space="0" w:color="auto"/>
                                                      </w:divBdr>
                                                      <w:divsChild>
                                                        <w:div w:id="943536135">
                                                          <w:marLeft w:val="0"/>
                                                          <w:marRight w:val="0"/>
                                                          <w:marTop w:val="0"/>
                                                          <w:marBottom w:val="0"/>
                                                          <w:divBdr>
                                                            <w:top w:val="none" w:sz="0" w:space="0" w:color="auto"/>
                                                            <w:left w:val="none" w:sz="0" w:space="0" w:color="auto"/>
                                                            <w:bottom w:val="none" w:sz="0" w:space="0" w:color="auto"/>
                                                            <w:right w:val="none" w:sz="0" w:space="0" w:color="auto"/>
                                                          </w:divBdr>
                                                        </w:div>
                                                        <w:div w:id="190232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17794">
                                                  <w:marLeft w:val="0"/>
                                                  <w:marRight w:val="0"/>
                                                  <w:marTop w:val="0"/>
                                                  <w:marBottom w:val="0"/>
                                                  <w:divBdr>
                                                    <w:top w:val="none" w:sz="0" w:space="0" w:color="auto"/>
                                                    <w:left w:val="none" w:sz="0" w:space="0" w:color="auto"/>
                                                    <w:bottom w:val="none" w:sz="0" w:space="0" w:color="auto"/>
                                                    <w:right w:val="none" w:sz="0" w:space="0" w:color="auto"/>
                                                  </w:divBdr>
                                                  <w:divsChild>
                                                    <w:div w:id="2019772570">
                                                      <w:marLeft w:val="0"/>
                                                      <w:marRight w:val="0"/>
                                                      <w:marTop w:val="0"/>
                                                      <w:marBottom w:val="0"/>
                                                      <w:divBdr>
                                                        <w:top w:val="none" w:sz="0" w:space="0" w:color="auto"/>
                                                        <w:left w:val="none" w:sz="0" w:space="0" w:color="auto"/>
                                                        <w:bottom w:val="none" w:sz="0" w:space="0" w:color="auto"/>
                                                        <w:right w:val="none" w:sz="0" w:space="0" w:color="auto"/>
                                                      </w:divBdr>
                                                      <w:divsChild>
                                                        <w:div w:id="1162161555">
                                                          <w:marLeft w:val="0"/>
                                                          <w:marRight w:val="0"/>
                                                          <w:marTop w:val="0"/>
                                                          <w:marBottom w:val="0"/>
                                                          <w:divBdr>
                                                            <w:top w:val="none" w:sz="0" w:space="0" w:color="auto"/>
                                                            <w:left w:val="none" w:sz="0" w:space="0" w:color="auto"/>
                                                            <w:bottom w:val="none" w:sz="0" w:space="0" w:color="auto"/>
                                                            <w:right w:val="none" w:sz="0" w:space="0" w:color="auto"/>
                                                          </w:divBdr>
                                                          <w:divsChild>
                                                            <w:div w:id="3192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2515243">
      <w:bodyDiv w:val="1"/>
      <w:marLeft w:val="0"/>
      <w:marRight w:val="0"/>
      <w:marTop w:val="0"/>
      <w:marBottom w:val="0"/>
      <w:divBdr>
        <w:top w:val="none" w:sz="0" w:space="0" w:color="auto"/>
        <w:left w:val="none" w:sz="0" w:space="0" w:color="auto"/>
        <w:bottom w:val="none" w:sz="0" w:space="0" w:color="auto"/>
        <w:right w:val="none" w:sz="0" w:space="0" w:color="auto"/>
      </w:divBdr>
      <w:divsChild>
        <w:div w:id="1971324341">
          <w:marLeft w:val="0"/>
          <w:marRight w:val="0"/>
          <w:marTop w:val="0"/>
          <w:marBottom w:val="0"/>
          <w:divBdr>
            <w:top w:val="none" w:sz="0" w:space="0" w:color="auto"/>
            <w:left w:val="none" w:sz="0" w:space="0" w:color="auto"/>
            <w:bottom w:val="none" w:sz="0" w:space="0" w:color="auto"/>
            <w:right w:val="none" w:sz="0" w:space="0" w:color="auto"/>
          </w:divBdr>
          <w:divsChild>
            <w:div w:id="1249073938">
              <w:marLeft w:val="0"/>
              <w:marRight w:val="0"/>
              <w:marTop w:val="0"/>
              <w:marBottom w:val="0"/>
              <w:divBdr>
                <w:top w:val="none" w:sz="0" w:space="0" w:color="auto"/>
                <w:left w:val="none" w:sz="0" w:space="0" w:color="auto"/>
                <w:bottom w:val="none" w:sz="0" w:space="0" w:color="auto"/>
                <w:right w:val="none" w:sz="0" w:space="0" w:color="auto"/>
              </w:divBdr>
              <w:divsChild>
                <w:div w:id="1319379645">
                  <w:marLeft w:val="0"/>
                  <w:marRight w:val="0"/>
                  <w:marTop w:val="0"/>
                  <w:marBottom w:val="0"/>
                  <w:divBdr>
                    <w:top w:val="none" w:sz="0" w:space="0" w:color="auto"/>
                    <w:left w:val="none" w:sz="0" w:space="0" w:color="auto"/>
                    <w:bottom w:val="none" w:sz="0" w:space="0" w:color="auto"/>
                    <w:right w:val="none" w:sz="0" w:space="0" w:color="auto"/>
                  </w:divBdr>
                  <w:divsChild>
                    <w:div w:id="52970940">
                      <w:marLeft w:val="0"/>
                      <w:marRight w:val="0"/>
                      <w:marTop w:val="0"/>
                      <w:marBottom w:val="0"/>
                      <w:divBdr>
                        <w:top w:val="none" w:sz="0" w:space="0" w:color="auto"/>
                        <w:left w:val="none" w:sz="0" w:space="0" w:color="auto"/>
                        <w:bottom w:val="none" w:sz="0" w:space="0" w:color="auto"/>
                        <w:right w:val="none" w:sz="0" w:space="0" w:color="auto"/>
                      </w:divBdr>
                      <w:divsChild>
                        <w:div w:id="911693516">
                          <w:marLeft w:val="0"/>
                          <w:marRight w:val="0"/>
                          <w:marTop w:val="0"/>
                          <w:marBottom w:val="0"/>
                          <w:divBdr>
                            <w:top w:val="none" w:sz="0" w:space="0" w:color="auto"/>
                            <w:left w:val="none" w:sz="0" w:space="0" w:color="auto"/>
                            <w:bottom w:val="none" w:sz="0" w:space="0" w:color="auto"/>
                            <w:right w:val="none" w:sz="0" w:space="0" w:color="auto"/>
                          </w:divBdr>
                          <w:divsChild>
                            <w:div w:id="628360227">
                              <w:marLeft w:val="0"/>
                              <w:marRight w:val="0"/>
                              <w:marTop w:val="0"/>
                              <w:marBottom w:val="0"/>
                              <w:divBdr>
                                <w:top w:val="none" w:sz="0" w:space="0" w:color="auto"/>
                                <w:left w:val="none" w:sz="0" w:space="0" w:color="auto"/>
                                <w:bottom w:val="none" w:sz="0" w:space="0" w:color="auto"/>
                                <w:right w:val="none" w:sz="0" w:space="0" w:color="auto"/>
                              </w:divBdr>
                              <w:divsChild>
                                <w:div w:id="1387024053">
                                  <w:marLeft w:val="0"/>
                                  <w:marRight w:val="0"/>
                                  <w:marTop w:val="0"/>
                                  <w:marBottom w:val="0"/>
                                  <w:divBdr>
                                    <w:top w:val="none" w:sz="0" w:space="0" w:color="auto"/>
                                    <w:left w:val="none" w:sz="0" w:space="0" w:color="auto"/>
                                    <w:bottom w:val="none" w:sz="0" w:space="0" w:color="auto"/>
                                    <w:right w:val="none" w:sz="0" w:space="0" w:color="auto"/>
                                  </w:divBdr>
                                  <w:divsChild>
                                    <w:div w:id="700671405">
                                      <w:marLeft w:val="0"/>
                                      <w:marRight w:val="0"/>
                                      <w:marTop w:val="0"/>
                                      <w:marBottom w:val="0"/>
                                      <w:divBdr>
                                        <w:top w:val="none" w:sz="0" w:space="0" w:color="auto"/>
                                        <w:left w:val="none" w:sz="0" w:space="0" w:color="auto"/>
                                        <w:bottom w:val="none" w:sz="0" w:space="0" w:color="auto"/>
                                        <w:right w:val="none" w:sz="0" w:space="0" w:color="auto"/>
                                      </w:divBdr>
                                      <w:divsChild>
                                        <w:div w:id="1542865035">
                                          <w:marLeft w:val="0"/>
                                          <w:marRight w:val="0"/>
                                          <w:marTop w:val="0"/>
                                          <w:marBottom w:val="0"/>
                                          <w:divBdr>
                                            <w:top w:val="none" w:sz="0" w:space="0" w:color="auto"/>
                                            <w:left w:val="none" w:sz="0" w:space="0" w:color="auto"/>
                                            <w:bottom w:val="none" w:sz="0" w:space="0" w:color="auto"/>
                                            <w:right w:val="none" w:sz="0" w:space="0" w:color="auto"/>
                                          </w:divBdr>
                                          <w:divsChild>
                                            <w:div w:id="359597012">
                                              <w:marLeft w:val="0"/>
                                              <w:marRight w:val="0"/>
                                              <w:marTop w:val="0"/>
                                              <w:marBottom w:val="0"/>
                                              <w:divBdr>
                                                <w:top w:val="none" w:sz="0" w:space="0" w:color="auto"/>
                                                <w:left w:val="none" w:sz="0" w:space="0" w:color="auto"/>
                                                <w:bottom w:val="none" w:sz="0" w:space="0" w:color="auto"/>
                                                <w:right w:val="none" w:sz="0" w:space="0" w:color="auto"/>
                                              </w:divBdr>
                                              <w:divsChild>
                                                <w:div w:id="169294563">
                                                  <w:marLeft w:val="0"/>
                                                  <w:marRight w:val="0"/>
                                                  <w:marTop w:val="0"/>
                                                  <w:marBottom w:val="0"/>
                                                  <w:divBdr>
                                                    <w:top w:val="none" w:sz="0" w:space="0" w:color="auto"/>
                                                    <w:left w:val="none" w:sz="0" w:space="0" w:color="auto"/>
                                                    <w:bottom w:val="single" w:sz="6" w:space="0" w:color="DADCE0"/>
                                                    <w:right w:val="none" w:sz="0" w:space="0" w:color="auto"/>
                                                  </w:divBdr>
                                                  <w:divsChild>
                                                    <w:div w:id="1943226607">
                                                      <w:marLeft w:val="0"/>
                                                      <w:marRight w:val="0"/>
                                                      <w:marTop w:val="0"/>
                                                      <w:marBottom w:val="0"/>
                                                      <w:divBdr>
                                                        <w:top w:val="none" w:sz="0" w:space="0" w:color="auto"/>
                                                        <w:left w:val="none" w:sz="0" w:space="0" w:color="auto"/>
                                                        <w:bottom w:val="none" w:sz="0" w:space="0" w:color="auto"/>
                                                        <w:right w:val="none" w:sz="0" w:space="0" w:color="auto"/>
                                                      </w:divBdr>
                                                      <w:divsChild>
                                                        <w:div w:id="506988581">
                                                          <w:marLeft w:val="0"/>
                                                          <w:marRight w:val="0"/>
                                                          <w:marTop w:val="0"/>
                                                          <w:marBottom w:val="0"/>
                                                          <w:divBdr>
                                                            <w:top w:val="none" w:sz="0" w:space="0" w:color="auto"/>
                                                            <w:left w:val="none" w:sz="0" w:space="0" w:color="auto"/>
                                                            <w:bottom w:val="none" w:sz="0" w:space="0" w:color="auto"/>
                                                            <w:right w:val="none" w:sz="0" w:space="0" w:color="auto"/>
                                                          </w:divBdr>
                                                        </w:div>
                                                        <w:div w:id="19480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21476">
                                                  <w:marLeft w:val="0"/>
                                                  <w:marRight w:val="0"/>
                                                  <w:marTop w:val="0"/>
                                                  <w:marBottom w:val="0"/>
                                                  <w:divBdr>
                                                    <w:top w:val="none" w:sz="0" w:space="0" w:color="auto"/>
                                                    <w:left w:val="none" w:sz="0" w:space="0" w:color="auto"/>
                                                    <w:bottom w:val="single" w:sz="6" w:space="0" w:color="DADCE0"/>
                                                    <w:right w:val="none" w:sz="0" w:space="0" w:color="auto"/>
                                                  </w:divBdr>
                                                  <w:divsChild>
                                                    <w:div w:id="17388965">
                                                      <w:marLeft w:val="0"/>
                                                      <w:marRight w:val="0"/>
                                                      <w:marTop w:val="0"/>
                                                      <w:marBottom w:val="0"/>
                                                      <w:divBdr>
                                                        <w:top w:val="none" w:sz="0" w:space="0" w:color="auto"/>
                                                        <w:left w:val="none" w:sz="0" w:space="0" w:color="auto"/>
                                                        <w:bottom w:val="none" w:sz="0" w:space="0" w:color="auto"/>
                                                        <w:right w:val="none" w:sz="0" w:space="0" w:color="auto"/>
                                                      </w:divBdr>
                                                      <w:divsChild>
                                                        <w:div w:id="968821001">
                                                          <w:marLeft w:val="0"/>
                                                          <w:marRight w:val="0"/>
                                                          <w:marTop w:val="0"/>
                                                          <w:marBottom w:val="0"/>
                                                          <w:divBdr>
                                                            <w:top w:val="none" w:sz="0" w:space="0" w:color="auto"/>
                                                            <w:left w:val="none" w:sz="0" w:space="0" w:color="auto"/>
                                                            <w:bottom w:val="none" w:sz="0" w:space="0" w:color="auto"/>
                                                            <w:right w:val="none" w:sz="0" w:space="0" w:color="auto"/>
                                                          </w:divBdr>
                                                        </w:div>
                                                        <w:div w:id="9867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6622">
                                                  <w:marLeft w:val="0"/>
                                                  <w:marRight w:val="0"/>
                                                  <w:marTop w:val="0"/>
                                                  <w:marBottom w:val="0"/>
                                                  <w:divBdr>
                                                    <w:top w:val="none" w:sz="0" w:space="0" w:color="auto"/>
                                                    <w:left w:val="none" w:sz="0" w:space="0" w:color="auto"/>
                                                    <w:bottom w:val="none" w:sz="0" w:space="0" w:color="auto"/>
                                                    <w:right w:val="none" w:sz="0" w:space="0" w:color="auto"/>
                                                  </w:divBdr>
                                                  <w:divsChild>
                                                    <w:div w:id="1514033207">
                                                      <w:marLeft w:val="0"/>
                                                      <w:marRight w:val="0"/>
                                                      <w:marTop w:val="0"/>
                                                      <w:marBottom w:val="0"/>
                                                      <w:divBdr>
                                                        <w:top w:val="none" w:sz="0" w:space="0" w:color="auto"/>
                                                        <w:left w:val="none" w:sz="0" w:space="0" w:color="auto"/>
                                                        <w:bottom w:val="none" w:sz="0" w:space="0" w:color="auto"/>
                                                        <w:right w:val="none" w:sz="0" w:space="0" w:color="auto"/>
                                                      </w:divBdr>
                                                      <w:divsChild>
                                                        <w:div w:id="718820173">
                                                          <w:marLeft w:val="0"/>
                                                          <w:marRight w:val="0"/>
                                                          <w:marTop w:val="0"/>
                                                          <w:marBottom w:val="0"/>
                                                          <w:divBdr>
                                                            <w:top w:val="none" w:sz="0" w:space="0" w:color="auto"/>
                                                            <w:left w:val="none" w:sz="0" w:space="0" w:color="auto"/>
                                                            <w:bottom w:val="none" w:sz="0" w:space="0" w:color="auto"/>
                                                            <w:right w:val="none" w:sz="0" w:space="0" w:color="auto"/>
                                                          </w:divBdr>
                                                        </w:div>
                                                        <w:div w:id="15161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4645">
                                                  <w:marLeft w:val="0"/>
                                                  <w:marRight w:val="0"/>
                                                  <w:marTop w:val="0"/>
                                                  <w:marBottom w:val="0"/>
                                                  <w:divBdr>
                                                    <w:top w:val="none" w:sz="0" w:space="0" w:color="auto"/>
                                                    <w:left w:val="none" w:sz="0" w:space="0" w:color="auto"/>
                                                    <w:bottom w:val="none" w:sz="0" w:space="0" w:color="auto"/>
                                                    <w:right w:val="none" w:sz="0" w:space="0" w:color="auto"/>
                                                  </w:divBdr>
                                                  <w:divsChild>
                                                    <w:div w:id="1025836948">
                                                      <w:marLeft w:val="0"/>
                                                      <w:marRight w:val="0"/>
                                                      <w:marTop w:val="0"/>
                                                      <w:marBottom w:val="0"/>
                                                      <w:divBdr>
                                                        <w:top w:val="none" w:sz="0" w:space="0" w:color="auto"/>
                                                        <w:left w:val="none" w:sz="0" w:space="0" w:color="auto"/>
                                                        <w:bottom w:val="none" w:sz="0" w:space="0" w:color="auto"/>
                                                        <w:right w:val="none" w:sz="0" w:space="0" w:color="auto"/>
                                                      </w:divBdr>
                                                      <w:divsChild>
                                                        <w:div w:id="657466198">
                                                          <w:marLeft w:val="0"/>
                                                          <w:marRight w:val="0"/>
                                                          <w:marTop w:val="0"/>
                                                          <w:marBottom w:val="0"/>
                                                          <w:divBdr>
                                                            <w:top w:val="none" w:sz="0" w:space="0" w:color="auto"/>
                                                            <w:left w:val="none" w:sz="0" w:space="0" w:color="auto"/>
                                                            <w:bottom w:val="none" w:sz="0" w:space="0" w:color="auto"/>
                                                            <w:right w:val="none" w:sz="0" w:space="0" w:color="auto"/>
                                                          </w:divBdr>
                                                          <w:divsChild>
                                                            <w:div w:id="12399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3358449">
      <w:bodyDiv w:val="1"/>
      <w:marLeft w:val="0"/>
      <w:marRight w:val="0"/>
      <w:marTop w:val="0"/>
      <w:marBottom w:val="0"/>
      <w:divBdr>
        <w:top w:val="none" w:sz="0" w:space="0" w:color="auto"/>
        <w:left w:val="none" w:sz="0" w:space="0" w:color="auto"/>
        <w:bottom w:val="none" w:sz="0" w:space="0" w:color="auto"/>
        <w:right w:val="none" w:sz="0" w:space="0" w:color="auto"/>
      </w:divBdr>
      <w:divsChild>
        <w:div w:id="507594853">
          <w:marLeft w:val="0"/>
          <w:marRight w:val="0"/>
          <w:marTop w:val="0"/>
          <w:marBottom w:val="0"/>
          <w:divBdr>
            <w:top w:val="none" w:sz="0" w:space="0" w:color="auto"/>
            <w:left w:val="none" w:sz="0" w:space="0" w:color="auto"/>
            <w:bottom w:val="none" w:sz="0" w:space="0" w:color="auto"/>
            <w:right w:val="none" w:sz="0" w:space="0" w:color="auto"/>
          </w:divBdr>
          <w:divsChild>
            <w:div w:id="1805005508">
              <w:marLeft w:val="0"/>
              <w:marRight w:val="0"/>
              <w:marTop w:val="0"/>
              <w:marBottom w:val="0"/>
              <w:divBdr>
                <w:top w:val="none" w:sz="0" w:space="0" w:color="auto"/>
                <w:left w:val="none" w:sz="0" w:space="0" w:color="auto"/>
                <w:bottom w:val="none" w:sz="0" w:space="0" w:color="auto"/>
                <w:right w:val="none" w:sz="0" w:space="0" w:color="auto"/>
              </w:divBdr>
              <w:divsChild>
                <w:div w:id="34476009">
                  <w:marLeft w:val="0"/>
                  <w:marRight w:val="0"/>
                  <w:marTop w:val="0"/>
                  <w:marBottom w:val="0"/>
                  <w:divBdr>
                    <w:top w:val="none" w:sz="0" w:space="0" w:color="auto"/>
                    <w:left w:val="none" w:sz="0" w:space="0" w:color="auto"/>
                    <w:bottom w:val="none" w:sz="0" w:space="0" w:color="auto"/>
                    <w:right w:val="none" w:sz="0" w:space="0" w:color="auto"/>
                  </w:divBdr>
                  <w:divsChild>
                    <w:div w:id="1503008329">
                      <w:marLeft w:val="0"/>
                      <w:marRight w:val="0"/>
                      <w:marTop w:val="0"/>
                      <w:marBottom w:val="0"/>
                      <w:divBdr>
                        <w:top w:val="none" w:sz="0" w:space="0" w:color="auto"/>
                        <w:left w:val="none" w:sz="0" w:space="0" w:color="auto"/>
                        <w:bottom w:val="none" w:sz="0" w:space="0" w:color="auto"/>
                        <w:right w:val="none" w:sz="0" w:space="0" w:color="auto"/>
                      </w:divBdr>
                      <w:divsChild>
                        <w:div w:id="123626078">
                          <w:marLeft w:val="0"/>
                          <w:marRight w:val="0"/>
                          <w:marTop w:val="0"/>
                          <w:marBottom w:val="0"/>
                          <w:divBdr>
                            <w:top w:val="none" w:sz="0" w:space="0" w:color="auto"/>
                            <w:left w:val="none" w:sz="0" w:space="0" w:color="auto"/>
                            <w:bottom w:val="none" w:sz="0" w:space="0" w:color="auto"/>
                            <w:right w:val="none" w:sz="0" w:space="0" w:color="auto"/>
                          </w:divBdr>
                          <w:divsChild>
                            <w:div w:id="850028635">
                              <w:marLeft w:val="0"/>
                              <w:marRight w:val="0"/>
                              <w:marTop w:val="0"/>
                              <w:marBottom w:val="0"/>
                              <w:divBdr>
                                <w:top w:val="none" w:sz="0" w:space="0" w:color="auto"/>
                                <w:left w:val="none" w:sz="0" w:space="0" w:color="auto"/>
                                <w:bottom w:val="none" w:sz="0" w:space="0" w:color="auto"/>
                                <w:right w:val="none" w:sz="0" w:space="0" w:color="auto"/>
                              </w:divBdr>
                              <w:divsChild>
                                <w:div w:id="2010134203">
                                  <w:marLeft w:val="0"/>
                                  <w:marRight w:val="0"/>
                                  <w:marTop w:val="0"/>
                                  <w:marBottom w:val="0"/>
                                  <w:divBdr>
                                    <w:top w:val="none" w:sz="0" w:space="0" w:color="auto"/>
                                    <w:left w:val="none" w:sz="0" w:space="0" w:color="auto"/>
                                    <w:bottom w:val="none" w:sz="0" w:space="0" w:color="auto"/>
                                    <w:right w:val="none" w:sz="0" w:space="0" w:color="auto"/>
                                  </w:divBdr>
                                  <w:divsChild>
                                    <w:div w:id="373507086">
                                      <w:marLeft w:val="0"/>
                                      <w:marRight w:val="0"/>
                                      <w:marTop w:val="0"/>
                                      <w:marBottom w:val="0"/>
                                      <w:divBdr>
                                        <w:top w:val="none" w:sz="0" w:space="0" w:color="auto"/>
                                        <w:left w:val="none" w:sz="0" w:space="0" w:color="auto"/>
                                        <w:bottom w:val="none" w:sz="0" w:space="0" w:color="auto"/>
                                        <w:right w:val="none" w:sz="0" w:space="0" w:color="auto"/>
                                      </w:divBdr>
                                      <w:divsChild>
                                        <w:div w:id="172041176">
                                          <w:marLeft w:val="0"/>
                                          <w:marRight w:val="0"/>
                                          <w:marTop w:val="0"/>
                                          <w:marBottom w:val="0"/>
                                          <w:divBdr>
                                            <w:top w:val="none" w:sz="0" w:space="0" w:color="auto"/>
                                            <w:left w:val="none" w:sz="0" w:space="0" w:color="auto"/>
                                            <w:bottom w:val="none" w:sz="0" w:space="0" w:color="auto"/>
                                            <w:right w:val="none" w:sz="0" w:space="0" w:color="auto"/>
                                          </w:divBdr>
                                          <w:divsChild>
                                            <w:div w:id="409082422">
                                              <w:marLeft w:val="0"/>
                                              <w:marRight w:val="0"/>
                                              <w:marTop w:val="0"/>
                                              <w:marBottom w:val="0"/>
                                              <w:divBdr>
                                                <w:top w:val="none" w:sz="0" w:space="0" w:color="auto"/>
                                                <w:left w:val="none" w:sz="0" w:space="0" w:color="auto"/>
                                                <w:bottom w:val="none" w:sz="0" w:space="0" w:color="auto"/>
                                                <w:right w:val="none" w:sz="0" w:space="0" w:color="auto"/>
                                              </w:divBdr>
                                              <w:divsChild>
                                                <w:div w:id="2026008976">
                                                  <w:marLeft w:val="0"/>
                                                  <w:marRight w:val="0"/>
                                                  <w:marTop w:val="0"/>
                                                  <w:marBottom w:val="0"/>
                                                  <w:divBdr>
                                                    <w:top w:val="none" w:sz="0" w:space="0" w:color="auto"/>
                                                    <w:left w:val="none" w:sz="0" w:space="0" w:color="auto"/>
                                                    <w:bottom w:val="single" w:sz="6" w:space="0" w:color="DADCE0"/>
                                                    <w:right w:val="none" w:sz="0" w:space="0" w:color="auto"/>
                                                  </w:divBdr>
                                                  <w:divsChild>
                                                    <w:div w:id="775639439">
                                                      <w:marLeft w:val="0"/>
                                                      <w:marRight w:val="0"/>
                                                      <w:marTop w:val="0"/>
                                                      <w:marBottom w:val="0"/>
                                                      <w:divBdr>
                                                        <w:top w:val="none" w:sz="0" w:space="0" w:color="auto"/>
                                                        <w:left w:val="none" w:sz="0" w:space="0" w:color="auto"/>
                                                        <w:bottom w:val="none" w:sz="0" w:space="0" w:color="auto"/>
                                                        <w:right w:val="none" w:sz="0" w:space="0" w:color="auto"/>
                                                      </w:divBdr>
                                                      <w:divsChild>
                                                        <w:div w:id="1325890149">
                                                          <w:marLeft w:val="0"/>
                                                          <w:marRight w:val="0"/>
                                                          <w:marTop w:val="0"/>
                                                          <w:marBottom w:val="0"/>
                                                          <w:divBdr>
                                                            <w:top w:val="none" w:sz="0" w:space="0" w:color="auto"/>
                                                            <w:left w:val="none" w:sz="0" w:space="0" w:color="auto"/>
                                                            <w:bottom w:val="none" w:sz="0" w:space="0" w:color="auto"/>
                                                            <w:right w:val="none" w:sz="0" w:space="0" w:color="auto"/>
                                                          </w:divBdr>
                                                        </w:div>
                                                        <w:div w:id="7462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18051">
                                                  <w:marLeft w:val="0"/>
                                                  <w:marRight w:val="0"/>
                                                  <w:marTop w:val="0"/>
                                                  <w:marBottom w:val="0"/>
                                                  <w:divBdr>
                                                    <w:top w:val="none" w:sz="0" w:space="0" w:color="auto"/>
                                                    <w:left w:val="none" w:sz="0" w:space="0" w:color="auto"/>
                                                    <w:bottom w:val="single" w:sz="6" w:space="0" w:color="DADCE0"/>
                                                    <w:right w:val="none" w:sz="0" w:space="0" w:color="auto"/>
                                                  </w:divBdr>
                                                  <w:divsChild>
                                                    <w:div w:id="15275461">
                                                      <w:marLeft w:val="0"/>
                                                      <w:marRight w:val="0"/>
                                                      <w:marTop w:val="0"/>
                                                      <w:marBottom w:val="0"/>
                                                      <w:divBdr>
                                                        <w:top w:val="none" w:sz="0" w:space="0" w:color="auto"/>
                                                        <w:left w:val="none" w:sz="0" w:space="0" w:color="auto"/>
                                                        <w:bottom w:val="none" w:sz="0" w:space="0" w:color="auto"/>
                                                        <w:right w:val="none" w:sz="0" w:space="0" w:color="auto"/>
                                                      </w:divBdr>
                                                      <w:divsChild>
                                                        <w:div w:id="1143934599">
                                                          <w:marLeft w:val="0"/>
                                                          <w:marRight w:val="0"/>
                                                          <w:marTop w:val="0"/>
                                                          <w:marBottom w:val="0"/>
                                                          <w:divBdr>
                                                            <w:top w:val="none" w:sz="0" w:space="0" w:color="auto"/>
                                                            <w:left w:val="none" w:sz="0" w:space="0" w:color="auto"/>
                                                            <w:bottom w:val="none" w:sz="0" w:space="0" w:color="auto"/>
                                                            <w:right w:val="none" w:sz="0" w:space="0" w:color="auto"/>
                                                          </w:divBdr>
                                                        </w:div>
                                                        <w:div w:id="15321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8924">
                                                  <w:marLeft w:val="0"/>
                                                  <w:marRight w:val="0"/>
                                                  <w:marTop w:val="0"/>
                                                  <w:marBottom w:val="0"/>
                                                  <w:divBdr>
                                                    <w:top w:val="none" w:sz="0" w:space="0" w:color="auto"/>
                                                    <w:left w:val="none" w:sz="0" w:space="0" w:color="auto"/>
                                                    <w:bottom w:val="none" w:sz="0" w:space="0" w:color="auto"/>
                                                    <w:right w:val="none" w:sz="0" w:space="0" w:color="auto"/>
                                                  </w:divBdr>
                                                  <w:divsChild>
                                                    <w:div w:id="44182196">
                                                      <w:marLeft w:val="0"/>
                                                      <w:marRight w:val="0"/>
                                                      <w:marTop w:val="0"/>
                                                      <w:marBottom w:val="0"/>
                                                      <w:divBdr>
                                                        <w:top w:val="none" w:sz="0" w:space="0" w:color="auto"/>
                                                        <w:left w:val="none" w:sz="0" w:space="0" w:color="auto"/>
                                                        <w:bottom w:val="none" w:sz="0" w:space="0" w:color="auto"/>
                                                        <w:right w:val="none" w:sz="0" w:space="0" w:color="auto"/>
                                                      </w:divBdr>
                                                      <w:divsChild>
                                                        <w:div w:id="1567035262">
                                                          <w:marLeft w:val="0"/>
                                                          <w:marRight w:val="0"/>
                                                          <w:marTop w:val="0"/>
                                                          <w:marBottom w:val="0"/>
                                                          <w:divBdr>
                                                            <w:top w:val="none" w:sz="0" w:space="0" w:color="auto"/>
                                                            <w:left w:val="none" w:sz="0" w:space="0" w:color="auto"/>
                                                            <w:bottom w:val="none" w:sz="0" w:space="0" w:color="auto"/>
                                                            <w:right w:val="none" w:sz="0" w:space="0" w:color="auto"/>
                                                          </w:divBdr>
                                                        </w:div>
                                                        <w:div w:id="15620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60055">
                                                  <w:marLeft w:val="0"/>
                                                  <w:marRight w:val="0"/>
                                                  <w:marTop w:val="0"/>
                                                  <w:marBottom w:val="0"/>
                                                  <w:divBdr>
                                                    <w:top w:val="none" w:sz="0" w:space="0" w:color="auto"/>
                                                    <w:left w:val="none" w:sz="0" w:space="0" w:color="auto"/>
                                                    <w:bottom w:val="none" w:sz="0" w:space="0" w:color="auto"/>
                                                    <w:right w:val="none" w:sz="0" w:space="0" w:color="auto"/>
                                                  </w:divBdr>
                                                  <w:divsChild>
                                                    <w:div w:id="1801802193">
                                                      <w:marLeft w:val="0"/>
                                                      <w:marRight w:val="0"/>
                                                      <w:marTop w:val="0"/>
                                                      <w:marBottom w:val="0"/>
                                                      <w:divBdr>
                                                        <w:top w:val="none" w:sz="0" w:space="0" w:color="auto"/>
                                                        <w:left w:val="none" w:sz="0" w:space="0" w:color="auto"/>
                                                        <w:bottom w:val="none" w:sz="0" w:space="0" w:color="auto"/>
                                                        <w:right w:val="none" w:sz="0" w:space="0" w:color="auto"/>
                                                      </w:divBdr>
                                                      <w:divsChild>
                                                        <w:div w:id="1226260547">
                                                          <w:marLeft w:val="0"/>
                                                          <w:marRight w:val="0"/>
                                                          <w:marTop w:val="0"/>
                                                          <w:marBottom w:val="0"/>
                                                          <w:divBdr>
                                                            <w:top w:val="none" w:sz="0" w:space="0" w:color="auto"/>
                                                            <w:left w:val="none" w:sz="0" w:space="0" w:color="auto"/>
                                                            <w:bottom w:val="none" w:sz="0" w:space="0" w:color="auto"/>
                                                            <w:right w:val="none" w:sz="0" w:space="0" w:color="auto"/>
                                                          </w:divBdr>
                                                          <w:divsChild>
                                                            <w:div w:id="115005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9793198">
      <w:bodyDiv w:val="1"/>
      <w:marLeft w:val="0"/>
      <w:marRight w:val="0"/>
      <w:marTop w:val="0"/>
      <w:marBottom w:val="0"/>
      <w:divBdr>
        <w:top w:val="none" w:sz="0" w:space="0" w:color="auto"/>
        <w:left w:val="none" w:sz="0" w:space="0" w:color="auto"/>
        <w:bottom w:val="none" w:sz="0" w:space="0" w:color="auto"/>
        <w:right w:val="none" w:sz="0" w:space="0" w:color="auto"/>
      </w:divBdr>
      <w:divsChild>
        <w:div w:id="268659579">
          <w:marLeft w:val="0"/>
          <w:marRight w:val="0"/>
          <w:marTop w:val="0"/>
          <w:marBottom w:val="0"/>
          <w:divBdr>
            <w:top w:val="none" w:sz="0" w:space="0" w:color="auto"/>
            <w:left w:val="none" w:sz="0" w:space="0" w:color="auto"/>
            <w:bottom w:val="none" w:sz="0" w:space="0" w:color="auto"/>
            <w:right w:val="none" w:sz="0" w:space="0" w:color="auto"/>
          </w:divBdr>
          <w:divsChild>
            <w:div w:id="1713843807">
              <w:marLeft w:val="0"/>
              <w:marRight w:val="0"/>
              <w:marTop w:val="0"/>
              <w:marBottom w:val="0"/>
              <w:divBdr>
                <w:top w:val="none" w:sz="0" w:space="0" w:color="auto"/>
                <w:left w:val="none" w:sz="0" w:space="0" w:color="auto"/>
                <w:bottom w:val="none" w:sz="0" w:space="0" w:color="auto"/>
                <w:right w:val="none" w:sz="0" w:space="0" w:color="auto"/>
              </w:divBdr>
              <w:divsChild>
                <w:div w:id="1398551922">
                  <w:marLeft w:val="0"/>
                  <w:marRight w:val="0"/>
                  <w:marTop w:val="0"/>
                  <w:marBottom w:val="0"/>
                  <w:divBdr>
                    <w:top w:val="none" w:sz="0" w:space="0" w:color="auto"/>
                    <w:left w:val="none" w:sz="0" w:space="0" w:color="auto"/>
                    <w:bottom w:val="none" w:sz="0" w:space="0" w:color="auto"/>
                    <w:right w:val="none" w:sz="0" w:space="0" w:color="auto"/>
                  </w:divBdr>
                  <w:divsChild>
                    <w:div w:id="1982928509">
                      <w:marLeft w:val="0"/>
                      <w:marRight w:val="0"/>
                      <w:marTop w:val="0"/>
                      <w:marBottom w:val="0"/>
                      <w:divBdr>
                        <w:top w:val="none" w:sz="0" w:space="0" w:color="auto"/>
                        <w:left w:val="none" w:sz="0" w:space="0" w:color="auto"/>
                        <w:bottom w:val="none" w:sz="0" w:space="0" w:color="auto"/>
                        <w:right w:val="none" w:sz="0" w:space="0" w:color="auto"/>
                      </w:divBdr>
                      <w:divsChild>
                        <w:div w:id="770197138">
                          <w:marLeft w:val="0"/>
                          <w:marRight w:val="0"/>
                          <w:marTop w:val="0"/>
                          <w:marBottom w:val="0"/>
                          <w:divBdr>
                            <w:top w:val="none" w:sz="0" w:space="0" w:color="auto"/>
                            <w:left w:val="none" w:sz="0" w:space="0" w:color="auto"/>
                            <w:bottom w:val="none" w:sz="0" w:space="0" w:color="auto"/>
                            <w:right w:val="none" w:sz="0" w:space="0" w:color="auto"/>
                          </w:divBdr>
                          <w:divsChild>
                            <w:div w:id="348723296">
                              <w:marLeft w:val="0"/>
                              <w:marRight w:val="0"/>
                              <w:marTop w:val="0"/>
                              <w:marBottom w:val="0"/>
                              <w:divBdr>
                                <w:top w:val="none" w:sz="0" w:space="0" w:color="auto"/>
                                <w:left w:val="none" w:sz="0" w:space="0" w:color="auto"/>
                                <w:bottom w:val="none" w:sz="0" w:space="0" w:color="auto"/>
                                <w:right w:val="none" w:sz="0" w:space="0" w:color="auto"/>
                              </w:divBdr>
                              <w:divsChild>
                                <w:div w:id="1538544750">
                                  <w:marLeft w:val="0"/>
                                  <w:marRight w:val="0"/>
                                  <w:marTop w:val="0"/>
                                  <w:marBottom w:val="0"/>
                                  <w:divBdr>
                                    <w:top w:val="none" w:sz="0" w:space="0" w:color="auto"/>
                                    <w:left w:val="none" w:sz="0" w:space="0" w:color="auto"/>
                                    <w:bottom w:val="none" w:sz="0" w:space="0" w:color="auto"/>
                                    <w:right w:val="none" w:sz="0" w:space="0" w:color="auto"/>
                                  </w:divBdr>
                                  <w:divsChild>
                                    <w:div w:id="492717527">
                                      <w:marLeft w:val="0"/>
                                      <w:marRight w:val="0"/>
                                      <w:marTop w:val="0"/>
                                      <w:marBottom w:val="0"/>
                                      <w:divBdr>
                                        <w:top w:val="none" w:sz="0" w:space="0" w:color="auto"/>
                                        <w:left w:val="none" w:sz="0" w:space="0" w:color="auto"/>
                                        <w:bottom w:val="none" w:sz="0" w:space="0" w:color="auto"/>
                                        <w:right w:val="none" w:sz="0" w:space="0" w:color="auto"/>
                                      </w:divBdr>
                                      <w:divsChild>
                                        <w:div w:id="455754307">
                                          <w:marLeft w:val="0"/>
                                          <w:marRight w:val="0"/>
                                          <w:marTop w:val="0"/>
                                          <w:marBottom w:val="0"/>
                                          <w:divBdr>
                                            <w:top w:val="none" w:sz="0" w:space="0" w:color="auto"/>
                                            <w:left w:val="none" w:sz="0" w:space="0" w:color="auto"/>
                                            <w:bottom w:val="none" w:sz="0" w:space="0" w:color="auto"/>
                                            <w:right w:val="none" w:sz="0" w:space="0" w:color="auto"/>
                                          </w:divBdr>
                                          <w:divsChild>
                                            <w:div w:id="1704402543">
                                              <w:marLeft w:val="0"/>
                                              <w:marRight w:val="0"/>
                                              <w:marTop w:val="0"/>
                                              <w:marBottom w:val="0"/>
                                              <w:divBdr>
                                                <w:top w:val="none" w:sz="0" w:space="0" w:color="auto"/>
                                                <w:left w:val="none" w:sz="0" w:space="0" w:color="auto"/>
                                                <w:bottom w:val="none" w:sz="0" w:space="0" w:color="auto"/>
                                                <w:right w:val="none" w:sz="0" w:space="0" w:color="auto"/>
                                              </w:divBdr>
                                              <w:divsChild>
                                                <w:div w:id="501548695">
                                                  <w:marLeft w:val="0"/>
                                                  <w:marRight w:val="0"/>
                                                  <w:marTop w:val="0"/>
                                                  <w:marBottom w:val="0"/>
                                                  <w:divBdr>
                                                    <w:top w:val="none" w:sz="0" w:space="0" w:color="auto"/>
                                                    <w:left w:val="none" w:sz="0" w:space="0" w:color="auto"/>
                                                    <w:bottom w:val="single" w:sz="6" w:space="0" w:color="DADCE0"/>
                                                    <w:right w:val="none" w:sz="0" w:space="0" w:color="auto"/>
                                                  </w:divBdr>
                                                  <w:divsChild>
                                                    <w:div w:id="1435398970">
                                                      <w:marLeft w:val="0"/>
                                                      <w:marRight w:val="0"/>
                                                      <w:marTop w:val="0"/>
                                                      <w:marBottom w:val="0"/>
                                                      <w:divBdr>
                                                        <w:top w:val="none" w:sz="0" w:space="0" w:color="auto"/>
                                                        <w:left w:val="none" w:sz="0" w:space="0" w:color="auto"/>
                                                        <w:bottom w:val="none" w:sz="0" w:space="0" w:color="auto"/>
                                                        <w:right w:val="none" w:sz="0" w:space="0" w:color="auto"/>
                                                      </w:divBdr>
                                                      <w:divsChild>
                                                        <w:div w:id="1084107228">
                                                          <w:marLeft w:val="0"/>
                                                          <w:marRight w:val="0"/>
                                                          <w:marTop w:val="0"/>
                                                          <w:marBottom w:val="0"/>
                                                          <w:divBdr>
                                                            <w:top w:val="none" w:sz="0" w:space="0" w:color="auto"/>
                                                            <w:left w:val="none" w:sz="0" w:space="0" w:color="auto"/>
                                                            <w:bottom w:val="none" w:sz="0" w:space="0" w:color="auto"/>
                                                            <w:right w:val="none" w:sz="0" w:space="0" w:color="auto"/>
                                                          </w:divBdr>
                                                        </w:div>
                                                        <w:div w:id="20016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6221">
                                                  <w:marLeft w:val="0"/>
                                                  <w:marRight w:val="0"/>
                                                  <w:marTop w:val="0"/>
                                                  <w:marBottom w:val="0"/>
                                                  <w:divBdr>
                                                    <w:top w:val="none" w:sz="0" w:space="0" w:color="auto"/>
                                                    <w:left w:val="none" w:sz="0" w:space="0" w:color="auto"/>
                                                    <w:bottom w:val="single" w:sz="6" w:space="0" w:color="DADCE0"/>
                                                    <w:right w:val="none" w:sz="0" w:space="0" w:color="auto"/>
                                                  </w:divBdr>
                                                  <w:divsChild>
                                                    <w:div w:id="1537621810">
                                                      <w:marLeft w:val="0"/>
                                                      <w:marRight w:val="0"/>
                                                      <w:marTop w:val="0"/>
                                                      <w:marBottom w:val="0"/>
                                                      <w:divBdr>
                                                        <w:top w:val="none" w:sz="0" w:space="0" w:color="auto"/>
                                                        <w:left w:val="none" w:sz="0" w:space="0" w:color="auto"/>
                                                        <w:bottom w:val="none" w:sz="0" w:space="0" w:color="auto"/>
                                                        <w:right w:val="none" w:sz="0" w:space="0" w:color="auto"/>
                                                      </w:divBdr>
                                                      <w:divsChild>
                                                        <w:div w:id="1640038641">
                                                          <w:marLeft w:val="0"/>
                                                          <w:marRight w:val="0"/>
                                                          <w:marTop w:val="0"/>
                                                          <w:marBottom w:val="0"/>
                                                          <w:divBdr>
                                                            <w:top w:val="none" w:sz="0" w:space="0" w:color="auto"/>
                                                            <w:left w:val="none" w:sz="0" w:space="0" w:color="auto"/>
                                                            <w:bottom w:val="none" w:sz="0" w:space="0" w:color="auto"/>
                                                            <w:right w:val="none" w:sz="0" w:space="0" w:color="auto"/>
                                                          </w:divBdr>
                                                        </w:div>
                                                        <w:div w:id="56714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7820">
                                                  <w:marLeft w:val="0"/>
                                                  <w:marRight w:val="0"/>
                                                  <w:marTop w:val="0"/>
                                                  <w:marBottom w:val="0"/>
                                                  <w:divBdr>
                                                    <w:top w:val="none" w:sz="0" w:space="0" w:color="auto"/>
                                                    <w:left w:val="none" w:sz="0" w:space="0" w:color="auto"/>
                                                    <w:bottom w:val="none" w:sz="0" w:space="0" w:color="auto"/>
                                                    <w:right w:val="none" w:sz="0" w:space="0" w:color="auto"/>
                                                  </w:divBdr>
                                                  <w:divsChild>
                                                    <w:div w:id="1364942243">
                                                      <w:marLeft w:val="0"/>
                                                      <w:marRight w:val="0"/>
                                                      <w:marTop w:val="0"/>
                                                      <w:marBottom w:val="0"/>
                                                      <w:divBdr>
                                                        <w:top w:val="none" w:sz="0" w:space="0" w:color="auto"/>
                                                        <w:left w:val="none" w:sz="0" w:space="0" w:color="auto"/>
                                                        <w:bottom w:val="none" w:sz="0" w:space="0" w:color="auto"/>
                                                        <w:right w:val="none" w:sz="0" w:space="0" w:color="auto"/>
                                                      </w:divBdr>
                                                      <w:divsChild>
                                                        <w:div w:id="148326526">
                                                          <w:marLeft w:val="0"/>
                                                          <w:marRight w:val="0"/>
                                                          <w:marTop w:val="0"/>
                                                          <w:marBottom w:val="0"/>
                                                          <w:divBdr>
                                                            <w:top w:val="none" w:sz="0" w:space="0" w:color="auto"/>
                                                            <w:left w:val="none" w:sz="0" w:space="0" w:color="auto"/>
                                                            <w:bottom w:val="none" w:sz="0" w:space="0" w:color="auto"/>
                                                            <w:right w:val="none" w:sz="0" w:space="0" w:color="auto"/>
                                                          </w:divBdr>
                                                        </w:div>
                                                        <w:div w:id="3670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78159">
                                                  <w:marLeft w:val="0"/>
                                                  <w:marRight w:val="0"/>
                                                  <w:marTop w:val="0"/>
                                                  <w:marBottom w:val="0"/>
                                                  <w:divBdr>
                                                    <w:top w:val="none" w:sz="0" w:space="0" w:color="auto"/>
                                                    <w:left w:val="none" w:sz="0" w:space="0" w:color="auto"/>
                                                    <w:bottom w:val="none" w:sz="0" w:space="0" w:color="auto"/>
                                                    <w:right w:val="none" w:sz="0" w:space="0" w:color="auto"/>
                                                  </w:divBdr>
                                                  <w:divsChild>
                                                    <w:div w:id="584535002">
                                                      <w:marLeft w:val="0"/>
                                                      <w:marRight w:val="0"/>
                                                      <w:marTop w:val="0"/>
                                                      <w:marBottom w:val="0"/>
                                                      <w:divBdr>
                                                        <w:top w:val="none" w:sz="0" w:space="0" w:color="auto"/>
                                                        <w:left w:val="none" w:sz="0" w:space="0" w:color="auto"/>
                                                        <w:bottom w:val="none" w:sz="0" w:space="0" w:color="auto"/>
                                                        <w:right w:val="none" w:sz="0" w:space="0" w:color="auto"/>
                                                      </w:divBdr>
                                                      <w:divsChild>
                                                        <w:div w:id="128015150">
                                                          <w:marLeft w:val="0"/>
                                                          <w:marRight w:val="0"/>
                                                          <w:marTop w:val="0"/>
                                                          <w:marBottom w:val="0"/>
                                                          <w:divBdr>
                                                            <w:top w:val="none" w:sz="0" w:space="0" w:color="auto"/>
                                                            <w:left w:val="none" w:sz="0" w:space="0" w:color="auto"/>
                                                            <w:bottom w:val="none" w:sz="0" w:space="0" w:color="auto"/>
                                                            <w:right w:val="none" w:sz="0" w:space="0" w:color="auto"/>
                                                          </w:divBdr>
                                                          <w:divsChild>
                                                            <w:div w:id="3266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equalityhumanright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HRC Arial">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B56B7-4D12-471B-87C8-0885DBE50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7637</Words>
  <Characters>43531</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2022-05-23T13:27:00Z</dcterms:created>
  <dcterms:modified xsi:type="dcterms:W3CDTF">2022-05-23T13:27:00Z</dcterms:modified>
</cp:coreProperties>
</file>