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1C11" w14:textId="7E9B2EF3" w:rsidR="00ED42D8" w:rsidRPr="00A444F9" w:rsidRDefault="00F110CD" w:rsidP="008139C1">
      <w:pPr>
        <w:pStyle w:val="Documenttype"/>
        <w:rPr>
          <w:sz w:val="36"/>
          <w:szCs w:val="36"/>
        </w:rPr>
      </w:pPr>
      <w:sdt>
        <w:sdtPr>
          <w:rPr>
            <w:sz w:val="36"/>
            <w:szCs w:val="36"/>
          </w:rPr>
          <w:alias w:val="Document type"/>
          <w:tag w:val="Document type"/>
          <w:id w:val="-1532944315"/>
          <w:placeholder>
            <w:docPart w:val="4E915377090548788F64C64D1978FC77"/>
          </w:placeholder>
        </w:sdtPr>
        <w:sdtEndPr/>
        <w:sdtContent>
          <w:r w:rsidR="00F064FB">
            <w:rPr>
              <w:sz w:val="36"/>
              <w:szCs w:val="36"/>
            </w:rPr>
            <w:t>Careers</w:t>
          </w:r>
        </w:sdtContent>
      </w:sdt>
    </w:p>
    <w:p w14:paraId="165EB775" w14:textId="66F0CDF4" w:rsidR="00711475" w:rsidRPr="00465B9E" w:rsidRDefault="00F064FB" w:rsidP="00F064FB">
      <w:pPr>
        <w:pStyle w:val="Title"/>
        <w:spacing w:before="0"/>
      </w:pPr>
      <w:r>
        <w:t>Application guidance</w:t>
      </w:r>
    </w:p>
    <w:p w14:paraId="4AB0B3FB" w14:textId="2C7814D3" w:rsidR="00961657" w:rsidRDefault="00961657" w:rsidP="00CB2711">
      <w:pPr>
        <w:pStyle w:val="Author"/>
      </w:pPr>
    </w:p>
    <w:p w14:paraId="77F59206" w14:textId="712865D1" w:rsidR="00E2433D" w:rsidRPr="00465B9E" w:rsidRDefault="00526047" w:rsidP="00AB6B33">
      <w:pPr>
        <w:pStyle w:val="Documentstatus"/>
        <w:spacing w:before="720"/>
        <w:rPr>
          <w:szCs w:val="36"/>
          <w:highlight w:val="yellow"/>
        </w:rPr>
      </w:pPr>
      <w:r w:rsidRPr="00465B9E">
        <w:rPr>
          <w:szCs w:val="36"/>
          <w:highlight w:val="yellow"/>
        </w:rPr>
        <w:br w:type="page"/>
      </w:r>
    </w:p>
    <w:p w14:paraId="55CEB313" w14:textId="17E4DE10" w:rsidR="00F064FB" w:rsidRDefault="00F064FB" w:rsidP="00F064FB">
      <w:pPr>
        <w:pStyle w:val="Heading1"/>
      </w:pPr>
      <w:r>
        <w:lastRenderedPageBreak/>
        <w:t>Application guidance</w:t>
      </w:r>
    </w:p>
    <w:p w14:paraId="78F3134C" w14:textId="56996544" w:rsidR="00F064FB" w:rsidRPr="006669BA" w:rsidRDefault="00F064FB" w:rsidP="00F064FB">
      <w:pPr>
        <w:rPr>
          <w:szCs w:val="24"/>
        </w:rPr>
      </w:pPr>
      <w:r w:rsidRPr="006669BA">
        <w:rPr>
          <w:szCs w:val="24"/>
        </w:rPr>
        <w:t xml:space="preserve">Thank you for your interest in employment opportunities with the Equality and Human Rights Commission. This document </w:t>
      </w:r>
      <w:proofErr w:type="gramStart"/>
      <w:r w:rsidRPr="006669BA">
        <w:rPr>
          <w:szCs w:val="24"/>
        </w:rPr>
        <w:t>has been designed</w:t>
      </w:r>
      <w:proofErr w:type="gramEnd"/>
      <w:r w:rsidRPr="006669BA">
        <w:rPr>
          <w:szCs w:val="24"/>
        </w:rPr>
        <w:t xml:space="preserve"> to support you in completing your application for employment. However should you </w:t>
      </w:r>
      <w:proofErr w:type="gramStart"/>
      <w:r w:rsidRPr="006669BA">
        <w:rPr>
          <w:szCs w:val="24"/>
        </w:rPr>
        <w:t>have</w:t>
      </w:r>
      <w:proofErr w:type="gramEnd"/>
      <w:r w:rsidRPr="006669BA">
        <w:rPr>
          <w:szCs w:val="24"/>
        </w:rPr>
        <w:t xml:space="preserve"> any further queries please contact us at </w:t>
      </w:r>
      <w:hyperlink r:id="rId8" w:history="1">
        <w:r w:rsidRPr="006669BA">
          <w:rPr>
            <w:rStyle w:val="Hyperlink"/>
            <w:szCs w:val="24"/>
          </w:rPr>
          <w:t>recruitment@equalityhumanrights.com</w:t>
        </w:r>
      </w:hyperlink>
    </w:p>
    <w:p w14:paraId="2038432C" w14:textId="77777777" w:rsidR="00F064FB" w:rsidRPr="006E6760" w:rsidRDefault="00F064FB" w:rsidP="00F064FB">
      <w:pPr>
        <w:pStyle w:val="Heading2"/>
      </w:pPr>
      <w:r>
        <w:t xml:space="preserve">Section 1: Personal details </w:t>
      </w:r>
    </w:p>
    <w:p w14:paraId="2975AC81" w14:textId="77777777" w:rsidR="00F064FB" w:rsidRPr="006669BA" w:rsidRDefault="00F064FB" w:rsidP="00F064FB">
      <w:pPr>
        <w:rPr>
          <w:szCs w:val="24"/>
        </w:rPr>
      </w:pPr>
      <w:r w:rsidRPr="006669BA">
        <w:rPr>
          <w:szCs w:val="24"/>
        </w:rPr>
        <w:t>This section will support us in processing your application, but will be detached from your application form</w:t>
      </w:r>
      <w:r>
        <w:rPr>
          <w:szCs w:val="24"/>
        </w:rPr>
        <w:t xml:space="preserve"> (section 2) </w:t>
      </w:r>
      <w:r w:rsidRPr="006669BA">
        <w:rPr>
          <w:szCs w:val="24"/>
        </w:rPr>
        <w:t xml:space="preserve">which </w:t>
      </w:r>
      <w:proofErr w:type="gramStart"/>
      <w:r w:rsidRPr="006669BA">
        <w:rPr>
          <w:szCs w:val="24"/>
        </w:rPr>
        <w:t>will be sent</w:t>
      </w:r>
      <w:proofErr w:type="gramEnd"/>
      <w:r w:rsidRPr="006669BA">
        <w:rPr>
          <w:szCs w:val="24"/>
        </w:rPr>
        <w:t xml:space="preserve"> to the recruitment panel. </w:t>
      </w:r>
    </w:p>
    <w:p w14:paraId="22678936" w14:textId="77777777" w:rsidR="00F064FB" w:rsidRPr="006669BA" w:rsidRDefault="00F064FB" w:rsidP="00F064FB">
      <w:pPr>
        <w:rPr>
          <w:szCs w:val="24"/>
        </w:rPr>
      </w:pPr>
      <w:r w:rsidRPr="006669BA">
        <w:rPr>
          <w:szCs w:val="24"/>
        </w:rPr>
        <w:t xml:space="preserve">As this section includes details about how we can contact you it is important that the information included is correct. Please note that we will not approach the </w:t>
      </w:r>
      <w:r>
        <w:rPr>
          <w:szCs w:val="24"/>
        </w:rPr>
        <w:t>individuals</w:t>
      </w:r>
      <w:r w:rsidRPr="006669BA">
        <w:rPr>
          <w:szCs w:val="24"/>
        </w:rPr>
        <w:t xml:space="preserve"> you have named as your references unless you have accepted a provisional offer of employment.</w:t>
      </w:r>
    </w:p>
    <w:p w14:paraId="7907A6DE" w14:textId="77777777" w:rsidR="00F064FB" w:rsidRPr="006669BA" w:rsidRDefault="00F064FB" w:rsidP="00F064FB">
      <w:pPr>
        <w:rPr>
          <w:szCs w:val="24"/>
        </w:rPr>
      </w:pPr>
      <w:r w:rsidRPr="006669BA">
        <w:rPr>
          <w:szCs w:val="24"/>
        </w:rPr>
        <w:t xml:space="preserve">Any falsely declared information may result in a potential offer of employment being withdrawn or disciplinary action </w:t>
      </w:r>
      <w:proofErr w:type="gramStart"/>
      <w:r w:rsidRPr="006669BA">
        <w:rPr>
          <w:szCs w:val="24"/>
        </w:rPr>
        <w:t>being taken</w:t>
      </w:r>
      <w:proofErr w:type="gramEnd"/>
      <w:r w:rsidRPr="006669BA">
        <w:rPr>
          <w:szCs w:val="24"/>
        </w:rPr>
        <w:t xml:space="preserve">. </w:t>
      </w:r>
    </w:p>
    <w:p w14:paraId="35999314" w14:textId="77777777" w:rsidR="00F064FB" w:rsidRPr="006E6760" w:rsidRDefault="00F064FB" w:rsidP="00F064FB">
      <w:pPr>
        <w:pStyle w:val="Heading2"/>
      </w:pPr>
      <w:r>
        <w:t xml:space="preserve">Section 2: Application form </w:t>
      </w:r>
    </w:p>
    <w:p w14:paraId="5FAC26A1" w14:textId="77777777" w:rsidR="00F064FB" w:rsidRDefault="00F064FB" w:rsidP="00F064FB">
      <w:pPr>
        <w:rPr>
          <w:szCs w:val="24"/>
        </w:rPr>
      </w:pPr>
      <w:r w:rsidRPr="006669BA">
        <w:rPr>
          <w:szCs w:val="24"/>
        </w:rPr>
        <w:t xml:space="preserve">This section helps us decide whether to invite you to the next stage of the selection process. You should complete this section as fully and accurately as possible, providing any additional information or documents if requested.  Please note CVs </w:t>
      </w:r>
      <w:proofErr w:type="gramStart"/>
      <w:r w:rsidRPr="006669BA">
        <w:rPr>
          <w:szCs w:val="24"/>
        </w:rPr>
        <w:t>wil</w:t>
      </w:r>
      <w:r>
        <w:rPr>
          <w:szCs w:val="24"/>
        </w:rPr>
        <w:t>l not be accepted</w:t>
      </w:r>
      <w:proofErr w:type="gramEnd"/>
      <w:r>
        <w:rPr>
          <w:szCs w:val="24"/>
        </w:rPr>
        <w:t xml:space="preserve"> unless requested </w:t>
      </w:r>
      <w:r w:rsidRPr="006669BA">
        <w:rPr>
          <w:szCs w:val="24"/>
        </w:rPr>
        <w:t>in the job advert.</w:t>
      </w:r>
    </w:p>
    <w:p w14:paraId="6A52C973" w14:textId="77777777" w:rsidR="00F064FB" w:rsidRPr="006669BA" w:rsidRDefault="00F064FB" w:rsidP="00F064FB">
      <w:pPr>
        <w:rPr>
          <w:szCs w:val="24"/>
        </w:rPr>
      </w:pPr>
      <w:r w:rsidRPr="006669BA">
        <w:rPr>
          <w:b/>
          <w:szCs w:val="24"/>
        </w:rPr>
        <w:t>Current employment details</w:t>
      </w:r>
      <w:r w:rsidRPr="006669BA">
        <w:rPr>
          <w:szCs w:val="24"/>
        </w:rPr>
        <w:t xml:space="preserve"> and </w:t>
      </w:r>
      <w:r w:rsidRPr="006669BA">
        <w:rPr>
          <w:b/>
          <w:szCs w:val="24"/>
        </w:rPr>
        <w:t>previous employment</w:t>
      </w:r>
      <w:r w:rsidRPr="006669BA">
        <w:rPr>
          <w:szCs w:val="24"/>
        </w:rPr>
        <w:t xml:space="preserve"> require you to provide your details of employment history over the last five years including any gaps between periods of employment and details of this.</w:t>
      </w:r>
    </w:p>
    <w:p w14:paraId="05072E40" w14:textId="77777777" w:rsidR="00F064FB" w:rsidRPr="006669BA" w:rsidRDefault="00F064FB" w:rsidP="00F064FB">
      <w:pPr>
        <w:rPr>
          <w:szCs w:val="24"/>
        </w:rPr>
      </w:pPr>
      <w:r w:rsidRPr="006669BA">
        <w:rPr>
          <w:szCs w:val="24"/>
        </w:rPr>
        <w:t xml:space="preserve"> If you have spent longer than six months abroad within the last three years you must include this on your application where indicated, if this does not apply to you please state not applicable.</w:t>
      </w:r>
    </w:p>
    <w:p w14:paraId="7F860F2F" w14:textId="77777777" w:rsidR="00F064FB" w:rsidRPr="006669BA" w:rsidRDefault="00F064FB" w:rsidP="00F064FB">
      <w:pPr>
        <w:rPr>
          <w:szCs w:val="24"/>
        </w:rPr>
      </w:pPr>
      <w:r w:rsidRPr="006669BA">
        <w:rPr>
          <w:szCs w:val="24"/>
        </w:rPr>
        <w:t xml:space="preserve">The </w:t>
      </w:r>
      <w:r>
        <w:rPr>
          <w:szCs w:val="24"/>
        </w:rPr>
        <w:t>Core Skills and the Professional Skills s</w:t>
      </w:r>
      <w:r w:rsidRPr="006669BA">
        <w:rPr>
          <w:szCs w:val="24"/>
        </w:rPr>
        <w:t>ections are your opportunity to provide evidence and examples from your work history or other aspects of your life to demonstrate how you meet the criteria required for the role.</w:t>
      </w:r>
    </w:p>
    <w:p w14:paraId="347045E3" w14:textId="42482C93" w:rsidR="00F064FB" w:rsidRPr="006669BA" w:rsidRDefault="00F064FB" w:rsidP="00F064FB">
      <w:pPr>
        <w:rPr>
          <w:szCs w:val="24"/>
        </w:rPr>
      </w:pPr>
      <w:r w:rsidRPr="006669BA">
        <w:rPr>
          <w:szCs w:val="24"/>
        </w:rPr>
        <w:lastRenderedPageBreak/>
        <w:t xml:space="preserve">It </w:t>
      </w:r>
      <w:proofErr w:type="gramStart"/>
      <w:r w:rsidRPr="006669BA">
        <w:rPr>
          <w:szCs w:val="24"/>
        </w:rPr>
        <w:t>is recommended</w:t>
      </w:r>
      <w:proofErr w:type="gramEnd"/>
      <w:r w:rsidRPr="006669BA">
        <w:rPr>
          <w:szCs w:val="24"/>
        </w:rPr>
        <w:t xml:space="preserve"> that you refer to the role profile and competency framework to assist you in completing this section. To help you clearly present information in this section we suggest you use the STAR principle:</w:t>
      </w:r>
    </w:p>
    <w:p w14:paraId="5235E63D" w14:textId="77777777" w:rsidR="00F064FB" w:rsidRPr="006669BA" w:rsidRDefault="00F064FB" w:rsidP="00F064FB">
      <w:pPr>
        <w:pStyle w:val="Boxtext"/>
      </w:pPr>
      <w:r w:rsidRPr="006669BA">
        <w:rPr>
          <w:b/>
        </w:rPr>
        <w:t>S</w:t>
      </w:r>
      <w:r w:rsidRPr="006669BA">
        <w:t xml:space="preserve">ituation: briefly provide background information </w:t>
      </w:r>
    </w:p>
    <w:p w14:paraId="78CE84A7" w14:textId="77777777" w:rsidR="00F064FB" w:rsidRPr="006669BA" w:rsidRDefault="00F064FB" w:rsidP="00F064FB">
      <w:pPr>
        <w:pStyle w:val="Boxtext"/>
      </w:pPr>
      <w:r w:rsidRPr="006669BA">
        <w:rPr>
          <w:b/>
        </w:rPr>
        <w:t>T</w:t>
      </w:r>
      <w:r w:rsidRPr="006669BA">
        <w:t>ask: explain expectations or requirements</w:t>
      </w:r>
    </w:p>
    <w:p w14:paraId="25C3FA59" w14:textId="77777777" w:rsidR="00F064FB" w:rsidRPr="006669BA" w:rsidRDefault="00F064FB" w:rsidP="00F064FB">
      <w:pPr>
        <w:pStyle w:val="Boxtext"/>
      </w:pPr>
      <w:r w:rsidRPr="006669BA">
        <w:rPr>
          <w:b/>
        </w:rPr>
        <w:t>A</w:t>
      </w:r>
      <w:r w:rsidRPr="006669BA">
        <w:t xml:space="preserve">ction: details your </w:t>
      </w:r>
      <w:proofErr w:type="gramStart"/>
      <w:r w:rsidRPr="006669BA">
        <w:t xml:space="preserve">actions </w:t>
      </w:r>
      <w:r>
        <w:t>which</w:t>
      </w:r>
      <w:proofErr w:type="gramEnd"/>
      <w:r>
        <w:t xml:space="preserve"> you took to achieve the task </w:t>
      </w:r>
      <w:r w:rsidRPr="006669BA">
        <w:t>to showcase your skills</w:t>
      </w:r>
    </w:p>
    <w:p w14:paraId="6A67EF96" w14:textId="77777777" w:rsidR="00F064FB" w:rsidRPr="006669BA" w:rsidRDefault="00F064FB" w:rsidP="00F064FB">
      <w:pPr>
        <w:pStyle w:val="Boxtext"/>
      </w:pPr>
      <w:r w:rsidRPr="006669BA">
        <w:rPr>
          <w:b/>
        </w:rPr>
        <w:t>R</w:t>
      </w:r>
      <w:r w:rsidRPr="006669BA">
        <w:t xml:space="preserve">esult: indicate </w:t>
      </w:r>
      <w:proofErr w:type="gramStart"/>
      <w:r w:rsidRPr="006669BA">
        <w:t>the outcome and what you learned from the experience</w:t>
      </w:r>
      <w:proofErr w:type="gramEnd"/>
      <w:r w:rsidRPr="006669BA">
        <w:t xml:space="preserve"> </w:t>
      </w:r>
    </w:p>
    <w:p w14:paraId="305F43BB" w14:textId="77777777" w:rsidR="00F064FB" w:rsidRPr="006E6760" w:rsidRDefault="00F064FB" w:rsidP="00F064FB">
      <w:pPr>
        <w:pStyle w:val="Heading2"/>
      </w:pPr>
      <w:r>
        <w:t xml:space="preserve">Section 3: Monitoring information </w:t>
      </w:r>
    </w:p>
    <w:p w14:paraId="51B62889" w14:textId="77777777" w:rsidR="00F064FB" w:rsidRPr="006669BA" w:rsidRDefault="00F064FB" w:rsidP="00F064FB">
      <w:pPr>
        <w:rPr>
          <w:szCs w:val="24"/>
        </w:rPr>
      </w:pPr>
      <w:r w:rsidRPr="006669BA">
        <w:rPr>
          <w:szCs w:val="24"/>
        </w:rPr>
        <w:t>The Commission is committed to treating all applicants equally based on their merits regardless of age, disability, gender, gender reassignment, marital status</w:t>
      </w:r>
      <w:r>
        <w:rPr>
          <w:szCs w:val="24"/>
        </w:rPr>
        <w:t xml:space="preserve"> or civil partnership</w:t>
      </w:r>
      <w:r w:rsidRPr="006669BA">
        <w:rPr>
          <w:szCs w:val="24"/>
        </w:rPr>
        <w:t xml:space="preserve">, pregnancy, race, </w:t>
      </w:r>
      <w:proofErr w:type="gramStart"/>
      <w:r w:rsidRPr="006669BA">
        <w:rPr>
          <w:szCs w:val="24"/>
        </w:rPr>
        <w:t>religion</w:t>
      </w:r>
      <w:r>
        <w:rPr>
          <w:szCs w:val="24"/>
        </w:rPr>
        <w:t xml:space="preserve"> ,</w:t>
      </w:r>
      <w:proofErr w:type="gramEnd"/>
      <w:r>
        <w:rPr>
          <w:szCs w:val="24"/>
        </w:rPr>
        <w:t xml:space="preserve"> sex or sexual orientation</w:t>
      </w:r>
      <w:r w:rsidRPr="006669BA">
        <w:rPr>
          <w:szCs w:val="24"/>
        </w:rPr>
        <w:t>.</w:t>
      </w:r>
      <w:r>
        <w:rPr>
          <w:szCs w:val="24"/>
        </w:rPr>
        <w:t xml:space="preserve"> Where relevant this</w:t>
      </w:r>
      <w:r w:rsidRPr="00D80EC7">
        <w:rPr>
          <w:szCs w:val="24"/>
        </w:rPr>
        <w:t xml:space="preserve"> information </w:t>
      </w:r>
      <w:proofErr w:type="gramStart"/>
      <w:r w:rsidRPr="00D80EC7">
        <w:rPr>
          <w:szCs w:val="24"/>
        </w:rPr>
        <w:t>may be used</w:t>
      </w:r>
      <w:proofErr w:type="gramEnd"/>
      <w:r w:rsidRPr="00D80EC7">
        <w:rPr>
          <w:szCs w:val="24"/>
        </w:rPr>
        <w:t xml:space="preserve"> to assist us in the delivery of equal opportunity measures.</w:t>
      </w:r>
    </w:p>
    <w:p w14:paraId="543DF42C" w14:textId="77777777" w:rsidR="00F064FB" w:rsidRDefault="00F064FB" w:rsidP="00F064FB">
      <w:pPr>
        <w:rPr>
          <w:szCs w:val="24"/>
        </w:rPr>
      </w:pPr>
      <w:r w:rsidRPr="006669BA">
        <w:rPr>
          <w:szCs w:val="24"/>
        </w:rPr>
        <w:t xml:space="preserve">This section of the form will not be included in the information </w:t>
      </w:r>
      <w:r>
        <w:rPr>
          <w:szCs w:val="24"/>
        </w:rPr>
        <w:t>sent to</w:t>
      </w:r>
      <w:r w:rsidRPr="006669BA">
        <w:rPr>
          <w:szCs w:val="24"/>
        </w:rPr>
        <w:t xml:space="preserve"> the recruitment panel and the information recorded </w:t>
      </w:r>
      <w:proofErr w:type="gramStart"/>
      <w:r w:rsidRPr="006669BA">
        <w:rPr>
          <w:szCs w:val="24"/>
        </w:rPr>
        <w:t>will be anonymised</w:t>
      </w:r>
      <w:proofErr w:type="gramEnd"/>
      <w:r w:rsidRPr="006669BA">
        <w:rPr>
          <w:szCs w:val="24"/>
        </w:rPr>
        <w:t xml:space="preserve"> w</w:t>
      </w:r>
      <w:r w:rsidRPr="00FE6D57">
        <w:rPr>
          <w:szCs w:val="24"/>
        </w:rPr>
        <w:t xml:space="preserve">ithin the scope of the </w:t>
      </w:r>
      <w:r>
        <w:rPr>
          <w:szCs w:val="24"/>
        </w:rPr>
        <w:t>General Data Protection Regulation</w:t>
      </w:r>
      <w:r w:rsidRPr="00FE6D57">
        <w:rPr>
          <w:szCs w:val="24"/>
        </w:rPr>
        <w:t xml:space="preserve"> </w:t>
      </w:r>
      <w:r>
        <w:rPr>
          <w:szCs w:val="24"/>
        </w:rPr>
        <w:t>(GDPR) 2016</w:t>
      </w:r>
      <w:r w:rsidRPr="00FE6D57">
        <w:rPr>
          <w:szCs w:val="24"/>
        </w:rPr>
        <w:t>.</w:t>
      </w:r>
      <w:r w:rsidRPr="006669BA">
        <w:rPr>
          <w:szCs w:val="24"/>
        </w:rPr>
        <w:t xml:space="preserve">  </w:t>
      </w:r>
    </w:p>
    <w:p w14:paraId="67CD251B" w14:textId="77777777" w:rsidR="00F064FB" w:rsidRPr="006669BA" w:rsidRDefault="00F064FB" w:rsidP="00F064FB">
      <w:pPr>
        <w:rPr>
          <w:szCs w:val="24"/>
        </w:rPr>
      </w:pPr>
      <w:r>
        <w:rPr>
          <w:szCs w:val="24"/>
        </w:rPr>
        <w:t>Please note it is not mandatory for applicants to complete this section of the application form and internal candidates may omit this.</w:t>
      </w:r>
    </w:p>
    <w:p w14:paraId="441576F1" w14:textId="77777777" w:rsidR="00F064FB" w:rsidRPr="006E6760" w:rsidRDefault="00F064FB" w:rsidP="00F064FB">
      <w:pPr>
        <w:pStyle w:val="Heading2"/>
      </w:pPr>
      <w:r>
        <w:t xml:space="preserve">Section 4: Guaranteed Interview Scheme (GIS) </w:t>
      </w:r>
    </w:p>
    <w:p w14:paraId="0680D83E" w14:textId="77777777" w:rsidR="00F064FB" w:rsidRPr="006669BA" w:rsidRDefault="00F064FB" w:rsidP="00F064FB">
      <w:pPr>
        <w:rPr>
          <w:bCs/>
          <w:szCs w:val="24"/>
        </w:rPr>
      </w:pPr>
      <w:r w:rsidRPr="006669BA">
        <w:rPr>
          <w:bCs/>
          <w:szCs w:val="24"/>
        </w:rPr>
        <w:t xml:space="preserve">We offer disabled applicants the option of requesting that their application </w:t>
      </w:r>
      <w:proofErr w:type="gramStart"/>
      <w:r w:rsidRPr="006669BA">
        <w:rPr>
          <w:bCs/>
          <w:szCs w:val="24"/>
        </w:rPr>
        <w:t>be considered</w:t>
      </w:r>
      <w:proofErr w:type="gramEnd"/>
      <w:r w:rsidRPr="006669BA">
        <w:rPr>
          <w:bCs/>
          <w:szCs w:val="24"/>
        </w:rPr>
        <w:t xml:space="preserve"> under the terms of the GIS. For your application to </w:t>
      </w:r>
      <w:proofErr w:type="gramStart"/>
      <w:r w:rsidRPr="006669BA">
        <w:rPr>
          <w:bCs/>
          <w:szCs w:val="24"/>
        </w:rPr>
        <w:t>be considered</w:t>
      </w:r>
      <w:proofErr w:type="gramEnd"/>
      <w:r w:rsidRPr="006669BA">
        <w:rPr>
          <w:bCs/>
          <w:szCs w:val="24"/>
        </w:rPr>
        <w:t xml:space="preserve"> under GIS you must complete section 4 of the application for employment. </w:t>
      </w:r>
    </w:p>
    <w:p w14:paraId="17F46A17" w14:textId="77777777" w:rsidR="00F064FB" w:rsidRPr="006669BA" w:rsidRDefault="00F064FB" w:rsidP="00F064FB">
      <w:pPr>
        <w:rPr>
          <w:bCs/>
          <w:szCs w:val="24"/>
        </w:rPr>
      </w:pPr>
      <w:r w:rsidRPr="006669BA">
        <w:rPr>
          <w:bCs/>
          <w:szCs w:val="24"/>
        </w:rPr>
        <w:lastRenderedPageBreak/>
        <w:t xml:space="preserve">In addition to completing section </w:t>
      </w:r>
      <w:proofErr w:type="gramStart"/>
      <w:r w:rsidRPr="006669BA">
        <w:rPr>
          <w:bCs/>
          <w:szCs w:val="24"/>
        </w:rPr>
        <w:t>4</w:t>
      </w:r>
      <w:proofErr w:type="gramEnd"/>
      <w:r w:rsidRPr="006669BA">
        <w:rPr>
          <w:bCs/>
          <w:szCs w:val="24"/>
        </w:rPr>
        <w:t xml:space="preserve"> you are required to demonstrate you meet the </w:t>
      </w:r>
      <w:hyperlink w:anchor="_Minimum_Criteria:_The" w:history="1">
        <w:r w:rsidRPr="006669BA">
          <w:rPr>
            <w:rStyle w:val="Hyperlink"/>
            <w:bCs/>
            <w:szCs w:val="24"/>
          </w:rPr>
          <w:t>minimum criteria</w:t>
        </w:r>
      </w:hyperlink>
      <w:r w:rsidRPr="006669BA">
        <w:rPr>
          <w:bCs/>
          <w:szCs w:val="24"/>
        </w:rPr>
        <w:t xml:space="preserve"> for the role through the experience, knowledge and skills and competencies in section</w:t>
      </w:r>
      <w:r>
        <w:rPr>
          <w:bCs/>
          <w:szCs w:val="24"/>
        </w:rPr>
        <w:t xml:space="preserve"> 2 of the application. </w:t>
      </w:r>
      <w:r w:rsidRPr="006669BA">
        <w:rPr>
          <w:bCs/>
          <w:szCs w:val="24"/>
        </w:rPr>
        <w:t xml:space="preserve">A request under the Guaranteed Interview Scheme does not guarantee you an interview or job. At interview, the highest scoring appointable candidate </w:t>
      </w:r>
      <w:proofErr w:type="gramStart"/>
      <w:r w:rsidRPr="006669BA">
        <w:rPr>
          <w:bCs/>
          <w:szCs w:val="24"/>
        </w:rPr>
        <w:t>will be offered</w:t>
      </w:r>
      <w:proofErr w:type="gramEnd"/>
      <w:r w:rsidRPr="006669BA">
        <w:rPr>
          <w:bCs/>
          <w:szCs w:val="24"/>
        </w:rPr>
        <w:t xml:space="preserve"> the post.</w:t>
      </w:r>
    </w:p>
    <w:p w14:paraId="1696A43D" w14:textId="77777777" w:rsidR="00F064FB" w:rsidRPr="006669BA" w:rsidRDefault="00F064FB" w:rsidP="00F064FB">
      <w:pPr>
        <w:rPr>
          <w:szCs w:val="24"/>
        </w:rPr>
      </w:pPr>
      <w:r w:rsidRPr="006669BA">
        <w:rPr>
          <w:bCs/>
          <w:szCs w:val="24"/>
        </w:rPr>
        <w:t xml:space="preserve">It </w:t>
      </w:r>
      <w:proofErr w:type="gramStart"/>
      <w:r w:rsidRPr="006669BA">
        <w:rPr>
          <w:bCs/>
          <w:szCs w:val="24"/>
        </w:rPr>
        <w:t>is recommended</w:t>
      </w:r>
      <w:proofErr w:type="gramEnd"/>
      <w:r w:rsidRPr="006669BA">
        <w:rPr>
          <w:bCs/>
          <w:szCs w:val="24"/>
        </w:rPr>
        <w:t xml:space="preserve"> that you also declare any assistance or reasonable adjustments you may require at any stage throughout the recruitment and selection process. This section will be detached from the part of your </w:t>
      </w:r>
      <w:proofErr w:type="gramStart"/>
      <w:r w:rsidRPr="006669BA">
        <w:rPr>
          <w:bCs/>
          <w:szCs w:val="24"/>
        </w:rPr>
        <w:t>application which</w:t>
      </w:r>
      <w:proofErr w:type="gramEnd"/>
      <w:r w:rsidRPr="006669BA">
        <w:rPr>
          <w:bCs/>
          <w:szCs w:val="24"/>
        </w:rPr>
        <w:t xml:space="preserve"> is sent to the recruitment panel.</w:t>
      </w:r>
      <w:r w:rsidRPr="006669BA">
        <w:rPr>
          <w:szCs w:val="24"/>
        </w:rPr>
        <w:t xml:space="preserve"> </w:t>
      </w:r>
    </w:p>
    <w:p w14:paraId="2C276E43" w14:textId="77777777" w:rsidR="00F064FB" w:rsidRPr="00FC70E9" w:rsidRDefault="00F064FB" w:rsidP="00F064FB">
      <w:pPr>
        <w:pStyle w:val="Heading2"/>
      </w:pPr>
      <w:r w:rsidRPr="00FC70E9">
        <w:t>Other information and documents</w:t>
      </w:r>
    </w:p>
    <w:p w14:paraId="7FBDB95B" w14:textId="77777777" w:rsidR="00F064FB" w:rsidRDefault="00F064FB" w:rsidP="00F064FB">
      <w:pPr>
        <w:rPr>
          <w:bCs/>
          <w:szCs w:val="24"/>
        </w:rPr>
      </w:pPr>
      <w:r>
        <w:rPr>
          <w:b/>
          <w:bCs/>
          <w:szCs w:val="24"/>
        </w:rPr>
        <w:t xml:space="preserve">Grade Profile: </w:t>
      </w:r>
      <w:r w:rsidRPr="004A3796">
        <w:rPr>
          <w:b/>
          <w:bCs/>
          <w:szCs w:val="24"/>
        </w:rPr>
        <w:t xml:space="preserve"> </w:t>
      </w:r>
      <w:r>
        <w:rPr>
          <w:bCs/>
          <w:szCs w:val="24"/>
        </w:rPr>
        <w:t>C</w:t>
      </w:r>
      <w:r w:rsidRPr="006669BA">
        <w:rPr>
          <w:bCs/>
          <w:szCs w:val="24"/>
        </w:rPr>
        <w:t xml:space="preserve">ontains details of the </w:t>
      </w:r>
      <w:r>
        <w:rPr>
          <w:bCs/>
          <w:szCs w:val="24"/>
        </w:rPr>
        <w:t xml:space="preserve">core skills for each </w:t>
      </w:r>
      <w:r w:rsidRPr="006669BA">
        <w:rPr>
          <w:bCs/>
          <w:szCs w:val="24"/>
        </w:rPr>
        <w:t xml:space="preserve">role </w:t>
      </w:r>
      <w:r>
        <w:rPr>
          <w:bCs/>
          <w:szCs w:val="24"/>
        </w:rPr>
        <w:t>level, please note a</w:t>
      </w:r>
      <w:r w:rsidRPr="008F5BB9">
        <w:rPr>
          <w:bCs/>
          <w:szCs w:val="24"/>
        </w:rPr>
        <w:t xml:space="preserve"> maximum of 250 wor</w:t>
      </w:r>
      <w:r>
        <w:rPr>
          <w:bCs/>
          <w:szCs w:val="24"/>
        </w:rPr>
        <w:t xml:space="preserve">ds </w:t>
      </w:r>
      <w:proofErr w:type="gramStart"/>
      <w:r>
        <w:rPr>
          <w:bCs/>
          <w:szCs w:val="24"/>
        </w:rPr>
        <w:t>must be adhered</w:t>
      </w:r>
      <w:proofErr w:type="gramEnd"/>
      <w:r>
        <w:rPr>
          <w:bCs/>
          <w:szCs w:val="24"/>
        </w:rPr>
        <w:t xml:space="preserve"> to for each core skill</w:t>
      </w:r>
      <w:r w:rsidRPr="008F5BB9">
        <w:rPr>
          <w:bCs/>
          <w:szCs w:val="24"/>
        </w:rPr>
        <w:t>, any words over 250 will be removed and discounted</w:t>
      </w:r>
      <w:r>
        <w:rPr>
          <w:bCs/>
          <w:szCs w:val="24"/>
        </w:rPr>
        <w:t xml:space="preserve">. </w:t>
      </w:r>
      <w:r w:rsidRPr="008F5BB9">
        <w:rPr>
          <w:bCs/>
          <w:szCs w:val="24"/>
        </w:rPr>
        <w:t xml:space="preserve"> </w:t>
      </w:r>
    </w:p>
    <w:p w14:paraId="2C7CE107" w14:textId="77777777" w:rsidR="00F064FB" w:rsidRPr="006669BA" w:rsidRDefault="00F064FB" w:rsidP="00F064FB">
      <w:pPr>
        <w:rPr>
          <w:bCs/>
          <w:szCs w:val="24"/>
        </w:rPr>
      </w:pPr>
      <w:r>
        <w:rPr>
          <w:b/>
          <w:bCs/>
          <w:szCs w:val="24"/>
        </w:rPr>
        <w:t xml:space="preserve">Professional Skills: </w:t>
      </w:r>
      <w:r>
        <w:rPr>
          <w:bCs/>
          <w:szCs w:val="24"/>
        </w:rPr>
        <w:t>P</w:t>
      </w:r>
      <w:r w:rsidRPr="006669BA">
        <w:rPr>
          <w:bCs/>
          <w:szCs w:val="24"/>
        </w:rPr>
        <w:t>lease refer to the</w:t>
      </w:r>
      <w:r>
        <w:rPr>
          <w:bCs/>
          <w:szCs w:val="24"/>
        </w:rPr>
        <w:t xml:space="preserve"> Professional Skills </w:t>
      </w:r>
      <w:proofErr w:type="gramStart"/>
      <w:r>
        <w:rPr>
          <w:bCs/>
          <w:szCs w:val="24"/>
        </w:rPr>
        <w:t>documents  to</w:t>
      </w:r>
      <w:proofErr w:type="gramEnd"/>
      <w:r>
        <w:rPr>
          <w:bCs/>
          <w:szCs w:val="24"/>
        </w:rPr>
        <w:t xml:space="preserve"> complete this section of the application.  Please note there is no word count however do not submit more than one side of A4.</w:t>
      </w:r>
    </w:p>
    <w:p w14:paraId="4DD1A4E1" w14:textId="77777777" w:rsidR="00F064FB" w:rsidRPr="006669BA" w:rsidRDefault="00F064FB" w:rsidP="00F064FB">
      <w:pPr>
        <w:rPr>
          <w:bCs/>
          <w:szCs w:val="24"/>
        </w:rPr>
      </w:pPr>
      <w:r w:rsidRPr="006669BA">
        <w:rPr>
          <w:b/>
          <w:bCs/>
          <w:szCs w:val="24"/>
        </w:rPr>
        <w:t>Pre-employment checks</w:t>
      </w:r>
      <w:r w:rsidRPr="006669BA">
        <w:rPr>
          <w:bCs/>
          <w:szCs w:val="24"/>
        </w:rPr>
        <w:t xml:space="preserve">- as part of the recruitment and selection process we are required to check and verify certain information or documents to comply with the Baseline Personnel Security Standard (BPSS). </w:t>
      </w:r>
      <w:proofErr w:type="gramStart"/>
      <w:r w:rsidRPr="006669BA">
        <w:rPr>
          <w:bCs/>
          <w:szCs w:val="24"/>
        </w:rPr>
        <w:t>This standard is required by all government departments including the Equality and Human Rights Commission</w:t>
      </w:r>
      <w:proofErr w:type="gramEnd"/>
      <w:r w:rsidRPr="006669BA">
        <w:rPr>
          <w:bCs/>
          <w:szCs w:val="24"/>
        </w:rPr>
        <w:t xml:space="preserve">. </w:t>
      </w:r>
    </w:p>
    <w:p w14:paraId="7EAF35AF" w14:textId="77777777" w:rsidR="00F064FB" w:rsidRPr="006669BA" w:rsidRDefault="00F064FB" w:rsidP="00F064FB">
      <w:pPr>
        <w:rPr>
          <w:bCs/>
          <w:szCs w:val="24"/>
        </w:rPr>
      </w:pPr>
      <w:r w:rsidRPr="006669BA">
        <w:rPr>
          <w:bCs/>
          <w:szCs w:val="24"/>
        </w:rPr>
        <w:t>The checks include verification of your identity, immigration status and eligibility to undertake employment, employment history and unspent criminal convictions.</w:t>
      </w:r>
      <w:r w:rsidRPr="006669BA">
        <w:rPr>
          <w:szCs w:val="24"/>
        </w:rPr>
        <w:t xml:space="preserve"> </w:t>
      </w:r>
      <w:r w:rsidRPr="006669BA">
        <w:rPr>
          <w:bCs/>
          <w:szCs w:val="24"/>
        </w:rPr>
        <w:t xml:space="preserve">This information may form part of the application for employment or you </w:t>
      </w:r>
      <w:proofErr w:type="gramStart"/>
      <w:r w:rsidRPr="006669BA">
        <w:rPr>
          <w:bCs/>
          <w:szCs w:val="24"/>
        </w:rPr>
        <w:t>may be requested</w:t>
      </w:r>
      <w:proofErr w:type="gramEnd"/>
      <w:r w:rsidRPr="006669BA">
        <w:rPr>
          <w:bCs/>
          <w:szCs w:val="24"/>
        </w:rPr>
        <w:t xml:space="preserve"> to provide documents at interview or as part of pre joining formalities should you receive an offer of employment.</w:t>
      </w:r>
    </w:p>
    <w:p w14:paraId="22AB74A2" w14:textId="77777777" w:rsidR="00F064FB" w:rsidRPr="00FC70E9" w:rsidRDefault="00F064FB" w:rsidP="00F064FB">
      <w:pPr>
        <w:pStyle w:val="Heading2"/>
      </w:pPr>
      <w:bookmarkStart w:id="0" w:name="_Minimum_Criteria:_The"/>
      <w:bookmarkEnd w:id="0"/>
      <w:r w:rsidRPr="00FC70E9">
        <w:t xml:space="preserve">Before submitting your </w:t>
      </w:r>
      <w:r w:rsidRPr="002D4F6E">
        <w:t>application</w:t>
      </w:r>
    </w:p>
    <w:p w14:paraId="26A640A5" w14:textId="77777777" w:rsidR="00F064FB" w:rsidRPr="006669BA" w:rsidRDefault="00F064FB" w:rsidP="00F064FB">
      <w:pPr>
        <w:pStyle w:val="ListParagraph"/>
        <w:keepLines w:val="0"/>
        <w:numPr>
          <w:ilvl w:val="0"/>
          <w:numId w:val="44"/>
        </w:numPr>
        <w:spacing w:before="0" w:after="200"/>
        <w:contextualSpacing/>
        <w:rPr>
          <w:szCs w:val="24"/>
        </w:rPr>
      </w:pPr>
      <w:r w:rsidRPr="006669BA">
        <w:rPr>
          <w:szCs w:val="24"/>
        </w:rPr>
        <w:t>Check the information you have included is correct and accurate</w:t>
      </w:r>
    </w:p>
    <w:p w14:paraId="530AD2F5" w14:textId="77777777" w:rsidR="00F064FB" w:rsidRPr="006669BA" w:rsidRDefault="00F064FB" w:rsidP="00F064FB">
      <w:pPr>
        <w:pStyle w:val="ListParagraph"/>
        <w:keepLines w:val="0"/>
        <w:numPr>
          <w:ilvl w:val="0"/>
          <w:numId w:val="44"/>
        </w:numPr>
        <w:spacing w:before="0" w:after="200"/>
        <w:contextualSpacing/>
        <w:rPr>
          <w:szCs w:val="24"/>
        </w:rPr>
      </w:pPr>
      <w:r w:rsidRPr="006669BA">
        <w:rPr>
          <w:szCs w:val="24"/>
        </w:rPr>
        <w:t>Check you have completed all sections of the application for employment</w:t>
      </w:r>
    </w:p>
    <w:p w14:paraId="614BD2C0" w14:textId="77777777" w:rsidR="00F064FB" w:rsidRPr="006669BA" w:rsidRDefault="00F064FB" w:rsidP="00F064FB">
      <w:pPr>
        <w:pStyle w:val="ListParagraph"/>
        <w:keepLines w:val="0"/>
        <w:numPr>
          <w:ilvl w:val="0"/>
          <w:numId w:val="44"/>
        </w:numPr>
        <w:spacing w:before="0" w:after="200"/>
        <w:contextualSpacing/>
        <w:rPr>
          <w:szCs w:val="24"/>
        </w:rPr>
      </w:pPr>
      <w:r w:rsidRPr="006669BA">
        <w:rPr>
          <w:szCs w:val="24"/>
        </w:rPr>
        <w:t>Check you have read and signed the declarations at the end of section</w:t>
      </w:r>
      <w:r>
        <w:rPr>
          <w:szCs w:val="24"/>
        </w:rPr>
        <w:t xml:space="preserve"> </w:t>
      </w:r>
      <w:r w:rsidRPr="006669BA">
        <w:rPr>
          <w:szCs w:val="24"/>
        </w:rPr>
        <w:t>2 and section 4</w:t>
      </w:r>
    </w:p>
    <w:p w14:paraId="34E0F01C" w14:textId="77777777" w:rsidR="00F064FB" w:rsidRPr="006669BA" w:rsidRDefault="00F064FB" w:rsidP="00F064FB">
      <w:pPr>
        <w:pStyle w:val="ListParagraph"/>
        <w:keepLines w:val="0"/>
        <w:numPr>
          <w:ilvl w:val="0"/>
          <w:numId w:val="44"/>
        </w:numPr>
        <w:spacing w:before="0" w:after="200"/>
        <w:contextualSpacing/>
        <w:rPr>
          <w:szCs w:val="24"/>
        </w:rPr>
      </w:pPr>
      <w:r w:rsidRPr="006669BA">
        <w:rPr>
          <w:szCs w:val="24"/>
        </w:rPr>
        <w:t xml:space="preserve">Check you have included any supporting documents or information if they have been requested </w:t>
      </w:r>
    </w:p>
    <w:p w14:paraId="34682C47" w14:textId="77777777" w:rsidR="00F064FB" w:rsidRPr="00FE6D57" w:rsidRDefault="00F064FB" w:rsidP="00F064FB">
      <w:pPr>
        <w:pStyle w:val="Heading2"/>
      </w:pPr>
      <w:r w:rsidRPr="00FE6D57">
        <w:lastRenderedPageBreak/>
        <w:t xml:space="preserve">General Data </w:t>
      </w:r>
      <w:proofErr w:type="spellStart"/>
      <w:r w:rsidRPr="00FE6D57">
        <w:t>Proctection</w:t>
      </w:r>
      <w:proofErr w:type="spellEnd"/>
      <w:r w:rsidRPr="00FE6D57">
        <w:t xml:space="preserve"> Regulation 2016</w:t>
      </w:r>
    </w:p>
    <w:p w14:paraId="21D645E6" w14:textId="706317BA" w:rsidR="00155E46" w:rsidRPr="00B740F1" w:rsidRDefault="00F064FB" w:rsidP="00F064FB">
      <w:pPr>
        <w:rPr>
          <w:b/>
        </w:rPr>
      </w:pPr>
      <w:r w:rsidRPr="00FE6D57">
        <w:t xml:space="preserve">All information in your application form is strictly confidential and </w:t>
      </w:r>
      <w:proofErr w:type="gramStart"/>
      <w:r w:rsidRPr="00FE6D57">
        <w:t>will only be seen</w:t>
      </w:r>
      <w:proofErr w:type="gramEnd"/>
      <w:r w:rsidRPr="00FE6D57">
        <w:t xml:space="preserve"> by those involved in drawing up the short-list and taking part in the interviews.  It </w:t>
      </w:r>
      <w:proofErr w:type="gramStart"/>
      <w:r w:rsidRPr="00FE6D57">
        <w:t xml:space="preserve">will be recorded and stored in accordance with our </w:t>
      </w:r>
      <w:hyperlink r:id="rId9" w:history="1">
        <w:r w:rsidRPr="00FE6D57">
          <w:rPr>
            <w:rStyle w:val="Hyperlink"/>
          </w:rPr>
          <w:t>privacy notice</w:t>
        </w:r>
        <w:proofErr w:type="gramEnd"/>
        <w:r w:rsidRPr="00FE6D57">
          <w:rPr>
            <w:rStyle w:val="Hyperlink"/>
          </w:rPr>
          <w:t>.</w:t>
        </w:r>
      </w:hyperlink>
      <w:r w:rsidRPr="00FE6D57">
        <w:t xml:space="preserve"> </w:t>
      </w:r>
    </w:p>
    <w:sectPr w:rsidR="00155E46" w:rsidRPr="00B740F1" w:rsidSect="00AC303D">
      <w:headerReference w:type="even" r:id="rId10"/>
      <w:headerReference w:type="default" r:id="rId11"/>
      <w:footerReference w:type="even" r:id="rId12"/>
      <w:footerReference w:type="default" r:id="rId13"/>
      <w:headerReference w:type="first" r:id="rId14"/>
      <w:footerReference w:type="first" r:id="rId15"/>
      <w:pgSz w:w="11906" w:h="16838"/>
      <w:pgMar w:top="1814" w:right="1644" w:bottom="567" w:left="1644" w:header="340"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6E86" w14:textId="77777777" w:rsidR="00F110CD" w:rsidRDefault="00F110CD" w:rsidP="005E4512">
      <w:r>
        <w:separator/>
      </w:r>
    </w:p>
    <w:p w14:paraId="4726F6F3" w14:textId="77777777" w:rsidR="00F110CD" w:rsidRDefault="00F110CD"/>
  </w:endnote>
  <w:endnote w:type="continuationSeparator" w:id="0">
    <w:p w14:paraId="79FBCB45" w14:textId="77777777" w:rsidR="00F110CD" w:rsidRDefault="00F110CD" w:rsidP="005E4512">
      <w:r>
        <w:continuationSeparator/>
      </w:r>
    </w:p>
    <w:p w14:paraId="4BB215F8" w14:textId="77777777" w:rsidR="00F110CD" w:rsidRDefault="00F11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277A" w14:textId="77777777" w:rsidR="00C9341A" w:rsidRDefault="00C9341A">
    <w:pPr>
      <w:pStyle w:val="Footer"/>
    </w:pPr>
  </w:p>
  <w:p w14:paraId="675E46A3" w14:textId="77777777" w:rsidR="00C9341A" w:rsidRDefault="00C9341A"/>
  <w:p w14:paraId="26C8DAD2" w14:textId="77777777" w:rsidR="00C9341A" w:rsidRDefault="00C934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83C2" w14:textId="1F399C15" w:rsidR="00C9341A" w:rsidRPr="00FB7D65" w:rsidRDefault="00F110CD"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C9341A" w:rsidRPr="00325310">
          <w:fldChar w:fldCharType="begin"/>
        </w:r>
        <w:r w:rsidR="00C9341A" w:rsidRPr="00325310">
          <w:instrText xml:space="preserve"> PAGE   \* MERGEFORMAT </w:instrText>
        </w:r>
        <w:r w:rsidR="00C9341A" w:rsidRPr="00325310">
          <w:fldChar w:fldCharType="separate"/>
        </w:r>
        <w:r w:rsidR="00AC303D">
          <w:rPr>
            <w:noProof/>
          </w:rPr>
          <w:t>2</w:t>
        </w:r>
        <w:r w:rsidR="00C9341A"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bookmarkEnd w:id="1"/>
  <w:p w14:paraId="3E5FCAC9" w14:textId="77777777" w:rsidR="00C9341A" w:rsidRPr="00CF43D8" w:rsidRDefault="00F110CD" w:rsidP="00A329F4">
    <w:pPr>
      <w:pStyle w:val="Footer"/>
      <w:ind w:right="-880"/>
      <w:jc w:val="right"/>
      <w:rPr>
        <w:b/>
        <w:color w:val="009C98" w:themeColor="accent1"/>
      </w:rPr>
    </w:pPr>
    <w:r>
      <w:fldChar w:fldCharType="begin"/>
    </w:r>
    <w:r>
      <w:instrText xml:space="preserve"> HYPERLINK "http://www.equalityhumanrights.com" </w:instrText>
    </w:r>
    <w:r>
      <w:fldChar w:fldCharType="separate"/>
    </w:r>
    <w:r w:rsidR="00C9341A" w:rsidRPr="00CF43D8">
      <w:rPr>
        <w:rStyle w:val="Hyperlink"/>
        <w:b/>
        <w:color w:val="009C98" w:themeColor="accent1"/>
        <w:u w:val="none"/>
      </w:rPr>
      <w:t>equalityhumanrights.com</w:t>
    </w:r>
    <w:r>
      <w:rPr>
        <w:rStyle w:val="Hyperlink"/>
        <w:b/>
        <w:color w:val="009C98" w:themeColor="accent1"/>
        <w:u w:val="none"/>
      </w:rPr>
      <w:fldChar w:fldCharType="end"/>
    </w:r>
  </w:p>
  <w:p w14:paraId="7BF3493F" w14:textId="77777777" w:rsidR="00C9341A" w:rsidRDefault="00C9341A"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F2C1C" w14:textId="77777777" w:rsidR="00F110CD" w:rsidRPr="00A91B02" w:rsidRDefault="00F110CD" w:rsidP="00A91B02">
      <w:pPr>
        <w:pStyle w:val="Footer"/>
        <w:pBdr>
          <w:between w:val="single" w:sz="18" w:space="1" w:color="009C98" w:themeColor="accent1"/>
        </w:pBdr>
      </w:pPr>
      <w:r>
        <w:separator/>
      </w:r>
    </w:p>
    <w:p w14:paraId="3FBBF834" w14:textId="77777777" w:rsidR="00F110CD" w:rsidRDefault="00F110CD"/>
  </w:footnote>
  <w:footnote w:type="continuationSeparator" w:id="0">
    <w:p w14:paraId="5794C74C" w14:textId="77777777" w:rsidR="00F110CD" w:rsidRDefault="00F110CD" w:rsidP="005E4512">
      <w:r>
        <w:continuationSeparator/>
      </w:r>
    </w:p>
    <w:p w14:paraId="01AEA0E1" w14:textId="77777777" w:rsidR="00F110CD" w:rsidRDefault="00F110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0CBE" w14:textId="77777777" w:rsidR="00AC303D" w:rsidRDefault="00AC3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F968" w14:textId="2EE8C9D2" w:rsidR="00C9341A" w:rsidRDefault="00AC303D" w:rsidP="00605567">
    <w:pPr>
      <w:pStyle w:val="Header"/>
      <w:pBdr>
        <w:top w:val="single" w:sz="36" w:space="5" w:color="009C98" w:themeColor="accent1"/>
      </w:pBdr>
      <w:ind w:left="-851" w:right="-738"/>
      <w:jc w:val="center"/>
    </w:pPr>
    <w:r>
      <w:t>Application guidance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DA2F" w14:textId="77777777" w:rsidR="00C9341A" w:rsidRDefault="00C9341A" w:rsidP="000E6F22">
    <w:pPr>
      <w:pStyle w:val="Header"/>
      <w:spacing w:before="640" w:after="2000"/>
      <w:ind w:right="-1021"/>
      <w:jc w:val="right"/>
    </w:pPr>
    <w:r>
      <w:rPr>
        <w:noProof/>
        <w:lang w:eastAsia="en-GB"/>
      </w:rPr>
      <w:drawing>
        <wp:inline distT="0" distB="0" distL="0" distR="0" wp14:anchorId="0D33221F" wp14:editId="7DB0B67B">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E4ACD6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DA441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A20D08"/>
    <w:multiLevelType w:val="multilevel"/>
    <w:tmpl w:val="DDC8F26E"/>
    <w:lvl w:ilvl="0">
      <w:start w:val="1"/>
      <w:numFmt w:val="lowerLetter"/>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8C79DD"/>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 w15:restartNumberingAfterBreak="0">
    <w:nsid w:val="09693695"/>
    <w:multiLevelType w:val="hybridMultilevel"/>
    <w:tmpl w:val="28BE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2306E7"/>
    <w:multiLevelType w:val="multilevel"/>
    <w:tmpl w:val="0964B134"/>
    <w:lvl w:ilvl="0">
      <w:start w:val="3"/>
      <w:numFmt w:val="decimal"/>
      <w:lvlText w:val="%1"/>
      <w:lvlJc w:val="left"/>
      <w:pPr>
        <w:ind w:left="503" w:hanging="503"/>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2AC51C6"/>
    <w:multiLevelType w:val="hybridMultilevel"/>
    <w:tmpl w:val="76365F90"/>
    <w:lvl w:ilvl="0" w:tplc="999ECC2E">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5" w15:restartNumberingAfterBreak="0">
    <w:nsid w:val="2767677A"/>
    <w:multiLevelType w:val="multilevel"/>
    <w:tmpl w:val="E8B4E7A4"/>
    <w:lvl w:ilvl="0">
      <w:start w:val="3"/>
      <w:numFmt w:val="decimal"/>
      <w:lvlText w:val="%1"/>
      <w:lvlJc w:val="left"/>
      <w:pPr>
        <w:ind w:left="503" w:hanging="503"/>
      </w:pPr>
      <w:rPr>
        <w:rFonts w:cs="Arial" w:hint="default"/>
      </w:rPr>
    </w:lvl>
    <w:lvl w:ilvl="1">
      <w:start w:val="6"/>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16"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7C6EEB"/>
    <w:multiLevelType w:val="hybridMultilevel"/>
    <w:tmpl w:val="1D98C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172B3"/>
    <w:multiLevelType w:val="hybridMultilevel"/>
    <w:tmpl w:val="497478B8"/>
    <w:lvl w:ilvl="0" w:tplc="B33235B2">
      <w:start w:val="3"/>
      <w:numFmt w:val="bullet"/>
      <w:lvlText w:val="-"/>
      <w:lvlJc w:val="left"/>
      <w:pPr>
        <w:ind w:left="428" w:hanging="360"/>
      </w:pPr>
      <w:rPr>
        <w:rFonts w:ascii="Arial" w:eastAsiaTheme="minorHAns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9" w15:restartNumberingAfterBreak="0">
    <w:nsid w:val="36AA4ECB"/>
    <w:multiLevelType w:val="multilevel"/>
    <w:tmpl w:val="050ABE5A"/>
    <w:lvl w:ilvl="0">
      <w:start w:val="3"/>
      <w:numFmt w:val="decimal"/>
      <w:lvlText w:val="%1"/>
      <w:lvlJc w:val="left"/>
      <w:pPr>
        <w:ind w:left="503" w:hanging="50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3AE94618"/>
    <w:multiLevelType w:val="hybridMultilevel"/>
    <w:tmpl w:val="97F07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26616"/>
    <w:multiLevelType w:val="multilevel"/>
    <w:tmpl w:val="5CB4D7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267794"/>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4" w15:restartNumberingAfterBreak="0">
    <w:nsid w:val="4AC062C2"/>
    <w:multiLevelType w:val="multilevel"/>
    <w:tmpl w:val="3D86C786"/>
    <w:lvl w:ilvl="0">
      <w:start w:val="1"/>
      <w:numFmt w:val="lowerLetter"/>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94E17"/>
    <w:multiLevelType w:val="multilevel"/>
    <w:tmpl w:val="0F4E795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13F37"/>
    <w:multiLevelType w:val="multilevel"/>
    <w:tmpl w:val="BF9672E2"/>
    <w:lvl w:ilvl="0">
      <w:start w:val="3"/>
      <w:numFmt w:val="decimal"/>
      <w:lvlText w:val="%1"/>
      <w:lvlJc w:val="left"/>
      <w:pPr>
        <w:ind w:left="503" w:hanging="503"/>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1EE5B12"/>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77A1A"/>
    <w:multiLevelType w:val="multilevel"/>
    <w:tmpl w:val="E766B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3D31955"/>
    <w:multiLevelType w:val="multilevel"/>
    <w:tmpl w:val="FE0E2870"/>
    <w:lvl w:ilvl="0">
      <w:start w:val="3"/>
      <w:numFmt w:val="decimal"/>
      <w:lvlText w:val="%1"/>
      <w:lvlJc w:val="left"/>
      <w:pPr>
        <w:ind w:left="503" w:hanging="50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557F3D2B"/>
    <w:multiLevelType w:val="multilevel"/>
    <w:tmpl w:val="C778C7E0"/>
    <w:lvl w:ilvl="0">
      <w:start w:val="1"/>
      <w:numFmt w:val="decimal"/>
      <w:pStyle w:val="ListNumber"/>
      <w:lvlText w:val="%1."/>
      <w:lvlJc w:val="left"/>
      <w:pPr>
        <w:ind w:left="1134" w:hanging="567"/>
      </w:pPr>
      <w:rPr>
        <w:rFonts w:hint="default"/>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4" w15:restartNumberingAfterBreak="0">
    <w:nsid w:val="5BD960B1"/>
    <w:multiLevelType w:val="hybridMultilevel"/>
    <w:tmpl w:val="EDBE44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6" w15:restartNumberingAfterBreak="0">
    <w:nsid w:val="6EB55D1E"/>
    <w:multiLevelType w:val="multilevel"/>
    <w:tmpl w:val="C3B0E15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9" w15:restartNumberingAfterBreak="0">
    <w:nsid w:val="739D21D5"/>
    <w:multiLevelType w:val="hybridMultilevel"/>
    <w:tmpl w:val="3D2AE2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9119BF"/>
    <w:multiLevelType w:val="multilevel"/>
    <w:tmpl w:val="C4EE9B80"/>
    <w:lvl w:ilvl="0">
      <w:start w:val="1"/>
      <w:numFmt w:val="decimal"/>
      <w:lvlText w:val="%1."/>
      <w:lvlJc w:val="left"/>
      <w:pPr>
        <w:ind w:left="567" w:hanging="360"/>
      </w:pPr>
      <w:rPr>
        <w:rFonts w:hint="default"/>
      </w:rPr>
    </w:lvl>
    <w:lvl w:ilvl="1">
      <w:start w:val="1"/>
      <w:numFmt w:val="decimal"/>
      <w:isLgl/>
      <w:lvlText w:val="%1.%2."/>
      <w:lvlJc w:val="left"/>
      <w:pPr>
        <w:ind w:left="927" w:hanging="720"/>
      </w:pPr>
      <w:rPr>
        <w:rFonts w:asciiTheme="minorHAnsi" w:hAnsiTheme="minorHAnsi" w:cstheme="minorBidi" w:hint="default"/>
        <w:b w:val="0"/>
        <w:color w:val="auto"/>
        <w:sz w:val="24"/>
      </w:rPr>
    </w:lvl>
    <w:lvl w:ilvl="2">
      <w:start w:val="1"/>
      <w:numFmt w:val="decimal"/>
      <w:isLgl/>
      <w:lvlText w:val="%1.%2.%3."/>
      <w:lvlJc w:val="left"/>
      <w:pPr>
        <w:ind w:left="1287" w:hanging="1080"/>
      </w:pPr>
      <w:rPr>
        <w:rFonts w:asciiTheme="minorHAnsi" w:hAnsiTheme="minorHAnsi" w:cstheme="minorBidi" w:hint="default"/>
        <w:b w:val="0"/>
        <w:color w:val="auto"/>
        <w:sz w:val="24"/>
      </w:rPr>
    </w:lvl>
    <w:lvl w:ilvl="3">
      <w:start w:val="1"/>
      <w:numFmt w:val="decimal"/>
      <w:isLgl/>
      <w:lvlText w:val="%1.%2.%3.%4."/>
      <w:lvlJc w:val="left"/>
      <w:pPr>
        <w:ind w:left="1287" w:hanging="1080"/>
      </w:pPr>
      <w:rPr>
        <w:rFonts w:asciiTheme="minorHAnsi" w:hAnsiTheme="minorHAnsi" w:cstheme="minorBidi" w:hint="default"/>
        <w:b w:val="0"/>
        <w:color w:val="auto"/>
        <w:sz w:val="24"/>
      </w:rPr>
    </w:lvl>
    <w:lvl w:ilvl="4">
      <w:start w:val="1"/>
      <w:numFmt w:val="decimal"/>
      <w:isLgl/>
      <w:lvlText w:val="%1.%2.%3.%4.%5."/>
      <w:lvlJc w:val="left"/>
      <w:pPr>
        <w:ind w:left="1647" w:hanging="1440"/>
      </w:pPr>
      <w:rPr>
        <w:rFonts w:asciiTheme="minorHAnsi" w:hAnsiTheme="minorHAnsi" w:cstheme="minorBidi" w:hint="default"/>
        <w:b w:val="0"/>
        <w:color w:val="auto"/>
        <w:sz w:val="24"/>
      </w:rPr>
    </w:lvl>
    <w:lvl w:ilvl="5">
      <w:start w:val="1"/>
      <w:numFmt w:val="decimal"/>
      <w:isLgl/>
      <w:lvlText w:val="%1.%2.%3.%4.%5.%6."/>
      <w:lvlJc w:val="left"/>
      <w:pPr>
        <w:ind w:left="2007" w:hanging="1800"/>
      </w:pPr>
      <w:rPr>
        <w:rFonts w:asciiTheme="minorHAnsi" w:hAnsiTheme="minorHAnsi" w:cstheme="minorBidi" w:hint="default"/>
        <w:b w:val="0"/>
        <w:color w:val="auto"/>
        <w:sz w:val="24"/>
      </w:rPr>
    </w:lvl>
    <w:lvl w:ilvl="6">
      <w:start w:val="1"/>
      <w:numFmt w:val="decimal"/>
      <w:isLgl/>
      <w:lvlText w:val="%1.%2.%3.%4.%5.%6.%7."/>
      <w:lvlJc w:val="left"/>
      <w:pPr>
        <w:ind w:left="2367" w:hanging="2160"/>
      </w:pPr>
      <w:rPr>
        <w:rFonts w:asciiTheme="minorHAnsi" w:hAnsiTheme="minorHAnsi" w:cstheme="minorBidi" w:hint="default"/>
        <w:b w:val="0"/>
        <w:color w:val="auto"/>
        <w:sz w:val="24"/>
      </w:rPr>
    </w:lvl>
    <w:lvl w:ilvl="7">
      <w:start w:val="1"/>
      <w:numFmt w:val="decimal"/>
      <w:isLgl/>
      <w:lvlText w:val="%1.%2.%3.%4.%5.%6.%7.%8."/>
      <w:lvlJc w:val="left"/>
      <w:pPr>
        <w:ind w:left="2367" w:hanging="2160"/>
      </w:pPr>
      <w:rPr>
        <w:rFonts w:asciiTheme="minorHAnsi" w:hAnsiTheme="minorHAnsi" w:cstheme="minorBidi" w:hint="default"/>
        <w:b w:val="0"/>
        <w:color w:val="auto"/>
        <w:sz w:val="24"/>
      </w:rPr>
    </w:lvl>
    <w:lvl w:ilvl="8">
      <w:start w:val="1"/>
      <w:numFmt w:val="decimal"/>
      <w:isLgl/>
      <w:lvlText w:val="%1.%2.%3.%4.%5.%6.%7.%8.%9."/>
      <w:lvlJc w:val="left"/>
      <w:pPr>
        <w:ind w:left="2727" w:hanging="2520"/>
      </w:pPr>
      <w:rPr>
        <w:rFonts w:asciiTheme="minorHAnsi" w:hAnsiTheme="minorHAnsi" w:cstheme="minorBidi" w:hint="default"/>
        <w:b w:val="0"/>
        <w:color w:val="auto"/>
        <w:sz w:val="24"/>
      </w:rPr>
    </w:lvl>
  </w:abstractNum>
  <w:abstractNum w:abstractNumId="41" w15:restartNumberingAfterBreak="0">
    <w:nsid w:val="7D5E4703"/>
    <w:multiLevelType w:val="hybridMultilevel"/>
    <w:tmpl w:val="D1486778"/>
    <w:lvl w:ilvl="0" w:tplc="907EC7BA">
      <w:start w:val="3"/>
      <w:numFmt w:val="decimal"/>
      <w:lvlText w:val="%1"/>
      <w:lvlJc w:val="left"/>
      <w:pPr>
        <w:ind w:left="975" w:hanging="435"/>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2" w15:restartNumberingAfterBreak="0">
    <w:nsid w:val="7F7907C1"/>
    <w:multiLevelType w:val="hybridMultilevel"/>
    <w:tmpl w:val="37D8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3"/>
  </w:num>
  <w:num w:numId="5">
    <w:abstractNumId w:val="7"/>
  </w:num>
  <w:num w:numId="6">
    <w:abstractNumId w:val="32"/>
  </w:num>
  <w:num w:numId="7">
    <w:abstractNumId w:val="23"/>
  </w:num>
  <w:num w:numId="8">
    <w:abstractNumId w:val="38"/>
  </w:num>
  <w:num w:numId="9">
    <w:abstractNumId w:val="37"/>
  </w:num>
  <w:num w:numId="10">
    <w:abstractNumId w:val="12"/>
  </w:num>
  <w:num w:numId="11">
    <w:abstractNumId w:val="27"/>
  </w:num>
  <w:num w:numId="12">
    <w:abstractNumId w:val="11"/>
  </w:num>
  <w:num w:numId="13">
    <w:abstractNumId w:val="16"/>
  </w:num>
  <w:num w:numId="14">
    <w:abstractNumId w:val="10"/>
  </w:num>
  <w:num w:numId="15">
    <w:abstractNumId w:val="30"/>
  </w:num>
  <w:num w:numId="16">
    <w:abstractNumId w:val="35"/>
  </w:num>
  <w:num w:numId="17">
    <w:abstractNumId w:val="9"/>
  </w:num>
  <w:num w:numId="18">
    <w:abstractNumId w:val="5"/>
  </w:num>
  <w:num w:numId="19">
    <w:abstractNumId w:val="28"/>
  </w:num>
  <w:num w:numId="20">
    <w:abstractNumId w:val="22"/>
  </w:num>
  <w:num w:numId="21">
    <w:abstractNumId w:val="34"/>
  </w:num>
  <w:num w:numId="22">
    <w:abstractNumId w:val="21"/>
  </w:num>
  <w:num w:numId="23">
    <w:abstractNumId w:val="25"/>
  </w:num>
  <w:num w:numId="24">
    <w:abstractNumId w:val="14"/>
  </w:num>
  <w:num w:numId="25">
    <w:abstractNumId w:val="20"/>
  </w:num>
  <w:num w:numId="26">
    <w:abstractNumId w:val="24"/>
  </w:num>
  <w:num w:numId="27">
    <w:abstractNumId w:val="17"/>
  </w:num>
  <w:num w:numId="28">
    <w:abstractNumId w:val="13"/>
  </w:num>
  <w:num w:numId="29">
    <w:abstractNumId w:val="18"/>
  </w:num>
  <w:num w:numId="30">
    <w:abstractNumId w:val="29"/>
  </w:num>
  <w:num w:numId="31">
    <w:abstractNumId w:val="6"/>
  </w:num>
  <w:num w:numId="32">
    <w:abstractNumId w:val="8"/>
  </w:num>
  <w:num w:numId="33">
    <w:abstractNumId w:val="36"/>
  </w:num>
  <w:num w:numId="34">
    <w:abstractNumId w:val="4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19"/>
  </w:num>
  <w:num w:numId="38">
    <w:abstractNumId w:val="31"/>
  </w:num>
  <w:num w:numId="39">
    <w:abstractNumId w:val="15"/>
  </w:num>
  <w:num w:numId="40">
    <w:abstractNumId w:val="26"/>
  </w:num>
  <w:num w:numId="41">
    <w:abstractNumId w:val="42"/>
  </w:num>
  <w:num w:numId="42">
    <w:abstractNumId w:val="4"/>
  </w:num>
  <w:num w:numId="43">
    <w:abstractNumId w:val="3"/>
  </w:num>
  <w:num w:numId="44">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1F"/>
    <w:rsid w:val="000031B0"/>
    <w:rsid w:val="00006927"/>
    <w:rsid w:val="00006D62"/>
    <w:rsid w:val="000077CC"/>
    <w:rsid w:val="000106C0"/>
    <w:rsid w:val="000116F4"/>
    <w:rsid w:val="00011AF9"/>
    <w:rsid w:val="000122DA"/>
    <w:rsid w:val="000129C4"/>
    <w:rsid w:val="00014FC3"/>
    <w:rsid w:val="00015484"/>
    <w:rsid w:val="00017A4F"/>
    <w:rsid w:val="00020074"/>
    <w:rsid w:val="00020C3F"/>
    <w:rsid w:val="00020DAF"/>
    <w:rsid w:val="00021A19"/>
    <w:rsid w:val="00022B38"/>
    <w:rsid w:val="0002451C"/>
    <w:rsid w:val="00024887"/>
    <w:rsid w:val="000253E0"/>
    <w:rsid w:val="0002676F"/>
    <w:rsid w:val="00027C21"/>
    <w:rsid w:val="000310D5"/>
    <w:rsid w:val="0003114C"/>
    <w:rsid w:val="00034AE4"/>
    <w:rsid w:val="00041F60"/>
    <w:rsid w:val="00042CE1"/>
    <w:rsid w:val="00044AFB"/>
    <w:rsid w:val="000530C5"/>
    <w:rsid w:val="0005352A"/>
    <w:rsid w:val="0005399D"/>
    <w:rsid w:val="00057FC5"/>
    <w:rsid w:val="00060098"/>
    <w:rsid w:val="00060D21"/>
    <w:rsid w:val="00063824"/>
    <w:rsid w:val="0006749D"/>
    <w:rsid w:val="00072BE4"/>
    <w:rsid w:val="00075ABB"/>
    <w:rsid w:val="00077A08"/>
    <w:rsid w:val="00080ED0"/>
    <w:rsid w:val="00082BE2"/>
    <w:rsid w:val="00083530"/>
    <w:rsid w:val="000849B4"/>
    <w:rsid w:val="00086816"/>
    <w:rsid w:val="00086D2F"/>
    <w:rsid w:val="00090CFD"/>
    <w:rsid w:val="00090F2F"/>
    <w:rsid w:val="00091054"/>
    <w:rsid w:val="0009258D"/>
    <w:rsid w:val="00093A26"/>
    <w:rsid w:val="00095255"/>
    <w:rsid w:val="00096F86"/>
    <w:rsid w:val="00097C17"/>
    <w:rsid w:val="00097E41"/>
    <w:rsid w:val="000A01FD"/>
    <w:rsid w:val="000A0D3E"/>
    <w:rsid w:val="000A2013"/>
    <w:rsid w:val="000A4006"/>
    <w:rsid w:val="000A4201"/>
    <w:rsid w:val="000A4CC3"/>
    <w:rsid w:val="000A510D"/>
    <w:rsid w:val="000A58DB"/>
    <w:rsid w:val="000A5D1E"/>
    <w:rsid w:val="000B1802"/>
    <w:rsid w:val="000B272D"/>
    <w:rsid w:val="000B2CF5"/>
    <w:rsid w:val="000B369E"/>
    <w:rsid w:val="000C0566"/>
    <w:rsid w:val="000C43B1"/>
    <w:rsid w:val="000D1201"/>
    <w:rsid w:val="000D1B8F"/>
    <w:rsid w:val="000D320A"/>
    <w:rsid w:val="000D32CF"/>
    <w:rsid w:val="000D32FB"/>
    <w:rsid w:val="000D675A"/>
    <w:rsid w:val="000D7E57"/>
    <w:rsid w:val="000E0B37"/>
    <w:rsid w:val="000E1711"/>
    <w:rsid w:val="000E224E"/>
    <w:rsid w:val="000E346F"/>
    <w:rsid w:val="000E425D"/>
    <w:rsid w:val="000E51E4"/>
    <w:rsid w:val="000E62CB"/>
    <w:rsid w:val="000E6730"/>
    <w:rsid w:val="000E6F22"/>
    <w:rsid w:val="000F10BA"/>
    <w:rsid w:val="000F20FD"/>
    <w:rsid w:val="000F2B24"/>
    <w:rsid w:val="000F5224"/>
    <w:rsid w:val="000F6B1F"/>
    <w:rsid w:val="00106AAF"/>
    <w:rsid w:val="0010725F"/>
    <w:rsid w:val="001111A7"/>
    <w:rsid w:val="001226D6"/>
    <w:rsid w:val="001235F9"/>
    <w:rsid w:val="00123A50"/>
    <w:rsid w:val="001253D3"/>
    <w:rsid w:val="001259F9"/>
    <w:rsid w:val="0012743B"/>
    <w:rsid w:val="001316EA"/>
    <w:rsid w:val="00133AA3"/>
    <w:rsid w:val="001351E0"/>
    <w:rsid w:val="00140296"/>
    <w:rsid w:val="001411A7"/>
    <w:rsid w:val="00145B30"/>
    <w:rsid w:val="00146846"/>
    <w:rsid w:val="00147519"/>
    <w:rsid w:val="001505F0"/>
    <w:rsid w:val="00151F8E"/>
    <w:rsid w:val="001530E7"/>
    <w:rsid w:val="0015320C"/>
    <w:rsid w:val="001555CA"/>
    <w:rsid w:val="00155E46"/>
    <w:rsid w:val="001567CE"/>
    <w:rsid w:val="00157097"/>
    <w:rsid w:val="0016040E"/>
    <w:rsid w:val="00161F05"/>
    <w:rsid w:val="00165319"/>
    <w:rsid w:val="00172575"/>
    <w:rsid w:val="00173F52"/>
    <w:rsid w:val="001746B7"/>
    <w:rsid w:val="00174A5E"/>
    <w:rsid w:val="00176839"/>
    <w:rsid w:val="00181483"/>
    <w:rsid w:val="00181E63"/>
    <w:rsid w:val="00183998"/>
    <w:rsid w:val="00186D44"/>
    <w:rsid w:val="00194A63"/>
    <w:rsid w:val="00197AAE"/>
    <w:rsid w:val="001A26EB"/>
    <w:rsid w:val="001A67B0"/>
    <w:rsid w:val="001A773A"/>
    <w:rsid w:val="001B0B48"/>
    <w:rsid w:val="001B110D"/>
    <w:rsid w:val="001B4690"/>
    <w:rsid w:val="001B5F54"/>
    <w:rsid w:val="001C0254"/>
    <w:rsid w:val="001C126B"/>
    <w:rsid w:val="001C2C32"/>
    <w:rsid w:val="001C2F6C"/>
    <w:rsid w:val="001C3BA1"/>
    <w:rsid w:val="001C42CF"/>
    <w:rsid w:val="001C5251"/>
    <w:rsid w:val="001C7725"/>
    <w:rsid w:val="001D452F"/>
    <w:rsid w:val="001D795E"/>
    <w:rsid w:val="001E017A"/>
    <w:rsid w:val="001E3977"/>
    <w:rsid w:val="001E4756"/>
    <w:rsid w:val="001E6028"/>
    <w:rsid w:val="001F128D"/>
    <w:rsid w:val="001F257C"/>
    <w:rsid w:val="001F3874"/>
    <w:rsid w:val="001F4C9A"/>
    <w:rsid w:val="001F6128"/>
    <w:rsid w:val="001F688B"/>
    <w:rsid w:val="001F71B8"/>
    <w:rsid w:val="00200E22"/>
    <w:rsid w:val="00201E04"/>
    <w:rsid w:val="0020598B"/>
    <w:rsid w:val="00205A4B"/>
    <w:rsid w:val="00205C7C"/>
    <w:rsid w:val="0021006D"/>
    <w:rsid w:val="002105FA"/>
    <w:rsid w:val="00213015"/>
    <w:rsid w:val="002167FD"/>
    <w:rsid w:val="00217682"/>
    <w:rsid w:val="00217C70"/>
    <w:rsid w:val="00222098"/>
    <w:rsid w:val="00223CA6"/>
    <w:rsid w:val="00230678"/>
    <w:rsid w:val="00230F01"/>
    <w:rsid w:val="002325F2"/>
    <w:rsid w:val="00232B6A"/>
    <w:rsid w:val="00236C1C"/>
    <w:rsid w:val="00237536"/>
    <w:rsid w:val="00237647"/>
    <w:rsid w:val="00237BDD"/>
    <w:rsid w:val="00237E25"/>
    <w:rsid w:val="0024026F"/>
    <w:rsid w:val="00240672"/>
    <w:rsid w:val="00241B79"/>
    <w:rsid w:val="002429CB"/>
    <w:rsid w:val="00243F0A"/>
    <w:rsid w:val="00244BCB"/>
    <w:rsid w:val="002450C3"/>
    <w:rsid w:val="00245215"/>
    <w:rsid w:val="00245360"/>
    <w:rsid w:val="00245A71"/>
    <w:rsid w:val="002475B9"/>
    <w:rsid w:val="00251366"/>
    <w:rsid w:val="00253A75"/>
    <w:rsid w:val="00254309"/>
    <w:rsid w:val="002552F9"/>
    <w:rsid w:val="0025718A"/>
    <w:rsid w:val="0026217A"/>
    <w:rsid w:val="00263D71"/>
    <w:rsid w:val="00264D12"/>
    <w:rsid w:val="002706E9"/>
    <w:rsid w:val="00270B19"/>
    <w:rsid w:val="00273C79"/>
    <w:rsid w:val="00276911"/>
    <w:rsid w:val="00276C39"/>
    <w:rsid w:val="00276DFD"/>
    <w:rsid w:val="0027730C"/>
    <w:rsid w:val="00277333"/>
    <w:rsid w:val="00282EA4"/>
    <w:rsid w:val="00283666"/>
    <w:rsid w:val="00284C4B"/>
    <w:rsid w:val="00285555"/>
    <w:rsid w:val="00285B00"/>
    <w:rsid w:val="002877E2"/>
    <w:rsid w:val="00287CDF"/>
    <w:rsid w:val="00293BB2"/>
    <w:rsid w:val="00296299"/>
    <w:rsid w:val="002968EA"/>
    <w:rsid w:val="00297813"/>
    <w:rsid w:val="002A03E8"/>
    <w:rsid w:val="002A041D"/>
    <w:rsid w:val="002A1AC0"/>
    <w:rsid w:val="002A4220"/>
    <w:rsid w:val="002A589D"/>
    <w:rsid w:val="002A65B9"/>
    <w:rsid w:val="002A7B89"/>
    <w:rsid w:val="002A7F39"/>
    <w:rsid w:val="002B36F6"/>
    <w:rsid w:val="002B41F8"/>
    <w:rsid w:val="002B4DE9"/>
    <w:rsid w:val="002C0A2F"/>
    <w:rsid w:val="002C11E4"/>
    <w:rsid w:val="002C271E"/>
    <w:rsid w:val="002C3994"/>
    <w:rsid w:val="002D221B"/>
    <w:rsid w:val="002D437B"/>
    <w:rsid w:val="002D4729"/>
    <w:rsid w:val="002D52C9"/>
    <w:rsid w:val="002D751F"/>
    <w:rsid w:val="002D7B90"/>
    <w:rsid w:val="002E08E4"/>
    <w:rsid w:val="002E4475"/>
    <w:rsid w:val="002E4DCA"/>
    <w:rsid w:val="002E5104"/>
    <w:rsid w:val="002F30F2"/>
    <w:rsid w:val="002F3BE6"/>
    <w:rsid w:val="002F4282"/>
    <w:rsid w:val="003023CA"/>
    <w:rsid w:val="00303660"/>
    <w:rsid w:val="00305197"/>
    <w:rsid w:val="003059BF"/>
    <w:rsid w:val="0031096D"/>
    <w:rsid w:val="003117F4"/>
    <w:rsid w:val="00315E91"/>
    <w:rsid w:val="003174FA"/>
    <w:rsid w:val="00317BE8"/>
    <w:rsid w:val="00322C4B"/>
    <w:rsid w:val="00324930"/>
    <w:rsid w:val="00325310"/>
    <w:rsid w:val="00325C4C"/>
    <w:rsid w:val="00330757"/>
    <w:rsid w:val="003338E8"/>
    <w:rsid w:val="00333ED1"/>
    <w:rsid w:val="00333F51"/>
    <w:rsid w:val="00341836"/>
    <w:rsid w:val="00341DD6"/>
    <w:rsid w:val="003441F3"/>
    <w:rsid w:val="00347E8A"/>
    <w:rsid w:val="003535A7"/>
    <w:rsid w:val="00354C45"/>
    <w:rsid w:val="0035693B"/>
    <w:rsid w:val="00360FA4"/>
    <w:rsid w:val="003616C5"/>
    <w:rsid w:val="00362E33"/>
    <w:rsid w:val="00363B5B"/>
    <w:rsid w:val="00364209"/>
    <w:rsid w:val="00365E5D"/>
    <w:rsid w:val="003735AE"/>
    <w:rsid w:val="00374A2A"/>
    <w:rsid w:val="003757DC"/>
    <w:rsid w:val="00382638"/>
    <w:rsid w:val="0038266E"/>
    <w:rsid w:val="00382742"/>
    <w:rsid w:val="00384E88"/>
    <w:rsid w:val="00384EFE"/>
    <w:rsid w:val="00390682"/>
    <w:rsid w:val="00392943"/>
    <w:rsid w:val="003A196A"/>
    <w:rsid w:val="003A54B7"/>
    <w:rsid w:val="003A7BFB"/>
    <w:rsid w:val="003A7D00"/>
    <w:rsid w:val="003A7FEC"/>
    <w:rsid w:val="003B34C2"/>
    <w:rsid w:val="003B5712"/>
    <w:rsid w:val="003B6C6C"/>
    <w:rsid w:val="003B7D03"/>
    <w:rsid w:val="003C2984"/>
    <w:rsid w:val="003C509F"/>
    <w:rsid w:val="003C5F05"/>
    <w:rsid w:val="003C7799"/>
    <w:rsid w:val="003C7F9C"/>
    <w:rsid w:val="003D11A2"/>
    <w:rsid w:val="003D4F12"/>
    <w:rsid w:val="003D5093"/>
    <w:rsid w:val="003D5EC0"/>
    <w:rsid w:val="003D643A"/>
    <w:rsid w:val="003D7169"/>
    <w:rsid w:val="003D790A"/>
    <w:rsid w:val="003E0710"/>
    <w:rsid w:val="003E2D84"/>
    <w:rsid w:val="003E3346"/>
    <w:rsid w:val="003E71EC"/>
    <w:rsid w:val="003F1B24"/>
    <w:rsid w:val="003F3F74"/>
    <w:rsid w:val="003F4726"/>
    <w:rsid w:val="003F622A"/>
    <w:rsid w:val="003F7442"/>
    <w:rsid w:val="003F7BE7"/>
    <w:rsid w:val="00401D2A"/>
    <w:rsid w:val="00402C9D"/>
    <w:rsid w:val="004046E3"/>
    <w:rsid w:val="004064BD"/>
    <w:rsid w:val="0040700E"/>
    <w:rsid w:val="00407C5D"/>
    <w:rsid w:val="0041136B"/>
    <w:rsid w:val="0041243B"/>
    <w:rsid w:val="004149B7"/>
    <w:rsid w:val="00414D50"/>
    <w:rsid w:val="00417510"/>
    <w:rsid w:val="00420E5D"/>
    <w:rsid w:val="004241AC"/>
    <w:rsid w:val="004262B0"/>
    <w:rsid w:val="00426AD9"/>
    <w:rsid w:val="0042713F"/>
    <w:rsid w:val="004303BC"/>
    <w:rsid w:val="004326EA"/>
    <w:rsid w:val="0043464F"/>
    <w:rsid w:val="00437474"/>
    <w:rsid w:val="00444CDB"/>
    <w:rsid w:val="00450B06"/>
    <w:rsid w:val="00452678"/>
    <w:rsid w:val="00452FCD"/>
    <w:rsid w:val="00454446"/>
    <w:rsid w:val="004553B2"/>
    <w:rsid w:val="00455C78"/>
    <w:rsid w:val="00457EE1"/>
    <w:rsid w:val="00461040"/>
    <w:rsid w:val="00462974"/>
    <w:rsid w:val="004639B1"/>
    <w:rsid w:val="00465B9E"/>
    <w:rsid w:val="00465E0B"/>
    <w:rsid w:val="004704A3"/>
    <w:rsid w:val="00470881"/>
    <w:rsid w:val="0047130F"/>
    <w:rsid w:val="0047425A"/>
    <w:rsid w:val="00474664"/>
    <w:rsid w:val="00476318"/>
    <w:rsid w:val="00477539"/>
    <w:rsid w:val="00481613"/>
    <w:rsid w:val="00481AF9"/>
    <w:rsid w:val="00482CD3"/>
    <w:rsid w:val="00486904"/>
    <w:rsid w:val="00487C31"/>
    <w:rsid w:val="00490946"/>
    <w:rsid w:val="004918C1"/>
    <w:rsid w:val="004A0C14"/>
    <w:rsid w:val="004A47A5"/>
    <w:rsid w:val="004A541A"/>
    <w:rsid w:val="004A5BF6"/>
    <w:rsid w:val="004A6194"/>
    <w:rsid w:val="004A7094"/>
    <w:rsid w:val="004B0AF6"/>
    <w:rsid w:val="004B2C11"/>
    <w:rsid w:val="004B32D6"/>
    <w:rsid w:val="004B3FFA"/>
    <w:rsid w:val="004B5F48"/>
    <w:rsid w:val="004B74F5"/>
    <w:rsid w:val="004B7C26"/>
    <w:rsid w:val="004C5C6A"/>
    <w:rsid w:val="004C5E11"/>
    <w:rsid w:val="004C7233"/>
    <w:rsid w:val="004C7BAF"/>
    <w:rsid w:val="004D06C3"/>
    <w:rsid w:val="004D10CF"/>
    <w:rsid w:val="004D3925"/>
    <w:rsid w:val="004D3FC1"/>
    <w:rsid w:val="004D5476"/>
    <w:rsid w:val="004D5A84"/>
    <w:rsid w:val="004D750B"/>
    <w:rsid w:val="004E026D"/>
    <w:rsid w:val="004E2C9C"/>
    <w:rsid w:val="004E46F9"/>
    <w:rsid w:val="004F0D64"/>
    <w:rsid w:val="004F1E25"/>
    <w:rsid w:val="004F2207"/>
    <w:rsid w:val="004F2956"/>
    <w:rsid w:val="004F2B23"/>
    <w:rsid w:val="004F4211"/>
    <w:rsid w:val="004F5444"/>
    <w:rsid w:val="004F5A9C"/>
    <w:rsid w:val="00502F26"/>
    <w:rsid w:val="00511301"/>
    <w:rsid w:val="00514A49"/>
    <w:rsid w:val="005204F5"/>
    <w:rsid w:val="00525B83"/>
    <w:rsid w:val="00525E6A"/>
    <w:rsid w:val="00526047"/>
    <w:rsid w:val="00527586"/>
    <w:rsid w:val="00527D37"/>
    <w:rsid w:val="00532BA0"/>
    <w:rsid w:val="00532C97"/>
    <w:rsid w:val="00533762"/>
    <w:rsid w:val="00533823"/>
    <w:rsid w:val="00533F29"/>
    <w:rsid w:val="00534454"/>
    <w:rsid w:val="005379E2"/>
    <w:rsid w:val="005407D3"/>
    <w:rsid w:val="00541AC1"/>
    <w:rsid w:val="00543CED"/>
    <w:rsid w:val="00545A09"/>
    <w:rsid w:val="00546876"/>
    <w:rsid w:val="005518D4"/>
    <w:rsid w:val="005519B5"/>
    <w:rsid w:val="00553036"/>
    <w:rsid w:val="00553B56"/>
    <w:rsid w:val="00554C6D"/>
    <w:rsid w:val="00554D11"/>
    <w:rsid w:val="005602FB"/>
    <w:rsid w:val="00561086"/>
    <w:rsid w:val="005631C9"/>
    <w:rsid w:val="00564311"/>
    <w:rsid w:val="005653CB"/>
    <w:rsid w:val="00566BDD"/>
    <w:rsid w:val="00567AB2"/>
    <w:rsid w:val="00573E0D"/>
    <w:rsid w:val="0057716A"/>
    <w:rsid w:val="005779B4"/>
    <w:rsid w:val="00577CF9"/>
    <w:rsid w:val="0058159A"/>
    <w:rsid w:val="00585C11"/>
    <w:rsid w:val="00585D20"/>
    <w:rsid w:val="00587947"/>
    <w:rsid w:val="00593820"/>
    <w:rsid w:val="0059411C"/>
    <w:rsid w:val="00594E82"/>
    <w:rsid w:val="005A4164"/>
    <w:rsid w:val="005A427E"/>
    <w:rsid w:val="005B2250"/>
    <w:rsid w:val="005B4BFE"/>
    <w:rsid w:val="005B5C1E"/>
    <w:rsid w:val="005B69F3"/>
    <w:rsid w:val="005C1CE5"/>
    <w:rsid w:val="005C36A1"/>
    <w:rsid w:val="005C5CEE"/>
    <w:rsid w:val="005C5CF7"/>
    <w:rsid w:val="005C5D8D"/>
    <w:rsid w:val="005D039A"/>
    <w:rsid w:val="005D2025"/>
    <w:rsid w:val="005D52AC"/>
    <w:rsid w:val="005D53A7"/>
    <w:rsid w:val="005D56D0"/>
    <w:rsid w:val="005E2DB6"/>
    <w:rsid w:val="005E4512"/>
    <w:rsid w:val="005F1448"/>
    <w:rsid w:val="005F2E97"/>
    <w:rsid w:val="005F2FF4"/>
    <w:rsid w:val="005F32A7"/>
    <w:rsid w:val="00605567"/>
    <w:rsid w:val="0061056E"/>
    <w:rsid w:val="006111D1"/>
    <w:rsid w:val="00611FD8"/>
    <w:rsid w:val="006125A2"/>
    <w:rsid w:val="00612698"/>
    <w:rsid w:val="00614B13"/>
    <w:rsid w:val="006168AC"/>
    <w:rsid w:val="006176C5"/>
    <w:rsid w:val="00622944"/>
    <w:rsid w:val="0062294C"/>
    <w:rsid w:val="00622D39"/>
    <w:rsid w:val="00624702"/>
    <w:rsid w:val="00626C16"/>
    <w:rsid w:val="00631125"/>
    <w:rsid w:val="0063136B"/>
    <w:rsid w:val="00632A0D"/>
    <w:rsid w:val="006361DD"/>
    <w:rsid w:val="006365C0"/>
    <w:rsid w:val="006378FD"/>
    <w:rsid w:val="006414DD"/>
    <w:rsid w:val="006430F1"/>
    <w:rsid w:val="006451FF"/>
    <w:rsid w:val="00645ACC"/>
    <w:rsid w:val="00646109"/>
    <w:rsid w:val="0064646C"/>
    <w:rsid w:val="00646839"/>
    <w:rsid w:val="00647E28"/>
    <w:rsid w:val="0065192D"/>
    <w:rsid w:val="00653530"/>
    <w:rsid w:val="00655594"/>
    <w:rsid w:val="006707D5"/>
    <w:rsid w:val="00671CF7"/>
    <w:rsid w:val="00673A51"/>
    <w:rsid w:val="00674B80"/>
    <w:rsid w:val="00674E66"/>
    <w:rsid w:val="0067740C"/>
    <w:rsid w:val="006809E7"/>
    <w:rsid w:val="00685B8F"/>
    <w:rsid w:val="006909D0"/>
    <w:rsid w:val="00690F2E"/>
    <w:rsid w:val="0069230C"/>
    <w:rsid w:val="00696DCE"/>
    <w:rsid w:val="006978A0"/>
    <w:rsid w:val="006A01B0"/>
    <w:rsid w:val="006A1408"/>
    <w:rsid w:val="006B0C13"/>
    <w:rsid w:val="006B5664"/>
    <w:rsid w:val="006B58F5"/>
    <w:rsid w:val="006B7D0A"/>
    <w:rsid w:val="006C0FB2"/>
    <w:rsid w:val="006C33F0"/>
    <w:rsid w:val="006C5A43"/>
    <w:rsid w:val="006C5C5D"/>
    <w:rsid w:val="006C68C2"/>
    <w:rsid w:val="006C7FC9"/>
    <w:rsid w:val="006D086A"/>
    <w:rsid w:val="006D2B04"/>
    <w:rsid w:val="006D611F"/>
    <w:rsid w:val="006D68F2"/>
    <w:rsid w:val="006D72DA"/>
    <w:rsid w:val="006E1C1F"/>
    <w:rsid w:val="006E2ED0"/>
    <w:rsid w:val="006E3521"/>
    <w:rsid w:val="006E41F3"/>
    <w:rsid w:val="006E5E65"/>
    <w:rsid w:val="006E6698"/>
    <w:rsid w:val="006F3014"/>
    <w:rsid w:val="006F523B"/>
    <w:rsid w:val="006F67B2"/>
    <w:rsid w:val="006F7D8F"/>
    <w:rsid w:val="00700BBF"/>
    <w:rsid w:val="00700E02"/>
    <w:rsid w:val="00701D2A"/>
    <w:rsid w:val="00702328"/>
    <w:rsid w:val="00703679"/>
    <w:rsid w:val="00705AC7"/>
    <w:rsid w:val="007110DD"/>
    <w:rsid w:val="00711475"/>
    <w:rsid w:val="007138D5"/>
    <w:rsid w:val="0071584B"/>
    <w:rsid w:val="00723886"/>
    <w:rsid w:val="00724D62"/>
    <w:rsid w:val="007256FA"/>
    <w:rsid w:val="0072677C"/>
    <w:rsid w:val="00727C0A"/>
    <w:rsid w:val="00734196"/>
    <w:rsid w:val="0073603D"/>
    <w:rsid w:val="00737666"/>
    <w:rsid w:val="00741B1E"/>
    <w:rsid w:val="00742F24"/>
    <w:rsid w:val="0074397E"/>
    <w:rsid w:val="00743E35"/>
    <w:rsid w:val="00743E58"/>
    <w:rsid w:val="007473ED"/>
    <w:rsid w:val="00747C66"/>
    <w:rsid w:val="00753012"/>
    <w:rsid w:val="00753AFF"/>
    <w:rsid w:val="0076522F"/>
    <w:rsid w:val="00765AF7"/>
    <w:rsid w:val="00766CD1"/>
    <w:rsid w:val="00772C5D"/>
    <w:rsid w:val="007736BA"/>
    <w:rsid w:val="00776236"/>
    <w:rsid w:val="00776238"/>
    <w:rsid w:val="00780982"/>
    <w:rsid w:val="007822D0"/>
    <w:rsid w:val="00782ACD"/>
    <w:rsid w:val="0078702B"/>
    <w:rsid w:val="007875B0"/>
    <w:rsid w:val="00790C42"/>
    <w:rsid w:val="007927AC"/>
    <w:rsid w:val="00795B43"/>
    <w:rsid w:val="00796727"/>
    <w:rsid w:val="007A00B2"/>
    <w:rsid w:val="007A02D1"/>
    <w:rsid w:val="007A0465"/>
    <w:rsid w:val="007A2A29"/>
    <w:rsid w:val="007A3B56"/>
    <w:rsid w:val="007A51D5"/>
    <w:rsid w:val="007A5B63"/>
    <w:rsid w:val="007A60E2"/>
    <w:rsid w:val="007B22F7"/>
    <w:rsid w:val="007B3195"/>
    <w:rsid w:val="007B33CC"/>
    <w:rsid w:val="007B485A"/>
    <w:rsid w:val="007B531B"/>
    <w:rsid w:val="007B7561"/>
    <w:rsid w:val="007C1DEA"/>
    <w:rsid w:val="007C2194"/>
    <w:rsid w:val="007C26F1"/>
    <w:rsid w:val="007C2C1D"/>
    <w:rsid w:val="007C5731"/>
    <w:rsid w:val="007C6F37"/>
    <w:rsid w:val="007D23AA"/>
    <w:rsid w:val="007D50DD"/>
    <w:rsid w:val="007D6027"/>
    <w:rsid w:val="007E120D"/>
    <w:rsid w:val="007E449C"/>
    <w:rsid w:val="007E44E5"/>
    <w:rsid w:val="007E44E8"/>
    <w:rsid w:val="007E57DA"/>
    <w:rsid w:val="007E593A"/>
    <w:rsid w:val="007F4963"/>
    <w:rsid w:val="007F7B1E"/>
    <w:rsid w:val="00800C35"/>
    <w:rsid w:val="00802FA5"/>
    <w:rsid w:val="00805DD9"/>
    <w:rsid w:val="00806549"/>
    <w:rsid w:val="00806B63"/>
    <w:rsid w:val="0081099F"/>
    <w:rsid w:val="008139C1"/>
    <w:rsid w:val="00813D79"/>
    <w:rsid w:val="0082023F"/>
    <w:rsid w:val="008206E6"/>
    <w:rsid w:val="0082305D"/>
    <w:rsid w:val="008243FB"/>
    <w:rsid w:val="00824E3A"/>
    <w:rsid w:val="008258C9"/>
    <w:rsid w:val="00826DCF"/>
    <w:rsid w:val="00831202"/>
    <w:rsid w:val="008314D7"/>
    <w:rsid w:val="008317E5"/>
    <w:rsid w:val="0083182E"/>
    <w:rsid w:val="00831EF0"/>
    <w:rsid w:val="008327DC"/>
    <w:rsid w:val="008336C5"/>
    <w:rsid w:val="0083473E"/>
    <w:rsid w:val="00835578"/>
    <w:rsid w:val="0083574A"/>
    <w:rsid w:val="00836802"/>
    <w:rsid w:val="008377B7"/>
    <w:rsid w:val="00837C6B"/>
    <w:rsid w:val="00841083"/>
    <w:rsid w:val="00841C02"/>
    <w:rsid w:val="008449CD"/>
    <w:rsid w:val="008462DE"/>
    <w:rsid w:val="00847390"/>
    <w:rsid w:val="0085160E"/>
    <w:rsid w:val="00853742"/>
    <w:rsid w:val="00856661"/>
    <w:rsid w:val="00856C58"/>
    <w:rsid w:val="00862637"/>
    <w:rsid w:val="0086276D"/>
    <w:rsid w:val="00863D5E"/>
    <w:rsid w:val="00865224"/>
    <w:rsid w:val="008677AF"/>
    <w:rsid w:val="008701BD"/>
    <w:rsid w:val="00870E83"/>
    <w:rsid w:val="00874D5D"/>
    <w:rsid w:val="00877DA5"/>
    <w:rsid w:val="0088092E"/>
    <w:rsid w:val="00880F69"/>
    <w:rsid w:val="008820F6"/>
    <w:rsid w:val="008826E6"/>
    <w:rsid w:val="008842C1"/>
    <w:rsid w:val="00884A42"/>
    <w:rsid w:val="00886F82"/>
    <w:rsid w:val="0089155A"/>
    <w:rsid w:val="0089231A"/>
    <w:rsid w:val="00892ECB"/>
    <w:rsid w:val="00893CA2"/>
    <w:rsid w:val="00894B5D"/>
    <w:rsid w:val="00895B8E"/>
    <w:rsid w:val="0089754E"/>
    <w:rsid w:val="008A08BC"/>
    <w:rsid w:val="008A1B01"/>
    <w:rsid w:val="008A2360"/>
    <w:rsid w:val="008A4181"/>
    <w:rsid w:val="008A793F"/>
    <w:rsid w:val="008B1744"/>
    <w:rsid w:val="008B1A83"/>
    <w:rsid w:val="008B2D8B"/>
    <w:rsid w:val="008B33BA"/>
    <w:rsid w:val="008B4867"/>
    <w:rsid w:val="008C7AFA"/>
    <w:rsid w:val="008D03BA"/>
    <w:rsid w:val="008D07DA"/>
    <w:rsid w:val="008D1779"/>
    <w:rsid w:val="008D33EF"/>
    <w:rsid w:val="008D3F9E"/>
    <w:rsid w:val="008D4A5F"/>
    <w:rsid w:val="008E3D49"/>
    <w:rsid w:val="008E616E"/>
    <w:rsid w:val="008E6A27"/>
    <w:rsid w:val="008E785A"/>
    <w:rsid w:val="008E7D95"/>
    <w:rsid w:val="009008FC"/>
    <w:rsid w:val="00904970"/>
    <w:rsid w:val="00906752"/>
    <w:rsid w:val="00911B6A"/>
    <w:rsid w:val="00911DB6"/>
    <w:rsid w:val="00912682"/>
    <w:rsid w:val="00912934"/>
    <w:rsid w:val="00915C63"/>
    <w:rsid w:val="00917D9B"/>
    <w:rsid w:val="0092070E"/>
    <w:rsid w:val="0092100B"/>
    <w:rsid w:val="00921AC0"/>
    <w:rsid w:val="00921CB3"/>
    <w:rsid w:val="00923DC4"/>
    <w:rsid w:val="00925270"/>
    <w:rsid w:val="0092660D"/>
    <w:rsid w:val="00926CB1"/>
    <w:rsid w:val="009308E3"/>
    <w:rsid w:val="00933F49"/>
    <w:rsid w:val="00934730"/>
    <w:rsid w:val="0094457C"/>
    <w:rsid w:val="00946AFE"/>
    <w:rsid w:val="009476BC"/>
    <w:rsid w:val="00950BE2"/>
    <w:rsid w:val="00953AB7"/>
    <w:rsid w:val="00961657"/>
    <w:rsid w:val="00961BF6"/>
    <w:rsid w:val="0096568E"/>
    <w:rsid w:val="00967B56"/>
    <w:rsid w:val="00972D5B"/>
    <w:rsid w:val="00975B81"/>
    <w:rsid w:val="009768F5"/>
    <w:rsid w:val="009815AA"/>
    <w:rsid w:val="00982208"/>
    <w:rsid w:val="009833B6"/>
    <w:rsid w:val="00985A4E"/>
    <w:rsid w:val="00992D53"/>
    <w:rsid w:val="00993CAA"/>
    <w:rsid w:val="00995C07"/>
    <w:rsid w:val="00995C2B"/>
    <w:rsid w:val="009A1AC8"/>
    <w:rsid w:val="009A203F"/>
    <w:rsid w:val="009A7E71"/>
    <w:rsid w:val="009B02D1"/>
    <w:rsid w:val="009B1AA5"/>
    <w:rsid w:val="009B75EE"/>
    <w:rsid w:val="009B7DDE"/>
    <w:rsid w:val="009C1718"/>
    <w:rsid w:val="009C2218"/>
    <w:rsid w:val="009C3572"/>
    <w:rsid w:val="009C37B9"/>
    <w:rsid w:val="009C3FA6"/>
    <w:rsid w:val="009C40A7"/>
    <w:rsid w:val="009C4C9D"/>
    <w:rsid w:val="009C71D5"/>
    <w:rsid w:val="009D0D69"/>
    <w:rsid w:val="009D40D9"/>
    <w:rsid w:val="009D6553"/>
    <w:rsid w:val="009D6B65"/>
    <w:rsid w:val="009D7F58"/>
    <w:rsid w:val="009E04B0"/>
    <w:rsid w:val="009E0C25"/>
    <w:rsid w:val="009E11C9"/>
    <w:rsid w:val="009E1A6C"/>
    <w:rsid w:val="009E7837"/>
    <w:rsid w:val="009E7E20"/>
    <w:rsid w:val="009F0AE6"/>
    <w:rsid w:val="009F3DF6"/>
    <w:rsid w:val="009F51D9"/>
    <w:rsid w:val="009F5F2D"/>
    <w:rsid w:val="009F68AD"/>
    <w:rsid w:val="00A004F0"/>
    <w:rsid w:val="00A00D27"/>
    <w:rsid w:val="00A02EA3"/>
    <w:rsid w:val="00A0313D"/>
    <w:rsid w:val="00A03D5D"/>
    <w:rsid w:val="00A05A2D"/>
    <w:rsid w:val="00A079EB"/>
    <w:rsid w:val="00A1016E"/>
    <w:rsid w:val="00A12F12"/>
    <w:rsid w:val="00A13FCD"/>
    <w:rsid w:val="00A14C99"/>
    <w:rsid w:val="00A23764"/>
    <w:rsid w:val="00A25D64"/>
    <w:rsid w:val="00A26DF5"/>
    <w:rsid w:val="00A275D5"/>
    <w:rsid w:val="00A27840"/>
    <w:rsid w:val="00A27BC5"/>
    <w:rsid w:val="00A30941"/>
    <w:rsid w:val="00A329F4"/>
    <w:rsid w:val="00A33A39"/>
    <w:rsid w:val="00A40FF3"/>
    <w:rsid w:val="00A41F17"/>
    <w:rsid w:val="00A444F9"/>
    <w:rsid w:val="00A457FE"/>
    <w:rsid w:val="00A5273A"/>
    <w:rsid w:val="00A55000"/>
    <w:rsid w:val="00A56500"/>
    <w:rsid w:val="00A570DB"/>
    <w:rsid w:val="00A57E69"/>
    <w:rsid w:val="00A64C84"/>
    <w:rsid w:val="00A67B13"/>
    <w:rsid w:val="00A71D59"/>
    <w:rsid w:val="00A739D1"/>
    <w:rsid w:val="00A73E9F"/>
    <w:rsid w:val="00A778E7"/>
    <w:rsid w:val="00A81ACA"/>
    <w:rsid w:val="00A82FF5"/>
    <w:rsid w:val="00A844AF"/>
    <w:rsid w:val="00A856D4"/>
    <w:rsid w:val="00A91197"/>
    <w:rsid w:val="00A91B02"/>
    <w:rsid w:val="00A93370"/>
    <w:rsid w:val="00A93554"/>
    <w:rsid w:val="00A9631E"/>
    <w:rsid w:val="00AA016D"/>
    <w:rsid w:val="00AA059B"/>
    <w:rsid w:val="00AA2030"/>
    <w:rsid w:val="00AA394F"/>
    <w:rsid w:val="00AA6474"/>
    <w:rsid w:val="00AB4318"/>
    <w:rsid w:val="00AB488C"/>
    <w:rsid w:val="00AB5A48"/>
    <w:rsid w:val="00AB6B33"/>
    <w:rsid w:val="00AC13DA"/>
    <w:rsid w:val="00AC303D"/>
    <w:rsid w:val="00AC3A2F"/>
    <w:rsid w:val="00AC5F9D"/>
    <w:rsid w:val="00AD02DC"/>
    <w:rsid w:val="00AD1533"/>
    <w:rsid w:val="00AD1AE7"/>
    <w:rsid w:val="00AD1E56"/>
    <w:rsid w:val="00AD49B4"/>
    <w:rsid w:val="00AD506A"/>
    <w:rsid w:val="00AD553B"/>
    <w:rsid w:val="00AD6FDF"/>
    <w:rsid w:val="00AD7C6E"/>
    <w:rsid w:val="00AE3DE0"/>
    <w:rsid w:val="00AE4C5B"/>
    <w:rsid w:val="00AE7D1B"/>
    <w:rsid w:val="00B02B52"/>
    <w:rsid w:val="00B03B19"/>
    <w:rsid w:val="00B07082"/>
    <w:rsid w:val="00B123B7"/>
    <w:rsid w:val="00B14602"/>
    <w:rsid w:val="00B14A1F"/>
    <w:rsid w:val="00B1557E"/>
    <w:rsid w:val="00B15AE8"/>
    <w:rsid w:val="00B16F8A"/>
    <w:rsid w:val="00B17232"/>
    <w:rsid w:val="00B17B76"/>
    <w:rsid w:val="00B228E2"/>
    <w:rsid w:val="00B25013"/>
    <w:rsid w:val="00B252E2"/>
    <w:rsid w:val="00B275C8"/>
    <w:rsid w:val="00B277C1"/>
    <w:rsid w:val="00B27819"/>
    <w:rsid w:val="00B30ED2"/>
    <w:rsid w:val="00B315CD"/>
    <w:rsid w:val="00B33EFC"/>
    <w:rsid w:val="00B34191"/>
    <w:rsid w:val="00B352C1"/>
    <w:rsid w:val="00B36488"/>
    <w:rsid w:val="00B36D13"/>
    <w:rsid w:val="00B37CCD"/>
    <w:rsid w:val="00B437EB"/>
    <w:rsid w:val="00B4509C"/>
    <w:rsid w:val="00B47EC7"/>
    <w:rsid w:val="00B530C9"/>
    <w:rsid w:val="00B54309"/>
    <w:rsid w:val="00B54ABC"/>
    <w:rsid w:val="00B57178"/>
    <w:rsid w:val="00B6655D"/>
    <w:rsid w:val="00B725B0"/>
    <w:rsid w:val="00B740F1"/>
    <w:rsid w:val="00B751E2"/>
    <w:rsid w:val="00B754E8"/>
    <w:rsid w:val="00B77265"/>
    <w:rsid w:val="00B80B3A"/>
    <w:rsid w:val="00B837E3"/>
    <w:rsid w:val="00B84D3D"/>
    <w:rsid w:val="00B90702"/>
    <w:rsid w:val="00B91A3D"/>
    <w:rsid w:val="00B9311C"/>
    <w:rsid w:val="00B974E8"/>
    <w:rsid w:val="00BA03EE"/>
    <w:rsid w:val="00BA0657"/>
    <w:rsid w:val="00BA0FF1"/>
    <w:rsid w:val="00BA14D7"/>
    <w:rsid w:val="00BA35CE"/>
    <w:rsid w:val="00BA4B02"/>
    <w:rsid w:val="00BA5C4E"/>
    <w:rsid w:val="00BB070D"/>
    <w:rsid w:val="00BB14CA"/>
    <w:rsid w:val="00BB63AB"/>
    <w:rsid w:val="00BC24C0"/>
    <w:rsid w:val="00BC70A8"/>
    <w:rsid w:val="00BC7BCF"/>
    <w:rsid w:val="00BD232F"/>
    <w:rsid w:val="00BD58B0"/>
    <w:rsid w:val="00BD5C30"/>
    <w:rsid w:val="00BD779F"/>
    <w:rsid w:val="00BE1E67"/>
    <w:rsid w:val="00BE2BE7"/>
    <w:rsid w:val="00BE5B48"/>
    <w:rsid w:val="00BF02FD"/>
    <w:rsid w:val="00C002D8"/>
    <w:rsid w:val="00C0088B"/>
    <w:rsid w:val="00C01F14"/>
    <w:rsid w:val="00C04155"/>
    <w:rsid w:val="00C043C3"/>
    <w:rsid w:val="00C04A91"/>
    <w:rsid w:val="00C06697"/>
    <w:rsid w:val="00C105E4"/>
    <w:rsid w:val="00C166B9"/>
    <w:rsid w:val="00C17028"/>
    <w:rsid w:val="00C22139"/>
    <w:rsid w:val="00C22C30"/>
    <w:rsid w:val="00C2460D"/>
    <w:rsid w:val="00C26021"/>
    <w:rsid w:val="00C31176"/>
    <w:rsid w:val="00C319B6"/>
    <w:rsid w:val="00C31AF2"/>
    <w:rsid w:val="00C34967"/>
    <w:rsid w:val="00C3520D"/>
    <w:rsid w:val="00C359CD"/>
    <w:rsid w:val="00C363F8"/>
    <w:rsid w:val="00C40213"/>
    <w:rsid w:val="00C405CB"/>
    <w:rsid w:val="00C41F41"/>
    <w:rsid w:val="00C42854"/>
    <w:rsid w:val="00C45C00"/>
    <w:rsid w:val="00C4621C"/>
    <w:rsid w:val="00C50BF9"/>
    <w:rsid w:val="00C51831"/>
    <w:rsid w:val="00C556F7"/>
    <w:rsid w:val="00C57A76"/>
    <w:rsid w:val="00C608EC"/>
    <w:rsid w:val="00C65242"/>
    <w:rsid w:val="00C661E1"/>
    <w:rsid w:val="00C66D45"/>
    <w:rsid w:val="00C676DB"/>
    <w:rsid w:val="00C6770E"/>
    <w:rsid w:val="00C67D68"/>
    <w:rsid w:val="00C72AD9"/>
    <w:rsid w:val="00C736C1"/>
    <w:rsid w:val="00C74255"/>
    <w:rsid w:val="00C744BD"/>
    <w:rsid w:val="00C76302"/>
    <w:rsid w:val="00C76EBA"/>
    <w:rsid w:val="00C77556"/>
    <w:rsid w:val="00C80FF7"/>
    <w:rsid w:val="00C8187F"/>
    <w:rsid w:val="00C8290A"/>
    <w:rsid w:val="00C9341A"/>
    <w:rsid w:val="00CA0F72"/>
    <w:rsid w:val="00CA12E9"/>
    <w:rsid w:val="00CA31A8"/>
    <w:rsid w:val="00CA323D"/>
    <w:rsid w:val="00CA494D"/>
    <w:rsid w:val="00CA7B37"/>
    <w:rsid w:val="00CB2711"/>
    <w:rsid w:val="00CB4B82"/>
    <w:rsid w:val="00CC0047"/>
    <w:rsid w:val="00CC0205"/>
    <w:rsid w:val="00CC089B"/>
    <w:rsid w:val="00CC1F2A"/>
    <w:rsid w:val="00CC3F56"/>
    <w:rsid w:val="00CC46CD"/>
    <w:rsid w:val="00CC47C9"/>
    <w:rsid w:val="00CC4B43"/>
    <w:rsid w:val="00CC63B2"/>
    <w:rsid w:val="00CC7505"/>
    <w:rsid w:val="00CD1419"/>
    <w:rsid w:val="00CD1EBC"/>
    <w:rsid w:val="00CD2A8E"/>
    <w:rsid w:val="00CD2D4F"/>
    <w:rsid w:val="00CD34F1"/>
    <w:rsid w:val="00CD6476"/>
    <w:rsid w:val="00CD6A02"/>
    <w:rsid w:val="00CD7BA9"/>
    <w:rsid w:val="00CE1A27"/>
    <w:rsid w:val="00CE47FC"/>
    <w:rsid w:val="00CF0B97"/>
    <w:rsid w:val="00CF0CC1"/>
    <w:rsid w:val="00CF24DC"/>
    <w:rsid w:val="00CF31EF"/>
    <w:rsid w:val="00CF43D8"/>
    <w:rsid w:val="00CF49AC"/>
    <w:rsid w:val="00CF4DA2"/>
    <w:rsid w:val="00CF5403"/>
    <w:rsid w:val="00CF75AD"/>
    <w:rsid w:val="00CF7B08"/>
    <w:rsid w:val="00D01D9A"/>
    <w:rsid w:val="00D037DA"/>
    <w:rsid w:val="00D064A5"/>
    <w:rsid w:val="00D1027A"/>
    <w:rsid w:val="00D10663"/>
    <w:rsid w:val="00D10C36"/>
    <w:rsid w:val="00D12DCC"/>
    <w:rsid w:val="00D14EAD"/>
    <w:rsid w:val="00D16E4D"/>
    <w:rsid w:val="00D17ECD"/>
    <w:rsid w:val="00D20338"/>
    <w:rsid w:val="00D23E57"/>
    <w:rsid w:val="00D25C53"/>
    <w:rsid w:val="00D25D5E"/>
    <w:rsid w:val="00D26766"/>
    <w:rsid w:val="00D27565"/>
    <w:rsid w:val="00D30929"/>
    <w:rsid w:val="00D33C3E"/>
    <w:rsid w:val="00D33C91"/>
    <w:rsid w:val="00D34FA8"/>
    <w:rsid w:val="00D46EE9"/>
    <w:rsid w:val="00D53155"/>
    <w:rsid w:val="00D54A28"/>
    <w:rsid w:val="00D56025"/>
    <w:rsid w:val="00D60846"/>
    <w:rsid w:val="00D60914"/>
    <w:rsid w:val="00D6138D"/>
    <w:rsid w:val="00D61B9A"/>
    <w:rsid w:val="00D63E14"/>
    <w:rsid w:val="00D6700F"/>
    <w:rsid w:val="00D7092A"/>
    <w:rsid w:val="00D72891"/>
    <w:rsid w:val="00D74D50"/>
    <w:rsid w:val="00D7593A"/>
    <w:rsid w:val="00D82972"/>
    <w:rsid w:val="00D86A64"/>
    <w:rsid w:val="00D90349"/>
    <w:rsid w:val="00D90A9D"/>
    <w:rsid w:val="00D93B3E"/>
    <w:rsid w:val="00D94472"/>
    <w:rsid w:val="00D9573B"/>
    <w:rsid w:val="00D96F66"/>
    <w:rsid w:val="00DA41BB"/>
    <w:rsid w:val="00DA5628"/>
    <w:rsid w:val="00DA794C"/>
    <w:rsid w:val="00DA7F28"/>
    <w:rsid w:val="00DB3A7D"/>
    <w:rsid w:val="00DB4546"/>
    <w:rsid w:val="00DB752B"/>
    <w:rsid w:val="00DC151A"/>
    <w:rsid w:val="00DC6625"/>
    <w:rsid w:val="00DC67B6"/>
    <w:rsid w:val="00DD00FA"/>
    <w:rsid w:val="00DD03AE"/>
    <w:rsid w:val="00DD543D"/>
    <w:rsid w:val="00DD655F"/>
    <w:rsid w:val="00DE1EAE"/>
    <w:rsid w:val="00DE35A9"/>
    <w:rsid w:val="00DE364D"/>
    <w:rsid w:val="00DE4E7C"/>
    <w:rsid w:val="00DE6EBF"/>
    <w:rsid w:val="00DE7473"/>
    <w:rsid w:val="00DE7C22"/>
    <w:rsid w:val="00DF11AF"/>
    <w:rsid w:val="00DF516B"/>
    <w:rsid w:val="00DF76F8"/>
    <w:rsid w:val="00DF7ED8"/>
    <w:rsid w:val="00E00C03"/>
    <w:rsid w:val="00E0182D"/>
    <w:rsid w:val="00E022B8"/>
    <w:rsid w:val="00E023E3"/>
    <w:rsid w:val="00E03AF8"/>
    <w:rsid w:val="00E06A66"/>
    <w:rsid w:val="00E07F2A"/>
    <w:rsid w:val="00E11B34"/>
    <w:rsid w:val="00E13F1B"/>
    <w:rsid w:val="00E13F3B"/>
    <w:rsid w:val="00E15F4E"/>
    <w:rsid w:val="00E16B36"/>
    <w:rsid w:val="00E236C8"/>
    <w:rsid w:val="00E2433D"/>
    <w:rsid w:val="00E27704"/>
    <w:rsid w:val="00E3122A"/>
    <w:rsid w:val="00E3498F"/>
    <w:rsid w:val="00E37EF6"/>
    <w:rsid w:val="00E40113"/>
    <w:rsid w:val="00E4045B"/>
    <w:rsid w:val="00E41136"/>
    <w:rsid w:val="00E44C29"/>
    <w:rsid w:val="00E45625"/>
    <w:rsid w:val="00E45D40"/>
    <w:rsid w:val="00E45E94"/>
    <w:rsid w:val="00E468F1"/>
    <w:rsid w:val="00E47FC5"/>
    <w:rsid w:val="00E53198"/>
    <w:rsid w:val="00E5391F"/>
    <w:rsid w:val="00E56433"/>
    <w:rsid w:val="00E569EA"/>
    <w:rsid w:val="00E56A42"/>
    <w:rsid w:val="00E61D84"/>
    <w:rsid w:val="00E6419B"/>
    <w:rsid w:val="00E66087"/>
    <w:rsid w:val="00E672BD"/>
    <w:rsid w:val="00E70259"/>
    <w:rsid w:val="00E70724"/>
    <w:rsid w:val="00E72819"/>
    <w:rsid w:val="00E74A4B"/>
    <w:rsid w:val="00E75B48"/>
    <w:rsid w:val="00E8298C"/>
    <w:rsid w:val="00E87C63"/>
    <w:rsid w:val="00E93AC5"/>
    <w:rsid w:val="00E942FC"/>
    <w:rsid w:val="00E95BE1"/>
    <w:rsid w:val="00E9696C"/>
    <w:rsid w:val="00E976F4"/>
    <w:rsid w:val="00EA4698"/>
    <w:rsid w:val="00EA645A"/>
    <w:rsid w:val="00EB0097"/>
    <w:rsid w:val="00EB5D82"/>
    <w:rsid w:val="00EC0D0E"/>
    <w:rsid w:val="00EC63F8"/>
    <w:rsid w:val="00ED3808"/>
    <w:rsid w:val="00ED42D8"/>
    <w:rsid w:val="00ED4824"/>
    <w:rsid w:val="00ED4CC5"/>
    <w:rsid w:val="00ED7D3E"/>
    <w:rsid w:val="00EE18C4"/>
    <w:rsid w:val="00EE25C3"/>
    <w:rsid w:val="00EE31FF"/>
    <w:rsid w:val="00EE529D"/>
    <w:rsid w:val="00EE7CD7"/>
    <w:rsid w:val="00EF1031"/>
    <w:rsid w:val="00EF1FA9"/>
    <w:rsid w:val="00EF4080"/>
    <w:rsid w:val="00EF6CFE"/>
    <w:rsid w:val="00EF7198"/>
    <w:rsid w:val="00EF75A6"/>
    <w:rsid w:val="00F01F0F"/>
    <w:rsid w:val="00F027C8"/>
    <w:rsid w:val="00F0438B"/>
    <w:rsid w:val="00F04BA7"/>
    <w:rsid w:val="00F064FB"/>
    <w:rsid w:val="00F110CD"/>
    <w:rsid w:val="00F127CB"/>
    <w:rsid w:val="00F127DD"/>
    <w:rsid w:val="00F156B5"/>
    <w:rsid w:val="00F15E3B"/>
    <w:rsid w:val="00F16534"/>
    <w:rsid w:val="00F16E62"/>
    <w:rsid w:val="00F171F1"/>
    <w:rsid w:val="00F2009C"/>
    <w:rsid w:val="00F20944"/>
    <w:rsid w:val="00F23B7C"/>
    <w:rsid w:val="00F24F3D"/>
    <w:rsid w:val="00F27459"/>
    <w:rsid w:val="00F27A97"/>
    <w:rsid w:val="00F3264F"/>
    <w:rsid w:val="00F338C4"/>
    <w:rsid w:val="00F350D3"/>
    <w:rsid w:val="00F36A7A"/>
    <w:rsid w:val="00F4570D"/>
    <w:rsid w:val="00F479E2"/>
    <w:rsid w:val="00F47B4A"/>
    <w:rsid w:val="00F50FF2"/>
    <w:rsid w:val="00F51DE4"/>
    <w:rsid w:val="00F54025"/>
    <w:rsid w:val="00F55A04"/>
    <w:rsid w:val="00F5756D"/>
    <w:rsid w:val="00F613FB"/>
    <w:rsid w:val="00F66393"/>
    <w:rsid w:val="00F71090"/>
    <w:rsid w:val="00F710B0"/>
    <w:rsid w:val="00F72D83"/>
    <w:rsid w:val="00F72DA0"/>
    <w:rsid w:val="00F7460F"/>
    <w:rsid w:val="00F7524D"/>
    <w:rsid w:val="00F80066"/>
    <w:rsid w:val="00F80437"/>
    <w:rsid w:val="00F81BF2"/>
    <w:rsid w:val="00F82F2B"/>
    <w:rsid w:val="00F83CAA"/>
    <w:rsid w:val="00F915DF"/>
    <w:rsid w:val="00F94891"/>
    <w:rsid w:val="00F96050"/>
    <w:rsid w:val="00FA1675"/>
    <w:rsid w:val="00FA3B4E"/>
    <w:rsid w:val="00FA4DBC"/>
    <w:rsid w:val="00FA500D"/>
    <w:rsid w:val="00FB1B98"/>
    <w:rsid w:val="00FB1F47"/>
    <w:rsid w:val="00FB285C"/>
    <w:rsid w:val="00FB37A4"/>
    <w:rsid w:val="00FB5335"/>
    <w:rsid w:val="00FB71BD"/>
    <w:rsid w:val="00FB7D65"/>
    <w:rsid w:val="00FC0D68"/>
    <w:rsid w:val="00FC13AE"/>
    <w:rsid w:val="00FC155B"/>
    <w:rsid w:val="00FC4A95"/>
    <w:rsid w:val="00FC52B0"/>
    <w:rsid w:val="00FC7522"/>
    <w:rsid w:val="00FD0A1E"/>
    <w:rsid w:val="00FE1DC8"/>
    <w:rsid w:val="00FE36AC"/>
    <w:rsid w:val="00FE3EF8"/>
    <w:rsid w:val="00FE6021"/>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78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6"/>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8243FB"/>
    <w:pPr>
      <w:tabs>
        <w:tab w:val="left" w:pos="709"/>
        <w:tab w:val="right" w:leader="dot" w:pos="8608"/>
      </w:tabs>
      <w:spacing w:after="100"/>
      <w:ind w:left="851" w:hanging="443"/>
    </w:pPr>
    <w:rPr>
      <w:noProof/>
    </w:r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5"/>
      </w:numPr>
    </w:pPr>
  </w:style>
  <w:style w:type="numbering" w:customStyle="1" w:styleId="StyleOutlinenumberedLatinHeadingsArialComplexHeadi2">
    <w:name w:val="Style Outline numbered (Latin) +Headings (Arial) (Complex) +Headi...2"/>
    <w:basedOn w:val="NoList"/>
    <w:rsid w:val="004E2C9C"/>
    <w:pPr>
      <w:numPr>
        <w:numId w:val="17"/>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Caption">
    <w:name w:val="caption"/>
    <w:basedOn w:val="Normal"/>
    <w:next w:val="Normal"/>
    <w:uiPriority w:val="35"/>
    <w:semiHidden/>
    <w:unhideWhenUsed/>
    <w:qFormat/>
    <w:rsid w:val="00F27459"/>
    <w:pPr>
      <w:spacing w:before="0" w:after="200" w:line="240" w:lineRule="auto"/>
    </w:pPr>
    <w:rPr>
      <w:i/>
      <w:iCs/>
      <w:color w:val="0B4E60" w:themeColor="text2"/>
      <w:sz w:val="18"/>
      <w:szCs w:val="1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4F2956"/>
    <w:rPr>
      <w:sz w:val="24"/>
    </w:rPr>
  </w:style>
  <w:style w:type="paragraph" w:styleId="Revision">
    <w:name w:val="Revision"/>
    <w:hidden/>
    <w:uiPriority w:val="99"/>
    <w:semiHidden/>
    <w:rsid w:val="001A67B0"/>
    <w:pPr>
      <w:spacing w:after="0" w:line="240" w:lineRule="auto"/>
    </w:pPr>
    <w:rPr>
      <w:sz w:val="24"/>
    </w:rPr>
  </w:style>
  <w:style w:type="paragraph" w:customStyle="1" w:styleId="Default">
    <w:name w:val="Default"/>
    <w:rsid w:val="00B172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616">
      <w:bodyDiv w:val="1"/>
      <w:marLeft w:val="0"/>
      <w:marRight w:val="0"/>
      <w:marTop w:val="0"/>
      <w:marBottom w:val="0"/>
      <w:divBdr>
        <w:top w:val="none" w:sz="0" w:space="0" w:color="auto"/>
        <w:left w:val="none" w:sz="0" w:space="0" w:color="auto"/>
        <w:bottom w:val="none" w:sz="0" w:space="0" w:color="auto"/>
        <w:right w:val="none" w:sz="0" w:space="0" w:color="auto"/>
      </w:divBdr>
    </w:div>
    <w:div w:id="71900874">
      <w:bodyDiv w:val="1"/>
      <w:marLeft w:val="0"/>
      <w:marRight w:val="0"/>
      <w:marTop w:val="0"/>
      <w:marBottom w:val="0"/>
      <w:divBdr>
        <w:top w:val="none" w:sz="0" w:space="0" w:color="auto"/>
        <w:left w:val="none" w:sz="0" w:space="0" w:color="auto"/>
        <w:bottom w:val="none" w:sz="0" w:space="0" w:color="auto"/>
        <w:right w:val="none" w:sz="0" w:space="0" w:color="auto"/>
      </w:divBdr>
    </w:div>
    <w:div w:id="98725630">
      <w:bodyDiv w:val="1"/>
      <w:marLeft w:val="0"/>
      <w:marRight w:val="0"/>
      <w:marTop w:val="0"/>
      <w:marBottom w:val="0"/>
      <w:divBdr>
        <w:top w:val="none" w:sz="0" w:space="0" w:color="auto"/>
        <w:left w:val="none" w:sz="0" w:space="0" w:color="auto"/>
        <w:bottom w:val="none" w:sz="0" w:space="0" w:color="auto"/>
        <w:right w:val="none" w:sz="0" w:space="0" w:color="auto"/>
      </w:divBdr>
    </w:div>
    <w:div w:id="152917276">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308362196">
      <w:bodyDiv w:val="1"/>
      <w:marLeft w:val="0"/>
      <w:marRight w:val="0"/>
      <w:marTop w:val="0"/>
      <w:marBottom w:val="0"/>
      <w:divBdr>
        <w:top w:val="none" w:sz="0" w:space="0" w:color="auto"/>
        <w:left w:val="none" w:sz="0" w:space="0" w:color="auto"/>
        <w:bottom w:val="none" w:sz="0" w:space="0" w:color="auto"/>
        <w:right w:val="none" w:sz="0" w:space="0" w:color="auto"/>
      </w:divBdr>
    </w:div>
    <w:div w:id="484519064">
      <w:bodyDiv w:val="1"/>
      <w:marLeft w:val="0"/>
      <w:marRight w:val="0"/>
      <w:marTop w:val="0"/>
      <w:marBottom w:val="0"/>
      <w:divBdr>
        <w:top w:val="none" w:sz="0" w:space="0" w:color="auto"/>
        <w:left w:val="none" w:sz="0" w:space="0" w:color="auto"/>
        <w:bottom w:val="none" w:sz="0" w:space="0" w:color="auto"/>
        <w:right w:val="none" w:sz="0" w:space="0" w:color="auto"/>
      </w:divBdr>
    </w:div>
    <w:div w:id="515459110">
      <w:bodyDiv w:val="1"/>
      <w:marLeft w:val="0"/>
      <w:marRight w:val="0"/>
      <w:marTop w:val="0"/>
      <w:marBottom w:val="0"/>
      <w:divBdr>
        <w:top w:val="none" w:sz="0" w:space="0" w:color="auto"/>
        <w:left w:val="none" w:sz="0" w:space="0" w:color="auto"/>
        <w:bottom w:val="none" w:sz="0" w:space="0" w:color="auto"/>
        <w:right w:val="none" w:sz="0" w:space="0" w:color="auto"/>
      </w:divBdr>
    </w:div>
    <w:div w:id="522597627">
      <w:bodyDiv w:val="1"/>
      <w:marLeft w:val="0"/>
      <w:marRight w:val="0"/>
      <w:marTop w:val="0"/>
      <w:marBottom w:val="0"/>
      <w:divBdr>
        <w:top w:val="none" w:sz="0" w:space="0" w:color="auto"/>
        <w:left w:val="none" w:sz="0" w:space="0" w:color="auto"/>
        <w:bottom w:val="none" w:sz="0" w:space="0" w:color="auto"/>
        <w:right w:val="none" w:sz="0" w:space="0" w:color="auto"/>
      </w:divBdr>
    </w:div>
    <w:div w:id="552229756">
      <w:bodyDiv w:val="1"/>
      <w:marLeft w:val="0"/>
      <w:marRight w:val="0"/>
      <w:marTop w:val="0"/>
      <w:marBottom w:val="0"/>
      <w:divBdr>
        <w:top w:val="none" w:sz="0" w:space="0" w:color="auto"/>
        <w:left w:val="none" w:sz="0" w:space="0" w:color="auto"/>
        <w:bottom w:val="none" w:sz="0" w:space="0" w:color="auto"/>
        <w:right w:val="none" w:sz="0" w:space="0" w:color="auto"/>
      </w:divBdr>
    </w:div>
    <w:div w:id="668991578">
      <w:bodyDiv w:val="1"/>
      <w:marLeft w:val="0"/>
      <w:marRight w:val="0"/>
      <w:marTop w:val="0"/>
      <w:marBottom w:val="0"/>
      <w:divBdr>
        <w:top w:val="none" w:sz="0" w:space="0" w:color="auto"/>
        <w:left w:val="none" w:sz="0" w:space="0" w:color="auto"/>
        <w:bottom w:val="none" w:sz="0" w:space="0" w:color="auto"/>
        <w:right w:val="none" w:sz="0" w:space="0" w:color="auto"/>
      </w:divBdr>
    </w:div>
    <w:div w:id="689182910">
      <w:bodyDiv w:val="1"/>
      <w:marLeft w:val="0"/>
      <w:marRight w:val="0"/>
      <w:marTop w:val="0"/>
      <w:marBottom w:val="0"/>
      <w:divBdr>
        <w:top w:val="none" w:sz="0" w:space="0" w:color="auto"/>
        <w:left w:val="none" w:sz="0" w:space="0" w:color="auto"/>
        <w:bottom w:val="none" w:sz="0" w:space="0" w:color="auto"/>
        <w:right w:val="none" w:sz="0" w:space="0" w:color="auto"/>
      </w:divBdr>
    </w:div>
    <w:div w:id="727070394">
      <w:bodyDiv w:val="1"/>
      <w:marLeft w:val="0"/>
      <w:marRight w:val="0"/>
      <w:marTop w:val="0"/>
      <w:marBottom w:val="0"/>
      <w:divBdr>
        <w:top w:val="none" w:sz="0" w:space="0" w:color="auto"/>
        <w:left w:val="none" w:sz="0" w:space="0" w:color="auto"/>
        <w:bottom w:val="none" w:sz="0" w:space="0" w:color="auto"/>
        <w:right w:val="none" w:sz="0" w:space="0" w:color="auto"/>
      </w:divBdr>
    </w:div>
    <w:div w:id="782261738">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05046165">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904219724">
      <w:bodyDiv w:val="1"/>
      <w:marLeft w:val="0"/>
      <w:marRight w:val="0"/>
      <w:marTop w:val="0"/>
      <w:marBottom w:val="0"/>
      <w:divBdr>
        <w:top w:val="none" w:sz="0" w:space="0" w:color="auto"/>
        <w:left w:val="none" w:sz="0" w:space="0" w:color="auto"/>
        <w:bottom w:val="none" w:sz="0" w:space="0" w:color="auto"/>
        <w:right w:val="none" w:sz="0" w:space="0" w:color="auto"/>
      </w:divBdr>
    </w:div>
    <w:div w:id="936866437">
      <w:bodyDiv w:val="1"/>
      <w:marLeft w:val="0"/>
      <w:marRight w:val="0"/>
      <w:marTop w:val="0"/>
      <w:marBottom w:val="0"/>
      <w:divBdr>
        <w:top w:val="none" w:sz="0" w:space="0" w:color="auto"/>
        <w:left w:val="none" w:sz="0" w:space="0" w:color="auto"/>
        <w:bottom w:val="none" w:sz="0" w:space="0" w:color="auto"/>
        <w:right w:val="none" w:sz="0" w:space="0" w:color="auto"/>
      </w:divBdr>
    </w:div>
    <w:div w:id="1032344507">
      <w:bodyDiv w:val="1"/>
      <w:marLeft w:val="0"/>
      <w:marRight w:val="0"/>
      <w:marTop w:val="0"/>
      <w:marBottom w:val="0"/>
      <w:divBdr>
        <w:top w:val="none" w:sz="0" w:space="0" w:color="auto"/>
        <w:left w:val="none" w:sz="0" w:space="0" w:color="auto"/>
        <w:bottom w:val="none" w:sz="0" w:space="0" w:color="auto"/>
        <w:right w:val="none" w:sz="0" w:space="0" w:color="auto"/>
      </w:divBdr>
    </w:div>
    <w:div w:id="1070688708">
      <w:bodyDiv w:val="1"/>
      <w:marLeft w:val="0"/>
      <w:marRight w:val="0"/>
      <w:marTop w:val="0"/>
      <w:marBottom w:val="0"/>
      <w:divBdr>
        <w:top w:val="none" w:sz="0" w:space="0" w:color="auto"/>
        <w:left w:val="none" w:sz="0" w:space="0" w:color="auto"/>
        <w:bottom w:val="none" w:sz="0" w:space="0" w:color="auto"/>
        <w:right w:val="none" w:sz="0" w:space="0" w:color="auto"/>
      </w:divBdr>
    </w:div>
    <w:div w:id="1128670237">
      <w:bodyDiv w:val="1"/>
      <w:marLeft w:val="0"/>
      <w:marRight w:val="0"/>
      <w:marTop w:val="0"/>
      <w:marBottom w:val="0"/>
      <w:divBdr>
        <w:top w:val="none" w:sz="0" w:space="0" w:color="auto"/>
        <w:left w:val="none" w:sz="0" w:space="0" w:color="auto"/>
        <w:bottom w:val="none" w:sz="0" w:space="0" w:color="auto"/>
        <w:right w:val="none" w:sz="0" w:space="0" w:color="auto"/>
      </w:divBdr>
    </w:div>
    <w:div w:id="1133790499">
      <w:bodyDiv w:val="1"/>
      <w:marLeft w:val="0"/>
      <w:marRight w:val="0"/>
      <w:marTop w:val="0"/>
      <w:marBottom w:val="0"/>
      <w:divBdr>
        <w:top w:val="none" w:sz="0" w:space="0" w:color="auto"/>
        <w:left w:val="none" w:sz="0" w:space="0" w:color="auto"/>
        <w:bottom w:val="none" w:sz="0" w:space="0" w:color="auto"/>
        <w:right w:val="none" w:sz="0" w:space="0" w:color="auto"/>
      </w:divBdr>
    </w:div>
    <w:div w:id="1237589900">
      <w:bodyDiv w:val="1"/>
      <w:marLeft w:val="0"/>
      <w:marRight w:val="0"/>
      <w:marTop w:val="0"/>
      <w:marBottom w:val="0"/>
      <w:divBdr>
        <w:top w:val="none" w:sz="0" w:space="0" w:color="auto"/>
        <w:left w:val="none" w:sz="0" w:space="0" w:color="auto"/>
        <w:bottom w:val="none" w:sz="0" w:space="0" w:color="auto"/>
        <w:right w:val="none" w:sz="0" w:space="0" w:color="auto"/>
      </w:divBdr>
    </w:div>
    <w:div w:id="1292790082">
      <w:bodyDiv w:val="1"/>
      <w:marLeft w:val="0"/>
      <w:marRight w:val="0"/>
      <w:marTop w:val="0"/>
      <w:marBottom w:val="0"/>
      <w:divBdr>
        <w:top w:val="none" w:sz="0" w:space="0" w:color="auto"/>
        <w:left w:val="none" w:sz="0" w:space="0" w:color="auto"/>
        <w:bottom w:val="none" w:sz="0" w:space="0" w:color="auto"/>
        <w:right w:val="none" w:sz="0" w:space="0" w:color="auto"/>
      </w:divBdr>
    </w:div>
    <w:div w:id="1316910601">
      <w:bodyDiv w:val="1"/>
      <w:marLeft w:val="0"/>
      <w:marRight w:val="0"/>
      <w:marTop w:val="0"/>
      <w:marBottom w:val="0"/>
      <w:divBdr>
        <w:top w:val="none" w:sz="0" w:space="0" w:color="auto"/>
        <w:left w:val="none" w:sz="0" w:space="0" w:color="auto"/>
        <w:bottom w:val="none" w:sz="0" w:space="0" w:color="auto"/>
        <w:right w:val="none" w:sz="0" w:space="0" w:color="auto"/>
      </w:divBdr>
      <w:divsChild>
        <w:div w:id="1115640793">
          <w:marLeft w:val="0"/>
          <w:marRight w:val="0"/>
          <w:marTop w:val="0"/>
          <w:marBottom w:val="0"/>
          <w:divBdr>
            <w:top w:val="none" w:sz="0" w:space="0" w:color="auto"/>
            <w:left w:val="none" w:sz="0" w:space="0" w:color="auto"/>
            <w:bottom w:val="none" w:sz="0" w:space="0" w:color="auto"/>
            <w:right w:val="none" w:sz="0" w:space="0" w:color="auto"/>
          </w:divBdr>
          <w:divsChild>
            <w:div w:id="14310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5529">
      <w:bodyDiv w:val="1"/>
      <w:marLeft w:val="0"/>
      <w:marRight w:val="0"/>
      <w:marTop w:val="0"/>
      <w:marBottom w:val="0"/>
      <w:divBdr>
        <w:top w:val="none" w:sz="0" w:space="0" w:color="auto"/>
        <w:left w:val="none" w:sz="0" w:space="0" w:color="auto"/>
        <w:bottom w:val="none" w:sz="0" w:space="0" w:color="auto"/>
        <w:right w:val="none" w:sz="0" w:space="0" w:color="auto"/>
      </w:divBdr>
    </w:div>
    <w:div w:id="1328361460">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04916236">
      <w:bodyDiv w:val="1"/>
      <w:marLeft w:val="0"/>
      <w:marRight w:val="0"/>
      <w:marTop w:val="0"/>
      <w:marBottom w:val="0"/>
      <w:divBdr>
        <w:top w:val="none" w:sz="0" w:space="0" w:color="auto"/>
        <w:left w:val="none" w:sz="0" w:space="0" w:color="auto"/>
        <w:bottom w:val="none" w:sz="0" w:space="0" w:color="auto"/>
        <w:right w:val="none" w:sz="0" w:space="0" w:color="auto"/>
      </w:divBdr>
    </w:div>
    <w:div w:id="1757896080">
      <w:bodyDiv w:val="1"/>
      <w:marLeft w:val="0"/>
      <w:marRight w:val="0"/>
      <w:marTop w:val="0"/>
      <w:marBottom w:val="0"/>
      <w:divBdr>
        <w:top w:val="none" w:sz="0" w:space="0" w:color="auto"/>
        <w:left w:val="none" w:sz="0" w:space="0" w:color="auto"/>
        <w:bottom w:val="none" w:sz="0" w:space="0" w:color="auto"/>
        <w:right w:val="none" w:sz="0" w:space="0" w:color="auto"/>
      </w:divBdr>
    </w:div>
    <w:div w:id="1832788832">
      <w:bodyDiv w:val="1"/>
      <w:marLeft w:val="0"/>
      <w:marRight w:val="0"/>
      <w:marTop w:val="0"/>
      <w:marBottom w:val="0"/>
      <w:divBdr>
        <w:top w:val="none" w:sz="0" w:space="0" w:color="auto"/>
        <w:left w:val="none" w:sz="0" w:space="0" w:color="auto"/>
        <w:bottom w:val="none" w:sz="0" w:space="0" w:color="auto"/>
        <w:right w:val="none" w:sz="0" w:space="0" w:color="auto"/>
      </w:divBdr>
    </w:div>
    <w:div w:id="1905600472">
      <w:bodyDiv w:val="1"/>
      <w:marLeft w:val="0"/>
      <w:marRight w:val="0"/>
      <w:marTop w:val="0"/>
      <w:marBottom w:val="0"/>
      <w:divBdr>
        <w:top w:val="none" w:sz="0" w:space="0" w:color="auto"/>
        <w:left w:val="none" w:sz="0" w:space="0" w:color="auto"/>
        <w:bottom w:val="none" w:sz="0" w:space="0" w:color="auto"/>
        <w:right w:val="none" w:sz="0" w:space="0" w:color="auto"/>
      </w:divBdr>
    </w:div>
    <w:div w:id="2084598661">
      <w:bodyDiv w:val="1"/>
      <w:marLeft w:val="0"/>
      <w:marRight w:val="0"/>
      <w:marTop w:val="0"/>
      <w:marBottom w:val="0"/>
      <w:divBdr>
        <w:top w:val="none" w:sz="0" w:space="0" w:color="auto"/>
        <w:left w:val="none" w:sz="0" w:space="0" w:color="auto"/>
        <w:bottom w:val="none" w:sz="0" w:space="0" w:color="auto"/>
        <w:right w:val="none" w:sz="0" w:space="0" w:color="auto"/>
      </w:divBdr>
    </w:div>
    <w:div w:id="21079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equalityhumanright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qualityhumanrights.com/about-us/caree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915377090548788F64C64D1978FC77"/>
        <w:category>
          <w:name w:val="General"/>
          <w:gallery w:val="placeholder"/>
        </w:category>
        <w:types>
          <w:type w:val="bbPlcHdr"/>
        </w:types>
        <w:behaviors>
          <w:behavior w:val="content"/>
        </w:behaviors>
        <w:guid w:val="{6E6C1FCC-7F20-4FC6-95E8-FFEC62E5475C}"/>
      </w:docPartPr>
      <w:docPartBody>
        <w:p w:rsidR="000C1346" w:rsidRDefault="00BD72CC">
          <w:pPr>
            <w:pStyle w:val="4E915377090548788F64C64D1978FC77"/>
          </w:pPr>
          <w:r>
            <w:rPr>
              <w:sz w:val="36"/>
              <w:szCs w:val="36"/>
            </w:rPr>
            <w:t>Document type [</w:t>
          </w:r>
          <w:r w:rsidRPr="008139C1">
            <w:rPr>
              <w:sz w:val="36"/>
              <w:szCs w:val="36"/>
            </w:rPr>
            <w:t xml:space="preserve">e.g. Internal </w:t>
          </w:r>
          <w:r>
            <w:rPr>
              <w:sz w:val="36"/>
              <w:szCs w:val="36"/>
            </w:rPr>
            <w:t>document, Research report,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CC"/>
    <w:rsid w:val="00017C7C"/>
    <w:rsid w:val="00071BF2"/>
    <w:rsid w:val="000C1346"/>
    <w:rsid w:val="000F0535"/>
    <w:rsid w:val="00106CBA"/>
    <w:rsid w:val="00237CCD"/>
    <w:rsid w:val="002624E8"/>
    <w:rsid w:val="002D1812"/>
    <w:rsid w:val="00361758"/>
    <w:rsid w:val="003E5669"/>
    <w:rsid w:val="004445B5"/>
    <w:rsid w:val="004B7935"/>
    <w:rsid w:val="0055675B"/>
    <w:rsid w:val="00571FE7"/>
    <w:rsid w:val="005D33B2"/>
    <w:rsid w:val="0064242A"/>
    <w:rsid w:val="006725E4"/>
    <w:rsid w:val="00675CF2"/>
    <w:rsid w:val="006F50B1"/>
    <w:rsid w:val="00767831"/>
    <w:rsid w:val="007C311D"/>
    <w:rsid w:val="00886356"/>
    <w:rsid w:val="00917613"/>
    <w:rsid w:val="0093730C"/>
    <w:rsid w:val="009B25AC"/>
    <w:rsid w:val="009F7BBE"/>
    <w:rsid w:val="00A85AF4"/>
    <w:rsid w:val="00B7080F"/>
    <w:rsid w:val="00BD72CC"/>
    <w:rsid w:val="00C873D8"/>
    <w:rsid w:val="00CB5872"/>
    <w:rsid w:val="00CF79C5"/>
    <w:rsid w:val="00D1642F"/>
    <w:rsid w:val="00D66DC1"/>
    <w:rsid w:val="00D9077C"/>
    <w:rsid w:val="00E01AAF"/>
    <w:rsid w:val="00E33293"/>
    <w:rsid w:val="00E935F7"/>
    <w:rsid w:val="00ED49CE"/>
    <w:rsid w:val="00F104CF"/>
    <w:rsid w:val="00F82E88"/>
    <w:rsid w:val="00FA76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915377090548788F64C64D1978FC77">
    <w:name w:val="4E915377090548788F64C64D1978FC77"/>
  </w:style>
  <w:style w:type="character" w:styleId="PlaceholderText">
    <w:name w:val="Placeholder Text"/>
    <w:basedOn w:val="DefaultParagraphFont"/>
    <w:uiPriority w:val="99"/>
    <w:semiHidden/>
    <w:rPr>
      <w:color w:val="808080"/>
      <w:sz w:val="24"/>
    </w:rPr>
  </w:style>
  <w:style w:type="paragraph" w:customStyle="1" w:styleId="8C2D6922756D4CCE9647D55C19369482">
    <w:name w:val="8C2D6922756D4CCE9647D55C19369482"/>
  </w:style>
  <w:style w:type="paragraph" w:customStyle="1" w:styleId="A5BE114DFA014430900B8A60A1BDEF9D">
    <w:name w:val="A5BE114DFA014430900B8A60A1BDEF9D"/>
  </w:style>
  <w:style w:type="paragraph" w:customStyle="1" w:styleId="482997DE18AF4739971B24B8750D190B">
    <w:name w:val="482997DE18AF4739971B24B8750D190B"/>
  </w:style>
  <w:style w:type="paragraph" w:customStyle="1" w:styleId="C26F3690D8E648E7A65FCD20152EFF1F">
    <w:name w:val="C26F3690D8E648E7A65FCD20152EFF1F"/>
  </w:style>
  <w:style w:type="paragraph" w:customStyle="1" w:styleId="F1950E2064BB460793BBD8EEB9E070DF">
    <w:name w:val="F1950E2064BB460793BBD8EEB9E07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5E0F-5B43-46BB-A610-FCB347AA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2022-05-11T15:12:00Z</dcterms:created>
  <dcterms:modified xsi:type="dcterms:W3CDTF">2022-05-11T15:21:00Z</dcterms:modified>
</cp:coreProperties>
</file>